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f59e" w14:textId="a43f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кеңестердің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12 шілдедегі № 785 Қаулысы. Күші жойылды - Қазақстан Республикасы Үкіметінің 2023 жылғы 23 тамыздағы № 716 қаулысымен</w:t>
      </w:r>
    </w:p>
    <w:p>
      <w:pPr>
        <w:spacing w:after="0"/>
        <w:ind w:left="0"/>
        <w:jc w:val="both"/>
      </w:pPr>
      <w:r>
        <w:rPr>
          <w:rFonts w:ascii="Times New Roman"/>
          <w:b w:val="false"/>
          <w:i w:val="false"/>
          <w:color w:val="ff0000"/>
          <w:sz w:val="28"/>
        </w:rPr>
        <w:t xml:space="preserve">
      Ескерту. Күші жойылды - ҚР Үкіметінің 23.08.2023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Республикасының Заңы 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05.10.2022 </w:t>
      </w:r>
      <w:r>
        <w:rPr>
          <w:rFonts w:ascii="Times New Roman"/>
          <w:b w:val="false"/>
          <w:i w:val="false"/>
          <w:color w:val="000000"/>
          <w:sz w:val="28"/>
        </w:rPr>
        <w:t>№ 790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ғылыми кеңестердің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12 шілдедегі</w:t>
            </w:r>
            <w:r>
              <w:br/>
            </w:r>
            <w:r>
              <w:rPr>
                <w:rFonts w:ascii="Times New Roman"/>
                <w:b w:val="false"/>
                <w:i w:val="false"/>
                <w:color w:val="000000"/>
                <w:sz w:val="20"/>
              </w:rPr>
              <w:t>№ 785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w:t>
      </w:r>
      <w:r>
        <w:rPr>
          <w:rFonts w:ascii="Times New Roman"/>
          <w:b/>
          <w:i w:val="false"/>
          <w:color w:val="000000"/>
        </w:rPr>
        <w:t>Ұлттық ғылыми кеңестердің құрамы</w:t>
      </w:r>
    </w:p>
    <w:bookmarkEnd w:id="3"/>
    <w:p>
      <w:pPr>
        <w:spacing w:after="0"/>
        <w:ind w:left="0"/>
        <w:jc w:val="both"/>
      </w:pPr>
      <w:r>
        <w:rPr>
          <w:rFonts w:ascii="Times New Roman"/>
          <w:b w:val="false"/>
          <w:i w:val="false"/>
          <w:color w:val="ff0000"/>
          <w:sz w:val="28"/>
        </w:rPr>
        <w:t xml:space="preserve">
      Ескерту. Құрам жаңа редакцияда – ҚР Үкіметінің 13.05.2020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өзгерістер енгізілді - ҚР Үкіметінің 30.12.2020 </w:t>
      </w:r>
      <w:r>
        <w:rPr>
          <w:rFonts w:ascii="Times New Roman"/>
          <w:b w:val="false"/>
          <w:i w:val="false"/>
          <w:color w:val="ff0000"/>
          <w:sz w:val="28"/>
        </w:rPr>
        <w:t>№ 942</w:t>
      </w:r>
      <w:r>
        <w:rPr>
          <w:rFonts w:ascii="Times New Roman"/>
          <w:b w:val="false"/>
          <w:i w:val="false"/>
          <w:color w:val="ff0000"/>
          <w:sz w:val="28"/>
        </w:rPr>
        <w:t xml:space="preserve">; 07.04.2021 </w:t>
      </w:r>
      <w:r>
        <w:rPr>
          <w:rFonts w:ascii="Times New Roman"/>
          <w:b w:val="false"/>
          <w:i w:val="false"/>
          <w:color w:val="ff0000"/>
          <w:sz w:val="28"/>
        </w:rPr>
        <w:t>№ 216</w:t>
      </w:r>
      <w:r>
        <w:rPr>
          <w:rFonts w:ascii="Times New Roman"/>
          <w:b w:val="false"/>
          <w:i w:val="false"/>
          <w:color w:val="ff0000"/>
          <w:sz w:val="28"/>
        </w:rPr>
        <w:t xml:space="preserve">; 05.10.2022 </w:t>
      </w:r>
      <w:r>
        <w:rPr>
          <w:rFonts w:ascii="Times New Roman"/>
          <w:b w:val="false"/>
          <w:i w:val="false"/>
          <w:color w:val="ff0000"/>
          <w:sz w:val="28"/>
        </w:rPr>
        <w:t>№ 790</w:t>
      </w:r>
      <w:r>
        <w:rPr>
          <w:rFonts w:ascii="Times New Roman"/>
          <w:b w:val="false"/>
          <w:i w:val="false"/>
          <w:color w:val="ff0000"/>
          <w:sz w:val="28"/>
        </w:rPr>
        <w:t xml:space="preserve"> қаулыларымен.</w:t>
      </w:r>
    </w:p>
    <w:bookmarkStart w:name="z7" w:id="4"/>
    <w:p>
      <w:pPr>
        <w:spacing w:after="0"/>
        <w:ind w:left="0"/>
        <w:jc w:val="left"/>
      </w:pPr>
      <w:r>
        <w:rPr>
          <w:rFonts w:ascii="Times New Roman"/>
          <w:b/>
          <w:i w:val="false"/>
          <w:color w:val="000000"/>
        </w:rPr>
        <w:t xml:space="preserve"> Су ресурстарын, жануарлар мен өсімдіктер дүниесін ұтымды пайдалану, экология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Северский </w:t>
            </w:r>
          </w:p>
          <w:p>
            <w:pPr>
              <w:spacing w:after="20"/>
              <w:ind w:left="20"/>
              <w:jc w:val="both"/>
            </w:pPr>
            <w:r>
              <w:rPr>
                <w:rFonts w:ascii="Times New Roman"/>
                <w:b w:val="false"/>
                <w:i w:val="false"/>
                <w:color w:val="000000"/>
                <w:sz w:val="20"/>
              </w:rPr>
              <w:t>
</w:t>
            </w:r>
            <w:r>
              <w:rPr>
                <w:rFonts w:ascii="Times New Roman"/>
                <w:b/>
                <w:i w:val="false"/>
                <w:color w:val="000000"/>
                <w:sz w:val="20"/>
              </w:rPr>
              <w:t>Игорь Васильевич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министрлігінің Ғылым комитеті "География және су қауіпсіздігі институты" акционерлік қоғамының бас ғылыми қызметкері, география ғылымдарының докторы, профессор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Вуджин Ли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"National Laboratory Astana" жеке мекемесінің зертхана меңгерушісі,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Түсіпова</w:t>
            </w:r>
          </w:p>
          <w:p>
            <w:pPr>
              <w:spacing w:after="20"/>
              <w:ind w:left="20"/>
              <w:jc w:val="both"/>
            </w:pPr>
            <w:r>
              <w:rPr>
                <w:rFonts w:ascii="Times New Roman"/>
                <w:b w:val="false"/>
                <w:i w:val="false"/>
                <w:color w:val="000000"/>
                <w:sz w:val="20"/>
              </w:rPr>
              <w:t>
Кәмшат Маратқызы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Лунд университетінің ғылыми қызметкері,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07.04.2021 </w:t>
            </w:r>
            <w:r>
              <w:rPr>
                <w:rFonts w:ascii="Times New Roman"/>
                <w:b w:val="false"/>
                <w:i w:val="false"/>
                <w:color w:val="ff0000"/>
                <w:sz w:val="20"/>
              </w:rPr>
              <w:t>№ 216</w:t>
            </w:r>
            <w:r>
              <w:rPr>
                <w:rFonts w:ascii="Times New Roman"/>
                <w:b w:val="false"/>
                <w:i w:val="false"/>
                <w:color w:val="ff0000"/>
                <w:sz w:val="20"/>
              </w:rPr>
              <w:t xml:space="preserve">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07.04.2021 </w:t>
            </w:r>
            <w:r>
              <w:rPr>
                <w:rFonts w:ascii="Times New Roman"/>
                <w:b w:val="false"/>
                <w:i w:val="false"/>
                <w:color w:val="ff0000"/>
                <w:sz w:val="20"/>
              </w:rPr>
              <w:t>№ 216</w:t>
            </w:r>
            <w:r>
              <w:rPr>
                <w:rFonts w:ascii="Times New Roman"/>
                <w:b w:val="false"/>
                <w:i w:val="false"/>
                <w:color w:val="ff0000"/>
                <w:sz w:val="20"/>
              </w:rPr>
              <w:t xml:space="preserve">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Байматова</w:t>
            </w:r>
          </w:p>
          <w:p>
            <w:pPr>
              <w:spacing w:after="20"/>
              <w:ind w:left="20"/>
              <w:jc w:val="both"/>
            </w:pPr>
            <w:r>
              <w:rPr>
                <w:rFonts w:ascii="Times New Roman"/>
                <w:b w:val="false"/>
                <w:i w:val="false"/>
                <w:color w:val="000000"/>
                <w:sz w:val="20"/>
              </w:rPr>
              <w:t>
Нәсиба Хикматоллақызы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қоғамының аналитикалық, коллоидтық химия және сирек элементтер технологиясы кафедрасының аға оқытушысы,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w:t>
            </w:r>
          </w:p>
          <w:p>
            <w:pPr>
              <w:spacing w:after="20"/>
              <w:ind w:left="20"/>
              <w:jc w:val="both"/>
            </w:pPr>
            <w:r>
              <w:rPr>
                <w:rFonts w:ascii="Times New Roman"/>
                <w:b w:val="false"/>
                <w:i w:val="false"/>
                <w:color w:val="000000"/>
                <w:sz w:val="20"/>
              </w:rPr>
              <w:t>
Ербол Құдайбергенұлы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 Инженерия және цифрлық ғылымдар мектебі профессорының ассистенті,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Көшенов</w:t>
            </w:r>
          </w:p>
          <w:p>
            <w:pPr>
              <w:spacing w:after="20"/>
              <w:ind w:left="20"/>
              <w:jc w:val="both"/>
            </w:pPr>
            <w:r>
              <w:rPr>
                <w:rFonts w:ascii="Times New Roman"/>
                <w:b w:val="false"/>
                <w:i w:val="false"/>
                <w:color w:val="000000"/>
                <w:sz w:val="20"/>
              </w:rPr>
              <w:t>
Қаныш Иманұлы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мал шаруашылығы және жемшөп өндірісі ғылыми-зерттеу институты" жауапкершілігі шектеулі серіктестігінің жетекші ғылыми қызметкері, ауыл шаруашылығы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Рсалиев</w:t>
            </w:r>
          </w:p>
          <w:p>
            <w:pPr>
              <w:spacing w:after="20"/>
              <w:ind w:left="20"/>
              <w:jc w:val="both"/>
            </w:pPr>
            <w:r>
              <w:rPr>
                <w:rFonts w:ascii="Times New Roman"/>
                <w:b w:val="false"/>
                <w:i w:val="false"/>
                <w:color w:val="000000"/>
                <w:sz w:val="20"/>
              </w:rPr>
              <w:t>
Аралбек Сырашұлы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"Биологиялық қауіпсіздік проблемаларының ғылыми-зерттеу институты" шаруашылық жүргізу құқығындағы республикалық мемлекеттік кәсіпорнының зертхана меңгерушісі, ауыл шаруашылығы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Кенжалин</w:t>
            </w:r>
          </w:p>
          <w:p>
            <w:pPr>
              <w:spacing w:after="20"/>
              <w:ind w:left="20"/>
              <w:jc w:val="both"/>
            </w:pPr>
            <w:r>
              <w:rPr>
                <w:rFonts w:ascii="Times New Roman"/>
                <w:b w:val="false"/>
                <w:i w:val="false"/>
                <w:color w:val="000000"/>
                <w:sz w:val="20"/>
              </w:rPr>
              <w:t>
Жасұлан Қазезтайұлы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экологиялық аудиторлар палатасы" қауымдастығы" дара кәсіпкерлер және заңды тұлғалар бірлестігінің президенті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07.04.2021 </w:t>
            </w:r>
            <w:r>
              <w:rPr>
                <w:rFonts w:ascii="Times New Roman"/>
                <w:b w:val="false"/>
                <w:i w:val="false"/>
                <w:color w:val="ff0000"/>
                <w:sz w:val="20"/>
              </w:rPr>
              <w:t>№ 216</w:t>
            </w:r>
            <w:r>
              <w:rPr>
                <w:rFonts w:ascii="Times New Roman"/>
                <w:b w:val="false"/>
                <w:i w:val="false"/>
                <w:color w:val="ff0000"/>
                <w:sz w:val="20"/>
              </w:rPr>
              <w:t xml:space="preserve">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Иманалиев</w:t>
            </w:r>
          </w:p>
          <w:p>
            <w:pPr>
              <w:spacing w:after="20"/>
              <w:ind w:left="20"/>
              <w:jc w:val="both"/>
            </w:pPr>
            <w:r>
              <w:rPr>
                <w:rFonts w:ascii="Times New Roman"/>
                <w:b w:val="false"/>
                <w:i w:val="false"/>
                <w:color w:val="000000"/>
                <w:sz w:val="20"/>
              </w:rPr>
              <w:t>
Марат Уәлиханұлы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Су ресурстары комитетінің су қорын пайдалану және қорғау саласындағы мемлекеттік бақылау басқармасының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Ыдырысова</w:t>
            </w:r>
          </w:p>
          <w:p>
            <w:pPr>
              <w:spacing w:after="20"/>
              <w:ind w:left="20"/>
              <w:jc w:val="both"/>
            </w:pPr>
            <w:r>
              <w:rPr>
                <w:rFonts w:ascii="Times New Roman"/>
                <w:b w:val="false"/>
                <w:i w:val="false"/>
                <w:color w:val="000000"/>
                <w:sz w:val="20"/>
              </w:rPr>
              <w:t>
Эльмира Қайырқызы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Инжиниринг" жауапкершілігі шектеулі серіктестігінің экология қызметінің басшысы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Шаймуханбетов Орынбасар Кәкенұлы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Wildlife Foundation" қоғамдық қорының президенті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07.04.2021 </w:t>
            </w:r>
            <w:r>
              <w:rPr>
                <w:rFonts w:ascii="Times New Roman"/>
                <w:b w:val="false"/>
                <w:i w:val="false"/>
                <w:color w:val="ff0000"/>
                <w:sz w:val="20"/>
              </w:rPr>
              <w:t>№ 216</w:t>
            </w:r>
            <w:r>
              <w:rPr>
                <w:rFonts w:ascii="Times New Roman"/>
                <w:b w:val="false"/>
                <w:i w:val="false"/>
                <w:color w:val="ff0000"/>
                <w:sz w:val="20"/>
              </w:rPr>
              <w:t xml:space="preserve">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Мустафина </w:t>
            </w:r>
          </w:p>
          <w:p>
            <w:pPr>
              <w:spacing w:after="20"/>
              <w:ind w:left="20"/>
              <w:jc w:val="both"/>
            </w:pPr>
            <w:r>
              <w:rPr>
                <w:rFonts w:ascii="Times New Roman"/>
                <w:b w:val="false"/>
                <w:i w:val="false"/>
                <w:color w:val="000000"/>
                <w:sz w:val="20"/>
              </w:rPr>
              <w:t xml:space="preserve">
Вера Владиленовна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дамуға көмектесу" орталығы" қоғамдық қорының атқарушы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Дүйсекеев</w:t>
            </w:r>
          </w:p>
          <w:p>
            <w:pPr>
              <w:spacing w:after="20"/>
              <w:ind w:left="20"/>
              <w:jc w:val="both"/>
            </w:pPr>
            <w:r>
              <w:rPr>
                <w:rFonts w:ascii="Times New Roman"/>
                <w:b w:val="false"/>
                <w:i w:val="false"/>
                <w:color w:val="000000"/>
                <w:sz w:val="20"/>
              </w:rPr>
              <w:t>
Бақытбек Задинұлы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"Қансонар" аңшылар және аңшылық шаруашылығы субъектілері қоғамдық бірлестіктерінің республикалық қауымдастығының бас маманы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Қуанышев</w:t>
            </w:r>
          </w:p>
          <w:p>
            <w:pPr>
              <w:spacing w:after="20"/>
              <w:ind w:left="20"/>
              <w:jc w:val="both"/>
            </w:pPr>
            <w:r>
              <w:rPr>
                <w:rFonts w:ascii="Times New Roman"/>
                <w:b w:val="false"/>
                <w:i w:val="false"/>
                <w:color w:val="000000"/>
                <w:sz w:val="20"/>
              </w:rPr>
              <w:t>
Ержан Кәдірқожаұлы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компаниясының өндірістік экологиялық бақылау және биоалуантүрлілік бөлімінің басшысы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Ғаббасов</w:t>
            </w:r>
          </w:p>
          <w:p>
            <w:pPr>
              <w:spacing w:after="20"/>
              <w:ind w:left="20"/>
              <w:jc w:val="both"/>
            </w:pPr>
            <w:r>
              <w:rPr>
                <w:rFonts w:ascii="Times New Roman"/>
                <w:b w:val="false"/>
                <w:i w:val="false"/>
                <w:color w:val="000000"/>
                <w:sz w:val="20"/>
              </w:rPr>
              <w:t>
Мирас Маратұлы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комитетінің балық ресурстарының өсімін молайту және акваөсіру басқармасының басшысы</w:t>
            </w:r>
          </w:p>
        </w:tc>
      </w:tr>
    </w:tbl>
    <w:bookmarkStart w:name="z8" w:id="5"/>
    <w:p>
      <w:pPr>
        <w:spacing w:after="0"/>
        <w:ind w:left="0"/>
        <w:jc w:val="left"/>
      </w:pPr>
      <w:r>
        <w:rPr>
          <w:rFonts w:ascii="Times New Roman"/>
          <w:b/>
          <w:i w:val="false"/>
          <w:color w:val="000000"/>
        </w:rPr>
        <w:t xml:space="preserve"> Геология, минералды және көмірсутек шикізатын өндіру және қайта өңдеу, жаңа материалдар, технологиялар, қауіпсіз бұйымдар мен конструкциялар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Бәкенов</w:t>
            </w:r>
          </w:p>
          <w:p>
            <w:pPr>
              <w:spacing w:after="20"/>
              <w:ind w:left="20"/>
              <w:jc w:val="both"/>
            </w:pPr>
            <w:r>
              <w:rPr>
                <w:rFonts w:ascii="Times New Roman"/>
                <w:b w:val="false"/>
                <w:i w:val="false"/>
                <w:color w:val="000000"/>
                <w:sz w:val="20"/>
              </w:rPr>
              <w:t>
</w:t>
            </w:r>
            <w:r>
              <w:rPr>
                <w:rFonts w:ascii="Times New Roman"/>
                <w:b/>
                <w:i w:val="false"/>
                <w:color w:val="000000"/>
                <w:sz w:val="20"/>
              </w:rPr>
              <w:t>Жұмабай Бекболатұлы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"Назарбаев Университеті" дербес білім беру ұйымы Инженерия және цифрлық ғылымдар мектебінің профессоры, техника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Козловский</w:t>
            </w:r>
          </w:p>
          <w:p>
            <w:pPr>
              <w:spacing w:after="20"/>
              <w:ind w:left="20"/>
              <w:jc w:val="both"/>
            </w:pPr>
            <w:r>
              <w:rPr>
                <w:rFonts w:ascii="Times New Roman"/>
                <w:b w:val="false"/>
                <w:i w:val="false"/>
                <w:color w:val="000000"/>
                <w:sz w:val="20"/>
              </w:rPr>
              <w:t>
Артем Леонидович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"Ядролық физика институты" шаруашылық жүргізу құқығындағы республикалық мемлекеттік кәсіпорнының қатты денелер физикасы зертханасының меңгерушісі, PhD докторы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Сейітмұратова</w:t>
            </w:r>
          </w:p>
          <w:p>
            <w:pPr>
              <w:spacing w:after="20"/>
              <w:ind w:left="20"/>
              <w:jc w:val="both"/>
            </w:pPr>
            <w:r>
              <w:rPr>
                <w:rFonts w:ascii="Times New Roman"/>
                <w:b w:val="false"/>
                <w:i w:val="false"/>
                <w:color w:val="000000"/>
                <w:sz w:val="20"/>
              </w:rPr>
              <w:t>
Элеонора Жүсіпқызы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"Қ.И.Сәтбаев атындағы Геологиялық ғылымдар институты" жауапкершілігі шектеулі серіктестігінің зертхана меңгерушісі, геология-минералогия ғылымдарының докторы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Заядан</w:t>
            </w:r>
          </w:p>
          <w:p>
            <w:pPr>
              <w:spacing w:after="20"/>
              <w:ind w:left="20"/>
              <w:jc w:val="both"/>
            </w:pPr>
            <w:r>
              <w:rPr>
                <w:rFonts w:ascii="Times New Roman"/>
                <w:b w:val="false"/>
                <w:i w:val="false"/>
                <w:color w:val="000000"/>
                <w:sz w:val="20"/>
              </w:rPr>
              <w:t>
Болатхан Қазыханұлы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қоғамының биология және биотехнология факультетінің деканы, биология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Айдарова</w:t>
            </w:r>
          </w:p>
          <w:p>
            <w:pPr>
              <w:spacing w:after="20"/>
              <w:ind w:left="20"/>
              <w:jc w:val="both"/>
            </w:pPr>
            <w:r>
              <w:rPr>
                <w:rFonts w:ascii="Times New Roman"/>
                <w:b w:val="false"/>
                <w:i w:val="false"/>
                <w:color w:val="000000"/>
                <w:sz w:val="20"/>
              </w:rPr>
              <w:t>
Сәуле Байлярқызы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"Қазақстан-Британ техникалық университеті" акционерлік қоғамының профессоры, химия ғылымдарының докторы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Мансұров</w:t>
            </w:r>
          </w:p>
          <w:p>
            <w:pPr>
              <w:spacing w:after="20"/>
              <w:ind w:left="20"/>
              <w:jc w:val="both"/>
            </w:pPr>
            <w:r>
              <w:rPr>
                <w:rFonts w:ascii="Times New Roman"/>
                <w:b w:val="false"/>
                <w:i w:val="false"/>
                <w:color w:val="000000"/>
                <w:sz w:val="20"/>
              </w:rPr>
              <w:t>
Зұлхайыр Аймұхаметұлы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Ғылым комитеті "Жану проблемалары институты" шаруашылық жүргізу құқығындағы республикалық мемлекеттік кәсіпорны бас директорының кеңесшісі, химия ғылымдарының докторы, профессор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w:t>
            </w:r>
          </w:p>
          <w:p>
            <w:pPr>
              <w:spacing w:after="20"/>
              <w:ind w:left="20"/>
              <w:jc w:val="both"/>
            </w:pPr>
            <w:r>
              <w:rPr>
                <w:rFonts w:ascii="Times New Roman"/>
                <w:b w:val="false"/>
                <w:i w:val="false"/>
                <w:color w:val="000000"/>
                <w:sz w:val="20"/>
              </w:rPr>
              <w:t>
Руслан Николаевич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Ғылым комитеті "Ұлттық биотехнология орталығы" шаруашылық жүргізу құқындағы республикалық мемлекеттік кәсіпорнының зертхана меңгерушісі, биология ғылымдарының кандидаты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Плотников</w:t>
            </w:r>
          </w:p>
          <w:p>
            <w:pPr>
              <w:spacing w:after="20"/>
              <w:ind w:left="20"/>
              <w:jc w:val="both"/>
            </w:pPr>
            <w:r>
              <w:rPr>
                <w:rFonts w:ascii="Times New Roman"/>
                <w:b w:val="false"/>
                <w:i w:val="false"/>
                <w:color w:val="000000"/>
                <w:sz w:val="20"/>
              </w:rPr>
              <w:t>
Сергей Викторович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қоғамының профессоры, физика-математика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Лежнев</w:t>
            </w:r>
          </w:p>
          <w:p>
            <w:pPr>
              <w:spacing w:after="20"/>
              <w:ind w:left="20"/>
              <w:jc w:val="both"/>
            </w:pPr>
            <w:r>
              <w:rPr>
                <w:rFonts w:ascii="Times New Roman"/>
                <w:b w:val="false"/>
                <w:i w:val="false"/>
                <w:color w:val="000000"/>
                <w:sz w:val="20"/>
              </w:rPr>
              <w:t>
Сергей Николаевич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қоғамының қауымдастырылған профессоры, техника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Шәріпова</w:t>
            </w:r>
          </w:p>
          <w:p>
            <w:pPr>
              <w:spacing w:after="20"/>
              <w:ind w:left="20"/>
              <w:jc w:val="both"/>
            </w:pPr>
            <w:r>
              <w:rPr>
                <w:rFonts w:ascii="Times New Roman"/>
                <w:b w:val="false"/>
                <w:i w:val="false"/>
                <w:color w:val="000000"/>
                <w:sz w:val="20"/>
              </w:rPr>
              <w:t>
Алтынай Әзигарқызы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ғылыми қызметкері,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Абдулвалиев</w:t>
            </w:r>
          </w:p>
          <w:p>
            <w:pPr>
              <w:spacing w:after="20"/>
              <w:ind w:left="20"/>
              <w:jc w:val="both"/>
            </w:pPr>
            <w:r>
              <w:rPr>
                <w:rFonts w:ascii="Times New Roman"/>
                <w:b w:val="false"/>
                <w:i w:val="false"/>
                <w:color w:val="000000"/>
                <w:sz w:val="20"/>
              </w:rPr>
              <w:t>
Ринат Әнуарбекұлы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және кен байыту институты" акционерлік қоғамының зертхана меңгерушісі, техника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Итқұлова</w:t>
            </w:r>
          </w:p>
          <w:p>
            <w:pPr>
              <w:spacing w:after="20"/>
              <w:ind w:left="20"/>
              <w:jc w:val="both"/>
            </w:pPr>
            <w:r>
              <w:rPr>
                <w:rFonts w:ascii="Times New Roman"/>
                <w:b w:val="false"/>
                <w:i w:val="false"/>
                <w:color w:val="000000"/>
                <w:sz w:val="20"/>
              </w:rPr>
              <w:t>
Шолпан Сембайқызы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"Д.В.Сокольский атындағы Жанармай, катализ және электрохимия институты" акционерлік қоғамының жетекші ғылыми қызметкері, химия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Тінәлиев</w:t>
            </w:r>
          </w:p>
          <w:p>
            <w:pPr>
              <w:spacing w:after="20"/>
              <w:ind w:left="20"/>
              <w:jc w:val="both"/>
            </w:pPr>
            <w:r>
              <w:rPr>
                <w:rFonts w:ascii="Times New Roman"/>
                <w:b w:val="false"/>
                <w:i w:val="false"/>
                <w:color w:val="000000"/>
                <w:sz w:val="20"/>
              </w:rPr>
              <w:t>
Мейірболат Мақсұтұлы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Геология комитеті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Игісінов</w:t>
            </w:r>
          </w:p>
          <w:p>
            <w:pPr>
              <w:spacing w:after="20"/>
              <w:ind w:left="20"/>
              <w:jc w:val="both"/>
            </w:pPr>
            <w:r>
              <w:rPr>
                <w:rFonts w:ascii="Times New Roman"/>
                <w:b w:val="false"/>
                <w:i w:val="false"/>
                <w:color w:val="000000"/>
                <w:sz w:val="20"/>
              </w:rPr>
              <w:t>
Жанат Төлеубайұлы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Индустриялық даму комитеті қара металлургия және көмір өнеркәсібі басқармасының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Мұхамеджанов</w:t>
            </w:r>
          </w:p>
          <w:p>
            <w:pPr>
              <w:spacing w:after="20"/>
              <w:ind w:left="20"/>
              <w:jc w:val="both"/>
            </w:pPr>
            <w:r>
              <w:rPr>
                <w:rFonts w:ascii="Times New Roman"/>
                <w:b w:val="false"/>
                <w:i w:val="false"/>
                <w:color w:val="000000"/>
                <w:sz w:val="20"/>
              </w:rPr>
              <w:t>
Жәнібек Омарбекұлы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Цифрлық даму, инновациялар және аэроғарыш өнеркәсібі министрлігінің Электрондық өнеркәсіпті дамыту департаментінің директоры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Таубасова</w:t>
            </w:r>
          </w:p>
          <w:p>
            <w:pPr>
              <w:spacing w:after="20"/>
              <w:ind w:left="20"/>
              <w:jc w:val="both"/>
            </w:pPr>
            <w:r>
              <w:rPr>
                <w:rFonts w:ascii="Times New Roman"/>
                <w:b w:val="false"/>
                <w:i w:val="false"/>
                <w:color w:val="000000"/>
                <w:sz w:val="20"/>
              </w:rPr>
              <w:t>
Мәдина Жанақызы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Инжиниринг" жауапкершілігі шектеулі серіктестігінің Өңірлік геология департаментінің жетекші инженері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w:t>
            </w:r>
          </w:p>
          <w:p>
            <w:pPr>
              <w:spacing w:after="20"/>
              <w:ind w:left="20"/>
              <w:jc w:val="both"/>
            </w:pPr>
            <w:r>
              <w:rPr>
                <w:rFonts w:ascii="Times New Roman"/>
                <w:b w:val="false"/>
                <w:i w:val="false"/>
                <w:color w:val="000000"/>
                <w:sz w:val="20"/>
              </w:rPr>
              <w:t>
Сырымғали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индустриялық құрылыстық технологиялар қауымдастығы" заңды тұлғалар бірлестігінің сарапшысы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Байсейітұлы</w:t>
            </w:r>
          </w:p>
          <w:p>
            <w:pPr>
              <w:spacing w:after="20"/>
              <w:ind w:left="20"/>
              <w:jc w:val="both"/>
            </w:pPr>
            <w:r>
              <w:rPr>
                <w:rFonts w:ascii="Times New Roman"/>
                <w:b w:val="false"/>
                <w:i w:val="false"/>
                <w:color w:val="000000"/>
                <w:sz w:val="20"/>
              </w:rPr>
              <w:t>
Мұрат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автожолшылар қауымдастығы" заңды тұлғалар бірлестігі президентінің кеңесшісі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Сармырзина</w:t>
            </w:r>
          </w:p>
          <w:p>
            <w:pPr>
              <w:spacing w:after="20"/>
              <w:ind w:left="20"/>
              <w:jc w:val="both"/>
            </w:pPr>
            <w:r>
              <w:rPr>
                <w:rFonts w:ascii="Times New Roman"/>
                <w:b w:val="false"/>
                <w:i w:val="false"/>
                <w:color w:val="000000"/>
                <w:sz w:val="20"/>
              </w:rPr>
              <w:t>
Раушан Ғайсақызы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мұнай-газ ұйымдарының қауымдастығы және "KAZENERGY" энергетикалық кешені" заңды тұлғалар бірлестігінің басқарма төрағасы орынбасарының кеңесшісі, техника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Темірханов</w:t>
            </w:r>
          </w:p>
          <w:p>
            <w:pPr>
              <w:spacing w:after="20"/>
              <w:ind w:left="20"/>
              <w:jc w:val="both"/>
            </w:pPr>
            <w:r>
              <w:rPr>
                <w:rFonts w:ascii="Times New Roman"/>
                <w:b w:val="false"/>
                <w:i w:val="false"/>
                <w:color w:val="000000"/>
                <w:sz w:val="20"/>
              </w:rPr>
              <w:t>
Кеңес Қайыргелдіұлы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Кей" жауапкершілігі шектеулі серіктестігінің тау-кен жұмыстары жөніндегі басқарушы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Мұхаметқалиев</w:t>
            </w:r>
          </w:p>
          <w:p>
            <w:pPr>
              <w:spacing w:after="20"/>
              <w:ind w:left="20"/>
              <w:jc w:val="both"/>
            </w:pPr>
            <w:r>
              <w:rPr>
                <w:rFonts w:ascii="Times New Roman"/>
                <w:b w:val="false"/>
                <w:i w:val="false"/>
                <w:color w:val="000000"/>
                <w:sz w:val="20"/>
              </w:rPr>
              <w:t>
Баркен Сағатұлы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Группа" жауапкершілігі шектеулі серіктестігінің тау-кен ісі департаментінің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w:t>
            </w:r>
          </w:p>
          <w:p>
            <w:pPr>
              <w:spacing w:after="20"/>
              <w:ind w:left="20"/>
              <w:jc w:val="both"/>
            </w:pPr>
            <w:r>
              <w:rPr>
                <w:rFonts w:ascii="Times New Roman"/>
                <w:b w:val="false"/>
                <w:i w:val="false"/>
                <w:color w:val="000000"/>
                <w:sz w:val="20"/>
              </w:rPr>
              <w:t>
Төлеген Мұқанұлы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өндірушілері және тау-кен металлургиялық кәсіпорындардың республикалық қауымдастығы" заңды тұлғалар бірлестігі атқарушы директорының бірінші орынбасары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Өмірғали</w:t>
            </w:r>
          </w:p>
          <w:p>
            <w:pPr>
              <w:spacing w:after="20"/>
              <w:ind w:left="20"/>
              <w:jc w:val="both"/>
            </w:pPr>
            <w:r>
              <w:rPr>
                <w:rFonts w:ascii="Times New Roman"/>
                <w:b w:val="false"/>
                <w:i w:val="false"/>
                <w:color w:val="000000"/>
                <w:sz w:val="20"/>
              </w:rPr>
              <w:t>
Арманбек Қасымұлы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қоғамының Ғылыми-технологиялық жобалар департаментінің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Ковалева</w:t>
            </w:r>
          </w:p>
          <w:p>
            <w:pPr>
              <w:spacing w:after="20"/>
              <w:ind w:left="20"/>
              <w:jc w:val="both"/>
            </w:pPr>
            <w:r>
              <w:rPr>
                <w:rFonts w:ascii="Times New Roman"/>
                <w:b w:val="false"/>
                <w:i w:val="false"/>
                <w:color w:val="000000"/>
                <w:sz w:val="20"/>
              </w:rPr>
              <w:t>
Ирина Александровна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акционерлік қоғамының инновациялық жобалар жөніндегі жетекші маманы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Бітімбаев</w:t>
            </w:r>
          </w:p>
          <w:p>
            <w:pPr>
              <w:spacing w:after="20"/>
              <w:ind w:left="20"/>
              <w:jc w:val="both"/>
            </w:pPr>
            <w:r>
              <w:rPr>
                <w:rFonts w:ascii="Times New Roman"/>
                <w:b w:val="false"/>
                <w:i w:val="false"/>
                <w:color w:val="000000"/>
                <w:sz w:val="20"/>
              </w:rPr>
              <w:t>
Марат Жақыпұлы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жауапкершілігі шектеулі серіктестігінің сарапшысы, техника ғылымдарының докторы (келісу бойынша)</w:t>
            </w:r>
          </w:p>
        </w:tc>
      </w:tr>
    </w:tbl>
    <w:bookmarkStart w:name="z9" w:id="6"/>
    <w:p>
      <w:pPr>
        <w:spacing w:after="0"/>
        <w:ind w:left="0"/>
        <w:jc w:val="left"/>
      </w:pPr>
      <w:r>
        <w:rPr>
          <w:rFonts w:ascii="Times New Roman"/>
          <w:b/>
          <w:i w:val="false"/>
          <w:color w:val="000000"/>
        </w:rPr>
        <w:t xml:space="preserve"> Энергетика және машина жасау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Здоровец </w:t>
            </w:r>
          </w:p>
          <w:p>
            <w:pPr>
              <w:spacing w:after="20"/>
              <w:ind w:left="20"/>
              <w:jc w:val="both"/>
            </w:pPr>
            <w:r>
              <w:rPr>
                <w:rFonts w:ascii="Times New Roman"/>
                <w:b w:val="false"/>
                <w:i w:val="false"/>
                <w:color w:val="000000"/>
                <w:sz w:val="20"/>
              </w:rPr>
              <w:t>
Максим Владимирович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"Ядролық физика институты" шаруашылық жүргізу құқығындағы республикалық мемлекеттік кәсіпорнының Нұр-Сұлтан қаласындағы филиалының басшысы, физика-математика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Молдабеков </w:t>
            </w:r>
          </w:p>
          <w:p>
            <w:pPr>
              <w:spacing w:after="20"/>
              <w:ind w:left="20"/>
              <w:jc w:val="both"/>
            </w:pPr>
            <w:r>
              <w:rPr>
                <w:rFonts w:ascii="Times New Roman"/>
                <w:b w:val="false"/>
                <w:i w:val="false"/>
                <w:color w:val="000000"/>
                <w:sz w:val="20"/>
              </w:rPr>
              <w:t>
Жандос Әбдіқанұлы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"Әл-Фараби атындағы Қазақ ұлттық университеті" шаруашылық жүргізу құқығындағы республикалық мемлекеттік кәсіпорнының физика-техникалық факультетінің аға оқытушысы,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Устименко </w:t>
            </w:r>
          </w:p>
          <w:p>
            <w:pPr>
              <w:spacing w:after="20"/>
              <w:ind w:left="20"/>
              <w:jc w:val="both"/>
            </w:pPr>
            <w:r>
              <w:rPr>
                <w:rFonts w:ascii="Times New Roman"/>
                <w:b w:val="false"/>
                <w:i w:val="false"/>
                <w:color w:val="000000"/>
                <w:sz w:val="20"/>
              </w:rPr>
              <w:t>
Александр Бориславович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республикалық мемлекеттік кәсіпорнының "Ашық типті ұлттық нанотехнологиялық зертхана" шаруашылық жүргізу құқығындағы еншілес мемлекеттік кәсіпорнының профессоры, техника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07.04.2021 </w:t>
            </w:r>
            <w:r>
              <w:rPr>
                <w:rFonts w:ascii="Times New Roman"/>
                <w:b w:val="false"/>
                <w:i w:val="false"/>
                <w:color w:val="ff0000"/>
                <w:sz w:val="20"/>
              </w:rPr>
              <w:t>№ 216</w:t>
            </w:r>
            <w:r>
              <w:rPr>
                <w:rFonts w:ascii="Times New Roman"/>
                <w:b w:val="false"/>
                <w:i w:val="false"/>
                <w:color w:val="ff0000"/>
                <w:sz w:val="20"/>
              </w:rPr>
              <w:t xml:space="preserve">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Қадыржанов </w:t>
            </w:r>
          </w:p>
          <w:p>
            <w:pPr>
              <w:spacing w:after="20"/>
              <w:ind w:left="20"/>
              <w:jc w:val="both"/>
            </w:pPr>
            <w:r>
              <w:rPr>
                <w:rFonts w:ascii="Times New Roman"/>
                <w:b w:val="false"/>
                <w:i w:val="false"/>
                <w:color w:val="000000"/>
                <w:sz w:val="20"/>
              </w:rPr>
              <w:t>
Қайрат Қамалұлы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"Л.Н. Гумилев атындағы Еуразия ұлттық университеті" республикалық мемлекеттік кәсіпорнының ядролық физика және жаңа материалдар кафедрасының профессоры, физика-математика ғылымдарының докторы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Яр-Мухамедова </w:t>
            </w:r>
          </w:p>
          <w:p>
            <w:pPr>
              <w:spacing w:after="20"/>
              <w:ind w:left="20"/>
              <w:jc w:val="both"/>
            </w:pPr>
            <w:r>
              <w:rPr>
                <w:rFonts w:ascii="Times New Roman"/>
                <w:b w:val="false"/>
                <w:i w:val="false"/>
                <w:color w:val="000000"/>
                <w:sz w:val="20"/>
              </w:rPr>
              <w:t>
Гүлмира Шәріпқызы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республикалық мемлекеттік кәсіпорнының "Эксперименттік және теориялық физика ғылыми-зерттеу институты" шаруашылық жүргізу құқығындағы еншілес мемлекеттік кәсіпорнының бас ғылыми қызметкері, физика-математика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Беляев </w:t>
            </w:r>
          </w:p>
          <w:p>
            <w:pPr>
              <w:spacing w:after="20"/>
              <w:ind w:left="20"/>
              <w:jc w:val="both"/>
            </w:pPr>
            <w:r>
              <w:rPr>
                <w:rFonts w:ascii="Times New Roman"/>
                <w:b w:val="false"/>
                <w:i w:val="false"/>
                <w:color w:val="000000"/>
                <w:sz w:val="20"/>
              </w:rPr>
              <w:t>
Ержан Келесұлы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"Қ.И. Сәтбаев атындағы Қазақ ұлттық техникалық зерттеу университеті" коммерциялық емес акционерлік қоғамының қолданбалы механика және инженерлік графика кафедрасының қауымдастырылған профессоры,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Панин </w:t>
            </w:r>
          </w:p>
          <w:p>
            <w:pPr>
              <w:spacing w:after="20"/>
              <w:ind w:left="20"/>
              <w:jc w:val="both"/>
            </w:pPr>
            <w:r>
              <w:rPr>
                <w:rFonts w:ascii="Times New Roman"/>
                <w:b w:val="false"/>
                <w:i w:val="false"/>
                <w:color w:val="000000"/>
                <w:sz w:val="20"/>
              </w:rPr>
              <w:t>
Евгений Александрович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 металдарды қысыммен өңдеу кафедрасының доценті,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Болатбаев </w:t>
            </w:r>
          </w:p>
          <w:p>
            <w:pPr>
              <w:spacing w:after="20"/>
              <w:ind w:left="20"/>
              <w:jc w:val="both"/>
            </w:pPr>
            <w:r>
              <w:rPr>
                <w:rFonts w:ascii="Times New Roman"/>
                <w:b w:val="false"/>
                <w:i w:val="false"/>
                <w:color w:val="000000"/>
                <w:sz w:val="20"/>
              </w:rPr>
              <w:t>
Феликс Назымұлы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"Қарағанды мемлекеттік техникалық университеті" шаруашылық жүргізу құқығындағы республикалық мемлекеттік кәсіпорнының энергетика, автоматика және телекоммуникация факультетінің деканы, техника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Жомартов </w:t>
            </w:r>
          </w:p>
          <w:p>
            <w:pPr>
              <w:spacing w:after="20"/>
              <w:ind w:left="20"/>
              <w:jc w:val="both"/>
            </w:pPr>
            <w:r>
              <w:rPr>
                <w:rFonts w:ascii="Times New Roman"/>
                <w:b w:val="false"/>
                <w:i w:val="false"/>
                <w:color w:val="000000"/>
                <w:sz w:val="20"/>
              </w:rPr>
              <w:t>
Асылбек Әбдіразақұлы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"Академик Ө.А. Жолдасбеков атындағы Механика және машинатану институты" шаруашылық жүргізу құқығындағы республикалық мемлекеттік кәсіпорнының  механика мәселелері бөлімінің басшысы, техника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Марчин 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АGH ғылыми-техникалық университетінің профессоры,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Мехди Багери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қауымдастырылған профессоры,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07.04.2021 </w:t>
            </w:r>
            <w:r>
              <w:rPr>
                <w:rFonts w:ascii="Times New Roman"/>
                <w:b w:val="false"/>
                <w:i w:val="false"/>
                <w:color w:val="ff0000"/>
                <w:sz w:val="20"/>
              </w:rPr>
              <w:t>№ 216</w:t>
            </w:r>
            <w:r>
              <w:rPr>
                <w:rFonts w:ascii="Times New Roman"/>
                <w:b w:val="false"/>
                <w:i w:val="false"/>
                <w:color w:val="ff0000"/>
                <w:sz w:val="20"/>
              </w:rPr>
              <w:t xml:space="preserve">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Жартыбаев</w:t>
            </w:r>
          </w:p>
          <w:p>
            <w:pPr>
              <w:spacing w:after="20"/>
              <w:ind w:left="20"/>
              <w:jc w:val="both"/>
            </w:pPr>
            <w:r>
              <w:rPr>
                <w:rFonts w:ascii="Times New Roman"/>
                <w:b w:val="false"/>
                <w:i w:val="false"/>
                <w:color w:val="000000"/>
                <w:sz w:val="20"/>
              </w:rPr>
              <w:t>
Нұрбек Эйлерович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Индустриялық даму комитеті машина жасау басқармасының бас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Жәкенов</w:t>
            </w:r>
          </w:p>
          <w:p>
            <w:pPr>
              <w:spacing w:after="20"/>
              <w:ind w:left="20"/>
              <w:jc w:val="both"/>
            </w:pPr>
            <w:r>
              <w:rPr>
                <w:rFonts w:ascii="Times New Roman"/>
                <w:b w:val="false"/>
                <w:i w:val="false"/>
                <w:color w:val="000000"/>
                <w:sz w:val="20"/>
              </w:rPr>
              <w:t>
Серікжан Әміржанұлы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"КарГорМаш-М" жауапкершілігі шектеулі серіктестігі директорының кеңесшісі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Ілиясов</w:t>
            </w:r>
          </w:p>
          <w:p>
            <w:pPr>
              <w:spacing w:after="20"/>
              <w:ind w:left="20"/>
              <w:jc w:val="both"/>
            </w:pPr>
            <w:r>
              <w:rPr>
                <w:rFonts w:ascii="Times New Roman"/>
                <w:b w:val="false"/>
                <w:i w:val="false"/>
                <w:color w:val="000000"/>
                <w:sz w:val="20"/>
              </w:rPr>
              <w:t>
Еркебұлан Сайдоллаұлы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"Alageum Group" акционерлік қоғамы Директорлар кеңесінің төрағасы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Беклемишев </w:t>
            </w:r>
          </w:p>
          <w:p>
            <w:pPr>
              <w:spacing w:after="20"/>
              <w:ind w:left="20"/>
              <w:jc w:val="both"/>
            </w:pPr>
            <w:r>
              <w:rPr>
                <w:rFonts w:ascii="Times New Roman"/>
                <w:b w:val="false"/>
                <w:i w:val="false"/>
                <w:color w:val="000000"/>
                <w:sz w:val="20"/>
              </w:rPr>
              <w:t>
Павел Иннокентьевич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STROY INDUSTRIYA" жауапкершілігі шектеулі серіктестігінің басқарушы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Ержанов </w:t>
            </w:r>
          </w:p>
          <w:p>
            <w:pPr>
              <w:spacing w:after="20"/>
              <w:ind w:left="20"/>
              <w:jc w:val="both"/>
            </w:pPr>
            <w:r>
              <w:rPr>
                <w:rFonts w:ascii="Times New Roman"/>
                <w:b w:val="false"/>
                <w:i w:val="false"/>
                <w:color w:val="000000"/>
                <w:sz w:val="20"/>
              </w:rPr>
              <w:t>
Өмірсерік Құзтайұлы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машина жасау одағы" заңды тұлғалар бірлестігінің атқарушы директоры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Қашқынбеков </w:t>
            </w:r>
          </w:p>
          <w:p>
            <w:pPr>
              <w:spacing w:after="20"/>
              <w:ind w:left="20"/>
              <w:jc w:val="both"/>
            </w:pPr>
            <w:r>
              <w:rPr>
                <w:rFonts w:ascii="Times New Roman"/>
                <w:b w:val="false"/>
                <w:i w:val="false"/>
                <w:color w:val="000000"/>
                <w:sz w:val="20"/>
              </w:rPr>
              <w:t>
Арман Қайырберліұлы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жаңартылатын энергетика қауымдастығы" заңды тұлғалар бірлестігінің бас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Мәжитов </w:t>
            </w:r>
          </w:p>
          <w:p>
            <w:pPr>
              <w:spacing w:after="20"/>
              <w:ind w:left="20"/>
              <w:jc w:val="both"/>
            </w:pPr>
            <w:r>
              <w:rPr>
                <w:rFonts w:ascii="Times New Roman"/>
                <w:b w:val="false"/>
                <w:i w:val="false"/>
                <w:color w:val="000000"/>
                <w:sz w:val="20"/>
              </w:rPr>
              <w:t>
Тахир Ғабдоллаұлы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"Kazcentrelectroprovod" жауапкершілігі шектеулі серіктестігінің даму жөніндегі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w:t>
            </w:r>
          </w:p>
          <w:p>
            <w:pPr>
              <w:spacing w:after="20"/>
              <w:ind w:left="20"/>
              <w:jc w:val="both"/>
            </w:pPr>
            <w:r>
              <w:rPr>
                <w:rFonts w:ascii="Times New Roman"/>
                <w:b w:val="false"/>
                <w:i w:val="false"/>
                <w:color w:val="000000"/>
                <w:sz w:val="20"/>
              </w:rPr>
              <w:t>
Қабден Тұрсынғалиұлы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қоғамының бас инженері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Тұрғанов</w:t>
            </w:r>
          </w:p>
          <w:p>
            <w:pPr>
              <w:spacing w:after="20"/>
              <w:ind w:left="20"/>
              <w:jc w:val="both"/>
            </w:pPr>
            <w:r>
              <w:rPr>
                <w:rFonts w:ascii="Times New Roman"/>
                <w:b w:val="false"/>
                <w:i w:val="false"/>
                <w:color w:val="000000"/>
                <w:sz w:val="20"/>
              </w:rPr>
              <w:t>
Дүйсенбай Нұрбайұлы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Электрэнергетикалық корпорациясы" акционерлік қоғамы бас директорының бірінші орынбасары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Иванов </w:t>
            </w:r>
          </w:p>
          <w:p>
            <w:pPr>
              <w:spacing w:after="20"/>
              <w:ind w:left="20"/>
              <w:jc w:val="both"/>
            </w:pPr>
            <w:r>
              <w:rPr>
                <w:rFonts w:ascii="Times New Roman"/>
                <w:b w:val="false"/>
                <w:i w:val="false"/>
                <w:color w:val="000000"/>
                <w:sz w:val="20"/>
              </w:rPr>
              <w:t>
Владимир Александрович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"Меткомнеруд" жауапкершілігі шектеулі серіктестігінің бас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Сыздықов</w:t>
            </w:r>
          </w:p>
          <w:p>
            <w:pPr>
              <w:spacing w:after="20"/>
              <w:ind w:left="20"/>
              <w:jc w:val="both"/>
            </w:pPr>
            <w:r>
              <w:rPr>
                <w:rFonts w:ascii="Times New Roman"/>
                <w:b w:val="false"/>
                <w:i w:val="false"/>
                <w:color w:val="000000"/>
                <w:sz w:val="20"/>
              </w:rPr>
              <w:t>
Арман Базарбайұлы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 Қазақстан Республикасы Дәлдігі жоғары спутниктік навигациясы жүйесінің жерүсті инфрақұрылымын құру орталығының 2-санатты инженері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Күзембаев Серік Бапайұлы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қоғамының ғылыми қызмет жөніндегі маманы (келісу бойынша)</w:t>
            </w:r>
          </w:p>
        </w:tc>
      </w:tr>
    </w:tbl>
    <w:bookmarkStart w:name="z10" w:id="7"/>
    <w:p>
      <w:pPr>
        <w:spacing w:after="0"/>
        <w:ind w:left="0"/>
        <w:jc w:val="left"/>
      </w:pPr>
      <w:r>
        <w:rPr>
          <w:rFonts w:ascii="Times New Roman"/>
          <w:b/>
          <w:i w:val="false"/>
          <w:color w:val="000000"/>
        </w:rPr>
        <w:t xml:space="preserve"> Ақпараттық, коммуникациялық және ғарыштық технологиялар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Кусакин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Анатолий </w:t>
            </w:r>
            <w:r>
              <w:rPr>
                <w:rFonts w:ascii="Times New Roman"/>
                <w:b/>
                <w:i w:val="false"/>
                <w:color w:val="000000"/>
                <w:sz w:val="20"/>
              </w:rPr>
              <w:t>Васильеич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"В.Г. </w:t>
            </w:r>
            <w:r>
              <w:rPr>
                <w:rFonts w:ascii="Times New Roman"/>
                <w:b/>
                <w:i w:val="false"/>
                <w:color w:val="000000"/>
                <w:sz w:val="20"/>
              </w:rPr>
              <w:t>Фесенков</w:t>
            </w:r>
            <w:r>
              <w:rPr>
                <w:rFonts w:ascii="Times New Roman"/>
                <w:b w:val="false"/>
                <w:i w:val="false"/>
                <w:color w:val="000000"/>
                <w:sz w:val="20"/>
              </w:rPr>
              <w:t xml:space="preserve"> </w:t>
            </w:r>
            <w:r>
              <w:rPr>
                <w:rFonts w:ascii="Times New Roman"/>
                <w:b/>
                <w:i w:val="false"/>
                <w:color w:val="000000"/>
                <w:sz w:val="20"/>
              </w:rPr>
              <w:t>атында</w:t>
            </w:r>
            <w:r>
              <w:rPr>
                <w:rFonts w:ascii="Times New Roman"/>
                <w:b/>
                <w:i w:val="false"/>
                <w:color w:val="000000"/>
                <w:sz w:val="20"/>
              </w:rPr>
              <w:t>ғы</w:t>
            </w:r>
            <w:r>
              <w:rPr>
                <w:rFonts w:ascii="Times New Roman"/>
                <w:b/>
                <w:i w:val="false"/>
                <w:color w:val="000000"/>
                <w:sz w:val="20"/>
              </w:rPr>
              <w:t xml:space="preserve"> Астрофизикалық институт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жауапкершілігі</w:t>
            </w:r>
            <w:r>
              <w:rPr>
                <w:rFonts w:ascii="Times New Roman"/>
                <w:b w:val="false"/>
                <w:i w:val="false"/>
                <w:color w:val="000000"/>
                <w:sz w:val="20"/>
              </w:rPr>
              <w:t xml:space="preserve"> </w:t>
            </w:r>
            <w:r>
              <w:rPr>
                <w:rFonts w:ascii="Times New Roman"/>
                <w:b/>
                <w:i w:val="false"/>
                <w:color w:val="000000"/>
                <w:sz w:val="20"/>
              </w:rPr>
              <w:t>шектеулі</w:t>
            </w:r>
            <w:r>
              <w:rPr>
                <w:rFonts w:ascii="Times New Roman"/>
                <w:b w:val="false"/>
                <w:i w:val="false"/>
                <w:color w:val="000000"/>
                <w:sz w:val="20"/>
              </w:rPr>
              <w:t xml:space="preserve"> </w:t>
            </w:r>
            <w:r>
              <w:rPr>
                <w:rFonts w:ascii="Times New Roman"/>
                <w:b/>
                <w:i w:val="false"/>
                <w:color w:val="000000"/>
                <w:sz w:val="20"/>
              </w:rPr>
              <w:t>еншілес</w:t>
            </w:r>
            <w:r>
              <w:rPr>
                <w:rFonts w:ascii="Times New Roman"/>
                <w:b w:val="false"/>
                <w:i w:val="false"/>
                <w:color w:val="000000"/>
                <w:sz w:val="20"/>
              </w:rPr>
              <w:t xml:space="preserve"> </w:t>
            </w:r>
            <w:r>
              <w:rPr>
                <w:rFonts w:ascii="Times New Roman"/>
                <w:b/>
                <w:i w:val="false"/>
                <w:color w:val="000000"/>
                <w:sz w:val="20"/>
              </w:rPr>
              <w:t>серіктестігінің</w:t>
            </w:r>
            <w:r>
              <w:rPr>
                <w:rFonts w:ascii="Times New Roman"/>
                <w:b w:val="false"/>
                <w:i w:val="false"/>
                <w:color w:val="000000"/>
                <w:sz w:val="20"/>
              </w:rPr>
              <w:t xml:space="preserve"> </w:t>
            </w:r>
            <w:r>
              <w:rPr>
                <w:rFonts w:ascii="Times New Roman"/>
                <w:b/>
                <w:i w:val="false"/>
                <w:color w:val="000000"/>
                <w:sz w:val="20"/>
              </w:rPr>
              <w:t>жетекші</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i w:val="false"/>
                <w:color w:val="000000"/>
                <w:sz w:val="20"/>
              </w:rPr>
              <w:t xml:space="preserve">, физика-математика </w:t>
            </w:r>
            <w:r>
              <w:rPr>
                <w:rFonts w:ascii="Times New Roman"/>
                <w:b/>
                <w:i w:val="false"/>
                <w:color w:val="000000"/>
                <w:sz w:val="20"/>
              </w:rPr>
              <w:t>ғылымдарының</w:t>
            </w:r>
            <w:r>
              <w:rPr>
                <w:rFonts w:ascii="Times New Roman"/>
                <w:b/>
                <w:i w:val="false"/>
                <w:color w:val="000000"/>
                <w:sz w:val="20"/>
              </w:rPr>
              <w:t xml:space="preserve"> кандидаты (</w:t>
            </w:r>
            <w:r>
              <w:rPr>
                <w:rFonts w:ascii="Times New Roman"/>
                <w:b/>
                <w:i w:val="false"/>
                <w:color w:val="000000"/>
                <w:sz w:val="20"/>
              </w:rPr>
              <w:t>келісу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Мәткәрімов</w:t>
            </w:r>
          </w:p>
          <w:p>
            <w:pPr>
              <w:spacing w:after="20"/>
              <w:ind w:left="20"/>
              <w:jc w:val="both"/>
            </w:pPr>
            <w:r>
              <w:rPr>
                <w:rFonts w:ascii="Times New Roman"/>
                <w:b w:val="false"/>
                <w:i w:val="false"/>
                <w:color w:val="000000"/>
                <w:sz w:val="20"/>
              </w:rPr>
              <w:t>
Бақыт Тұрғанбайұлы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"National Laboratory Astana" жеке мекемесінің жетекші ғылыми қызметкері, техника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Витковская</w:t>
            </w:r>
          </w:p>
          <w:p>
            <w:pPr>
              <w:spacing w:after="20"/>
              <w:ind w:left="20"/>
              <w:jc w:val="both"/>
            </w:pPr>
            <w:r>
              <w:rPr>
                <w:rFonts w:ascii="Times New Roman"/>
                <w:b w:val="false"/>
                <w:i w:val="false"/>
                <w:color w:val="000000"/>
                <w:sz w:val="20"/>
              </w:rPr>
              <w:t>
Ирина Сергеевна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"Ұлттық ғарыштық зерттеулер және технологиялар орталығы" акционерлік қоғамының Қашықтықтан зондтау департаментінің жетекші ғылыми қызметкері, физика-математика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Әмірғалиев</w:t>
            </w:r>
          </w:p>
          <w:p>
            <w:pPr>
              <w:spacing w:after="20"/>
              <w:ind w:left="20"/>
              <w:jc w:val="both"/>
            </w:pPr>
            <w:r>
              <w:rPr>
                <w:rFonts w:ascii="Times New Roman"/>
                <w:b w:val="false"/>
                <w:i w:val="false"/>
                <w:color w:val="000000"/>
                <w:sz w:val="20"/>
              </w:rPr>
              <w:t>
Еділхан Несіпханұлы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"Ақпараттық және есептеуіш технологиялар институты" шаруашылық жүргізу құқығындағы республикалық мемлекеттік кәсіпорнының зертхана меңгерушісі, техника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w:t>
            </w:r>
          </w:p>
          <w:p>
            <w:pPr>
              <w:spacing w:after="20"/>
              <w:ind w:left="20"/>
              <w:jc w:val="both"/>
            </w:pPr>
            <w:r>
              <w:rPr>
                <w:rFonts w:ascii="Times New Roman"/>
                <w:b w:val="false"/>
                <w:i w:val="false"/>
                <w:color w:val="000000"/>
                <w:sz w:val="20"/>
              </w:rPr>
              <w:t>
Ғалымжан Еркінұлы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 Инженерия және цифрлық ғылымдар мектебі профессорының ассистенті,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w:t>
            </w:r>
          </w:p>
          <w:p>
            <w:pPr>
              <w:spacing w:after="20"/>
              <w:ind w:left="20"/>
              <w:jc w:val="both"/>
            </w:pPr>
            <w:r>
              <w:rPr>
                <w:rFonts w:ascii="Times New Roman"/>
                <w:b w:val="false"/>
                <w:i w:val="false"/>
                <w:color w:val="000000"/>
                <w:sz w:val="20"/>
              </w:rPr>
              <w:t>
Бақытжан Сражатдинұлы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қоғамының Білім беруді автоматтандыру департаментінің директоры, техника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Крякунова</w:t>
            </w:r>
          </w:p>
          <w:p>
            <w:pPr>
              <w:spacing w:after="20"/>
              <w:ind w:left="20"/>
              <w:jc w:val="both"/>
            </w:pPr>
            <w:r>
              <w:rPr>
                <w:rFonts w:ascii="Times New Roman"/>
                <w:b w:val="false"/>
                <w:i w:val="false"/>
                <w:color w:val="000000"/>
                <w:sz w:val="20"/>
              </w:rPr>
              <w:t>
Ольга Николаевна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"Ионосфера институты" жауапкершілігі шектеулі еншілес серіктестігінің жетекші ғылыми қызметкері, физика-математика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w:t>
            </w:r>
          </w:p>
          <w:p>
            <w:pPr>
              <w:spacing w:after="20"/>
              <w:ind w:left="20"/>
              <w:jc w:val="both"/>
            </w:pPr>
            <w:r>
              <w:rPr>
                <w:rFonts w:ascii="Times New Roman"/>
                <w:b w:val="false"/>
                <w:i w:val="false"/>
                <w:color w:val="000000"/>
                <w:sz w:val="20"/>
              </w:rPr>
              <w:t>
Сейілхан Нарботаұлы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"Ақпараттық жүйелер" кафедрасының профессоры, техника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Жұмағұлова</w:t>
            </w:r>
          </w:p>
          <w:p>
            <w:pPr>
              <w:spacing w:after="20"/>
              <w:ind w:left="20"/>
              <w:jc w:val="both"/>
            </w:pPr>
            <w:r>
              <w:rPr>
                <w:rFonts w:ascii="Times New Roman"/>
                <w:b w:val="false"/>
                <w:i w:val="false"/>
                <w:color w:val="000000"/>
                <w:sz w:val="20"/>
              </w:rPr>
              <w:t>Қарлығаш Нұрманқызы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қоғамының физика-техникалық факультетінің профессоры, физика-математика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Қуандықов</w:t>
            </w:r>
          </w:p>
          <w:p>
            <w:pPr>
              <w:spacing w:after="20"/>
              <w:ind w:left="20"/>
              <w:jc w:val="both"/>
            </w:pPr>
            <w:r>
              <w:rPr>
                <w:rFonts w:ascii="Times New Roman"/>
                <w:b w:val="false"/>
                <w:i w:val="false"/>
                <w:color w:val="000000"/>
                <w:sz w:val="20"/>
              </w:rPr>
              <w:t>
Әбу Әбдіқадырұлы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қоғамының ақпараттық жүйелер кафедрасының профессоры, физика-математика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Жапбасбаев</w:t>
            </w:r>
          </w:p>
          <w:p>
            <w:pPr>
              <w:spacing w:after="20"/>
              <w:ind w:left="20"/>
              <w:jc w:val="both"/>
            </w:pPr>
            <w:r>
              <w:rPr>
                <w:rFonts w:ascii="Times New Roman"/>
                <w:b w:val="false"/>
                <w:i w:val="false"/>
                <w:color w:val="000000"/>
                <w:sz w:val="20"/>
              </w:rPr>
              <w:t>
Ұзақ Қайырбекұлы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зертхана меңгерушісі, техника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Гиви Пейман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университетінің профессоры, PhD докторы (келісу бойынша)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Қазкенов</w:t>
            </w:r>
          </w:p>
          <w:p>
            <w:pPr>
              <w:spacing w:after="20"/>
              <w:ind w:left="20"/>
              <w:jc w:val="both"/>
            </w:pPr>
            <w:r>
              <w:rPr>
                <w:rFonts w:ascii="Times New Roman"/>
                <w:b w:val="false"/>
                <w:i w:val="false"/>
                <w:color w:val="000000"/>
                <w:sz w:val="20"/>
              </w:rPr>
              <w:t>
Алан Аманжолұлы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Аэроғарыш комитеті төрағасының орынбасары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Коктышев</w:t>
            </w:r>
          </w:p>
          <w:p>
            <w:pPr>
              <w:spacing w:after="20"/>
              <w:ind w:left="20"/>
              <w:jc w:val="both"/>
            </w:pPr>
            <w:r>
              <w:rPr>
                <w:rFonts w:ascii="Times New Roman"/>
                <w:b w:val="false"/>
                <w:i w:val="false"/>
                <w:color w:val="000000"/>
                <w:sz w:val="20"/>
              </w:rPr>
              <w:t>
Павел Вячеславович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 холдингі" акционерлік қоғамы басқарма төрағасының орынбасары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Бақтыбеков</w:t>
            </w:r>
          </w:p>
          <w:p>
            <w:pPr>
              <w:spacing w:after="20"/>
              <w:ind w:left="20"/>
              <w:jc w:val="both"/>
            </w:pPr>
            <w:r>
              <w:rPr>
                <w:rFonts w:ascii="Times New Roman"/>
                <w:b w:val="false"/>
                <w:i w:val="false"/>
                <w:color w:val="000000"/>
                <w:sz w:val="20"/>
              </w:rPr>
              <w:t>
Қазбек Сүлейменұлы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 Геоақпараттық деректер мен сервистер орталығы әдіснама және ғылыми-зерттеу жұмыстары бөлімінің басшысы, физика-математика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Төреханов</w:t>
            </w:r>
          </w:p>
          <w:p>
            <w:pPr>
              <w:spacing w:after="20"/>
              <w:ind w:left="20"/>
              <w:jc w:val="both"/>
            </w:pPr>
            <w:r>
              <w:rPr>
                <w:rFonts w:ascii="Times New Roman"/>
                <w:b w:val="false"/>
                <w:i w:val="false"/>
                <w:color w:val="000000"/>
                <w:sz w:val="20"/>
              </w:rPr>
              <w:t>
Владимир Байдоллаұлы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автоматтандыру және робототехника қауымдастығы" заңды тұлғалар бірлестігінің президенті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w:t>
            </w:r>
          </w:p>
          <w:p>
            <w:pPr>
              <w:spacing w:after="20"/>
              <w:ind w:left="20"/>
              <w:jc w:val="both"/>
            </w:pPr>
            <w:r>
              <w:rPr>
                <w:rFonts w:ascii="Times New Roman"/>
                <w:b w:val="false"/>
                <w:i w:val="false"/>
                <w:color w:val="000000"/>
                <w:sz w:val="20"/>
              </w:rPr>
              <w:t>
Данил Владимирович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"DigitAlem" жауапкершілігі шектеулі серіктестігінің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w:t>
            </w:r>
          </w:p>
          <w:p>
            <w:pPr>
              <w:spacing w:after="20"/>
              <w:ind w:left="20"/>
              <w:jc w:val="both"/>
            </w:pPr>
            <w:r>
              <w:rPr>
                <w:rFonts w:ascii="Times New Roman"/>
                <w:b w:val="false"/>
                <w:i w:val="false"/>
                <w:color w:val="000000"/>
                <w:sz w:val="20"/>
              </w:rPr>
              <w:t>
Еркін Рамазанұлы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софтверлік компаниялар қауымдастығы" заңды тұлғалар бірлестігінің президенті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Покусов</w:t>
            </w:r>
          </w:p>
          <w:p>
            <w:pPr>
              <w:spacing w:after="20"/>
              <w:ind w:left="20"/>
              <w:jc w:val="both"/>
            </w:pPr>
            <w:r>
              <w:rPr>
                <w:rFonts w:ascii="Times New Roman"/>
                <w:b w:val="false"/>
                <w:i w:val="false"/>
                <w:color w:val="000000"/>
                <w:sz w:val="20"/>
              </w:rPr>
              <w:t>
Виктор Владимирович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орталық" жауапкершілігі шектеулі серіктестігінің төрағасы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Қожамқұлов</w:t>
            </w:r>
          </w:p>
          <w:p>
            <w:pPr>
              <w:spacing w:after="20"/>
              <w:ind w:left="20"/>
              <w:jc w:val="both"/>
            </w:pPr>
            <w:r>
              <w:rPr>
                <w:rFonts w:ascii="Times New Roman"/>
                <w:b w:val="false"/>
                <w:i w:val="false"/>
                <w:color w:val="000000"/>
                <w:sz w:val="20"/>
              </w:rPr>
              <w:t>
Марат Сейтбекұлы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"PC4U" жауапкершілігі шектеулі серіктестігінің бас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Қонысбаев</w:t>
            </w:r>
          </w:p>
          <w:p>
            <w:pPr>
              <w:spacing w:after="20"/>
              <w:ind w:left="20"/>
              <w:jc w:val="both"/>
            </w:pPr>
            <w:r>
              <w:rPr>
                <w:rFonts w:ascii="Times New Roman"/>
                <w:b w:val="false"/>
                <w:i w:val="false"/>
                <w:color w:val="000000"/>
                <w:sz w:val="20"/>
              </w:rPr>
              <w:t>
Әмірет Тұяқұлы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 инновациялық компаниялар қауымдастығының президенті, философия ғылымдардың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Иманғалиев</w:t>
            </w:r>
          </w:p>
          <w:p>
            <w:pPr>
              <w:spacing w:after="20"/>
              <w:ind w:left="20"/>
              <w:jc w:val="both"/>
            </w:pPr>
            <w:r>
              <w:rPr>
                <w:rFonts w:ascii="Times New Roman"/>
                <w:b w:val="false"/>
                <w:i w:val="false"/>
                <w:color w:val="000000"/>
                <w:sz w:val="20"/>
              </w:rPr>
              <w:t>
Ернар Иманғалиұлы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Ғылыми және технологиялық ұйымдар қауымдастығы" заңды тұлғалар бірлестігінің атқарушы директоры, математика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Каплан</w:t>
            </w:r>
          </w:p>
          <w:p>
            <w:pPr>
              <w:spacing w:after="20"/>
              <w:ind w:left="20"/>
              <w:jc w:val="both"/>
            </w:pPr>
            <w:r>
              <w:rPr>
                <w:rFonts w:ascii="Times New Roman"/>
                <w:b w:val="false"/>
                <w:i w:val="false"/>
                <w:color w:val="000000"/>
                <w:sz w:val="20"/>
              </w:rPr>
              <w:t>
Эдуард Теодорович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"IFC COLOS" көлік-логистикалық компаниясының консультациялық кеңесінің төрағасы, техника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Нүпбаев</w:t>
            </w:r>
          </w:p>
          <w:p>
            <w:pPr>
              <w:spacing w:after="20"/>
              <w:ind w:left="20"/>
              <w:jc w:val="both"/>
            </w:pPr>
            <w:r>
              <w:rPr>
                <w:rFonts w:ascii="Times New Roman"/>
                <w:b w:val="false"/>
                <w:i w:val="false"/>
                <w:color w:val="000000"/>
                <w:sz w:val="20"/>
              </w:rPr>
              <w:t>
Құдайберлі Тайтөлеуұлы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ІТ-компаниялар қауымдастығы" қауымдастық нысанындағы заңды тұлғалар бірлестігінің вице-президенті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Арапов</w:t>
            </w:r>
          </w:p>
          <w:p>
            <w:pPr>
              <w:spacing w:after="20"/>
              <w:ind w:left="20"/>
              <w:jc w:val="both"/>
            </w:pPr>
            <w:r>
              <w:rPr>
                <w:rFonts w:ascii="Times New Roman"/>
                <w:b w:val="false"/>
                <w:i w:val="false"/>
                <w:color w:val="000000"/>
                <w:sz w:val="20"/>
              </w:rPr>
              <w:t>
Мақсет Қалдыбайұлы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Ақпараттық қауіпсіздік басқармасының басшысы</w:t>
            </w:r>
          </w:p>
        </w:tc>
      </w:tr>
    </w:tbl>
    <w:bookmarkStart w:name="z11" w:id="8"/>
    <w:p>
      <w:pPr>
        <w:spacing w:after="0"/>
        <w:ind w:left="0"/>
        <w:jc w:val="left"/>
      </w:pPr>
      <w:r>
        <w:rPr>
          <w:rFonts w:ascii="Times New Roman"/>
          <w:b/>
          <w:i w:val="false"/>
          <w:color w:val="000000"/>
        </w:rPr>
        <w:t xml:space="preserve"> Өмір және денсаулық туралы ғылым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Дәулетов</w:t>
            </w:r>
          </w:p>
          <w:p>
            <w:pPr>
              <w:spacing w:after="20"/>
              <w:ind w:left="20"/>
              <w:jc w:val="both"/>
            </w:pPr>
            <w:r>
              <w:rPr>
                <w:rFonts w:ascii="Times New Roman"/>
                <w:b w:val="false"/>
                <w:i w:val="false"/>
                <w:color w:val="000000"/>
                <w:sz w:val="20"/>
              </w:rPr>
              <w:t>
Қайрат Қырғызбайұлы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республикалық мемлекеттік кәсіпорнының медицина және денсаулық сақтау факультеті Денсаулық сақтау институтының директоры, медицина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Қоныспаева </w:t>
            </w:r>
          </w:p>
          <w:p>
            <w:pPr>
              <w:spacing w:after="20"/>
              <w:ind w:left="20"/>
              <w:jc w:val="both"/>
            </w:pPr>
            <w:r>
              <w:rPr>
                <w:rFonts w:ascii="Times New Roman"/>
                <w:b w:val="false"/>
                <w:i w:val="false"/>
                <w:color w:val="000000"/>
                <w:sz w:val="20"/>
              </w:rPr>
              <w:t>
Гаухар Сапарғалиқызы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ғылыми-өндірістік кәсіпорны" жауапкершілігі шектеулі серіктестігінің бас ғылыми қызметкері,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Булгакова </w:t>
            </w:r>
          </w:p>
          <w:p>
            <w:pPr>
              <w:spacing w:after="20"/>
              <w:ind w:left="20"/>
              <w:jc w:val="both"/>
            </w:pPr>
            <w:r>
              <w:rPr>
                <w:rFonts w:ascii="Times New Roman"/>
                <w:b w:val="false"/>
                <w:i w:val="false"/>
                <w:color w:val="000000"/>
                <w:sz w:val="20"/>
              </w:rPr>
              <w:t>
Ольга Владимировна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жалпы биология және геномика кафедрасының доценті,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w:t>
            </w:r>
          </w:p>
          <w:p>
            <w:pPr>
              <w:spacing w:after="20"/>
              <w:ind w:left="20"/>
              <w:jc w:val="both"/>
            </w:pPr>
            <w:r>
              <w:rPr>
                <w:rFonts w:ascii="Times New Roman"/>
                <w:b w:val="false"/>
                <w:i w:val="false"/>
                <w:color w:val="000000"/>
                <w:sz w:val="20"/>
              </w:rPr>
              <w:t>
Мұхит Бармақұлы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"Биологиялық қауіпсіздік проблемаларының ғылыми-зерттеу институты" шаруашылық жүргізу құқығындағы республикалық мемлекеттік кәсіпорнының зертхана меңгерушісі, ветеринария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Құсайынова</w:t>
            </w:r>
          </w:p>
          <w:p>
            <w:pPr>
              <w:spacing w:after="20"/>
              <w:ind w:left="20"/>
              <w:jc w:val="both"/>
            </w:pPr>
            <w:r>
              <w:rPr>
                <w:rFonts w:ascii="Times New Roman"/>
                <w:b w:val="false"/>
                <w:i w:val="false"/>
                <w:color w:val="000000"/>
                <w:sz w:val="20"/>
              </w:rPr>
              <w:t xml:space="preserve">
Эльмира Мінәғұлқызы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"Жалпы генетика және цитология институты" шаруашылық жүргізу құқығындағы республикалық мемлекеттік кәсіпорнының популяциялық генетика зертханасының меңгерушісі, биология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Қожамқұлов </w:t>
            </w:r>
          </w:p>
          <w:p>
            <w:pPr>
              <w:spacing w:after="20"/>
              <w:ind w:left="20"/>
              <w:jc w:val="both"/>
            </w:pPr>
            <w:r>
              <w:rPr>
                <w:rFonts w:ascii="Times New Roman"/>
                <w:b w:val="false"/>
                <w:i w:val="false"/>
                <w:color w:val="000000"/>
                <w:sz w:val="20"/>
              </w:rPr>
              <w:t>
Ұлан Әнетұлы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"National Laboratory Astana" жеке мекемесінің жетекші ғылыми қызметкері,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Қарамендин </w:t>
            </w:r>
          </w:p>
          <w:p>
            <w:pPr>
              <w:spacing w:after="20"/>
              <w:ind w:left="20"/>
              <w:jc w:val="both"/>
            </w:pPr>
            <w:r>
              <w:rPr>
                <w:rFonts w:ascii="Times New Roman"/>
                <w:b w:val="false"/>
                <w:i w:val="false"/>
                <w:color w:val="000000"/>
                <w:sz w:val="20"/>
              </w:rPr>
              <w:t>
Көбей Өміртайұлы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 және вирусология ғылыми-өндірісітік орталығы" жауапкершілігі шектеулі серіктестігі экология зертханасының жетекші ғылыми қызметкері, ветеринария ғылымдарының кандидаты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Тұрыспеков</w:t>
            </w:r>
          </w:p>
          <w:p>
            <w:pPr>
              <w:spacing w:after="20"/>
              <w:ind w:left="20"/>
              <w:jc w:val="both"/>
            </w:pPr>
            <w:r>
              <w:rPr>
                <w:rFonts w:ascii="Times New Roman"/>
                <w:b w:val="false"/>
                <w:i w:val="false"/>
                <w:color w:val="000000"/>
                <w:sz w:val="20"/>
              </w:rPr>
              <w:t>
Ерлан Кеңесбекұлы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"Биология және өсімдіктердің биотехнологиясы институты" шаруашылық жүргізу құқығындағы республикалық мемлекеттік кәсіпорнының молекулалық генетика зертханасының меңгерушісі, биология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Тарлыков </w:t>
            </w:r>
          </w:p>
          <w:p>
            <w:pPr>
              <w:spacing w:after="20"/>
              <w:ind w:left="20"/>
              <w:jc w:val="both"/>
            </w:pPr>
            <w:r>
              <w:rPr>
                <w:rFonts w:ascii="Times New Roman"/>
                <w:b w:val="false"/>
                <w:i w:val="false"/>
                <w:color w:val="000000"/>
                <w:sz w:val="20"/>
              </w:rPr>
              <w:t>
Павел Викторович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"Ұлттық биотехнология орталығы" шаруашылық жүргізу құқындағы республикалық мемлекеттік кәсіпорнының зертхана меңгерушісі,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Ишмуратова </w:t>
            </w:r>
          </w:p>
          <w:p>
            <w:pPr>
              <w:spacing w:after="20"/>
              <w:ind w:left="20"/>
              <w:jc w:val="both"/>
            </w:pPr>
            <w:r>
              <w:rPr>
                <w:rFonts w:ascii="Times New Roman"/>
                <w:b w:val="false"/>
                <w:i w:val="false"/>
                <w:color w:val="000000"/>
                <w:sz w:val="20"/>
              </w:rPr>
              <w:t>
Маргарита Юлаевна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"Академик Е.А. Бөкетов атындағы Қарағанды мемлекеттік университеті" шаруашылық жүргізу құқығындағы республикалық мемлекеттік кәсіпорнының ботаника кафедрасының доценті, биология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Дитер Ритмахер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Медицина мектебінің кафедра меңгерушісі,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Ғиният Ажар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вице-министрі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Мейірбаева </w:t>
            </w:r>
          </w:p>
          <w:p>
            <w:pPr>
              <w:spacing w:after="20"/>
              <w:ind w:left="20"/>
              <w:jc w:val="both"/>
            </w:pPr>
            <w:r>
              <w:rPr>
                <w:rFonts w:ascii="Times New Roman"/>
                <w:b w:val="false"/>
                <w:i w:val="false"/>
                <w:color w:val="000000"/>
                <w:sz w:val="20"/>
              </w:rPr>
              <w:t>
Ғалия-Бану Оңдасынқызы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Сауда және интеграция министрлігінің Техникалық реттеу және метрология комитеті төрағасының орынбасары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 </w:t>
            </w:r>
          </w:p>
          <w:p>
            <w:pPr>
              <w:spacing w:after="20"/>
              <w:ind w:left="20"/>
              <w:jc w:val="both"/>
            </w:pPr>
            <w:r>
              <w:rPr>
                <w:rFonts w:ascii="Times New Roman"/>
                <w:b w:val="false"/>
                <w:i w:val="false"/>
                <w:color w:val="000000"/>
                <w:sz w:val="20"/>
              </w:rPr>
              <w:t>
Серік Ескендірұлы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"Zdrav Atameken" денсаулық сақтау субъектілерінің қауымдастығы" дара кәсіпкерлер мен заңды тұлғалар бірлестігінің президенті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Бісмілдин</w:t>
            </w:r>
          </w:p>
          <w:p>
            <w:pPr>
              <w:spacing w:after="20"/>
              <w:ind w:left="20"/>
              <w:jc w:val="both"/>
            </w:pPr>
            <w:r>
              <w:rPr>
                <w:rFonts w:ascii="Times New Roman"/>
                <w:b w:val="false"/>
                <w:i w:val="false"/>
                <w:color w:val="000000"/>
                <w:sz w:val="20"/>
              </w:rPr>
              <w:t>
Хабибулла Бөкейұлы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кәсіпкерлер мен сервистік қызметтер көрсету қауымдастығы" заңды тұлғалар мен дара кәсіпкерлер бірлестігінің вице-президенті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Беркінбаев</w:t>
            </w:r>
          </w:p>
          <w:p>
            <w:pPr>
              <w:spacing w:after="20"/>
              <w:ind w:left="20"/>
              <w:jc w:val="both"/>
            </w:pPr>
            <w:r>
              <w:rPr>
                <w:rFonts w:ascii="Times New Roman"/>
                <w:b w:val="false"/>
                <w:i w:val="false"/>
                <w:color w:val="000000"/>
                <w:sz w:val="20"/>
              </w:rPr>
              <w:t>
Ғалым Жұманазарұлы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"Экосфера" үкіметтік емес ұйымының директоры, биология ғылымдарының кандидаты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Белоног </w:t>
            </w:r>
          </w:p>
          <w:p>
            <w:pPr>
              <w:spacing w:after="20"/>
              <w:ind w:left="20"/>
              <w:jc w:val="both"/>
            </w:pPr>
            <w:r>
              <w:rPr>
                <w:rFonts w:ascii="Times New Roman"/>
                <w:b w:val="false"/>
                <w:i w:val="false"/>
                <w:color w:val="000000"/>
                <w:sz w:val="20"/>
              </w:rPr>
              <w:t>
Анатолий Александрович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"Интертич" отбасылық дәрігерлік амбулатория" коммерциялық емес мекемесінің директоры, "СК "Интертич" АҚ Директорлар кеңесінің мүшесі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Жабаева </w:t>
            </w:r>
          </w:p>
          <w:p>
            <w:pPr>
              <w:spacing w:after="20"/>
              <w:ind w:left="20"/>
              <w:jc w:val="both"/>
            </w:pPr>
            <w:r>
              <w:rPr>
                <w:rFonts w:ascii="Times New Roman"/>
                <w:b w:val="false"/>
                <w:i w:val="false"/>
                <w:color w:val="000000"/>
                <w:sz w:val="20"/>
              </w:rPr>
              <w:t>
Анар Ниханбайқызы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"Фитотерапия орталығы" жауапкершілігі шектеулі серіктестігінің зертхана меңгерушісі (келісу бойыншы)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Оспанова </w:t>
            </w:r>
          </w:p>
          <w:p>
            <w:pPr>
              <w:spacing w:after="20"/>
              <w:ind w:left="20"/>
              <w:jc w:val="both"/>
            </w:pPr>
            <w:r>
              <w:rPr>
                <w:rFonts w:ascii="Times New Roman"/>
                <w:b w:val="false"/>
                <w:i w:val="false"/>
                <w:color w:val="000000"/>
                <w:sz w:val="20"/>
              </w:rPr>
              <w:t>
Жанна Оспанқызы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палатасы" дара кәсіпкерлер мен заңды тұлғалар бірлестігі төрағасының кеңесшісі, медицина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Төкенов</w:t>
            </w:r>
          </w:p>
          <w:p>
            <w:pPr>
              <w:spacing w:after="20"/>
              <w:ind w:left="20"/>
              <w:jc w:val="both"/>
            </w:pPr>
            <w:r>
              <w:rPr>
                <w:rFonts w:ascii="Times New Roman"/>
                <w:b w:val="false"/>
                <w:i w:val="false"/>
                <w:color w:val="000000"/>
                <w:sz w:val="20"/>
              </w:rPr>
              <w:t>
Нұрлан Жеңісұлы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есту қабілеті бойынша мүгедектерді әлеуметтік және еңбекпен оңалту ұйымдарының қауымдастығы" заңды тұлғалар бірлестігі төрағасының орынбасары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Бөкенбаев</w:t>
            </w:r>
          </w:p>
          <w:p>
            <w:pPr>
              <w:spacing w:after="20"/>
              <w:ind w:left="20"/>
              <w:jc w:val="both"/>
            </w:pPr>
            <w:r>
              <w:rPr>
                <w:rFonts w:ascii="Times New Roman"/>
                <w:b w:val="false"/>
                <w:i w:val="false"/>
                <w:color w:val="000000"/>
                <w:sz w:val="20"/>
              </w:rPr>
              <w:t>
Азат Құттыбекұлы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 көру қабілеті кем тұлғаларды әлеуметтік-еңбекпен оңалту ұйымдарының қауымдастығы" заңды тұлғалар бірлестігінің президенті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Локшин</w:t>
            </w:r>
          </w:p>
          <w:p>
            <w:pPr>
              <w:spacing w:after="20"/>
              <w:ind w:left="20"/>
              <w:jc w:val="both"/>
            </w:pPr>
            <w:r>
              <w:rPr>
                <w:rFonts w:ascii="Times New Roman"/>
                <w:b w:val="false"/>
                <w:i w:val="false"/>
                <w:color w:val="000000"/>
                <w:sz w:val="20"/>
              </w:rPr>
              <w:t>
Вячеслав Нотанович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халықаралық фармацевтика өндірушілерінің қауымдастығы" заңды тұлғалар бірлестігінің президенті, медицина ғылымдарының докторы, профессор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Ясылов </w:t>
            </w:r>
          </w:p>
          <w:p>
            <w:pPr>
              <w:spacing w:after="20"/>
              <w:ind w:left="20"/>
              <w:jc w:val="both"/>
            </w:pPr>
            <w:r>
              <w:rPr>
                <w:rFonts w:ascii="Times New Roman"/>
                <w:b w:val="false"/>
                <w:i w:val="false"/>
                <w:color w:val="000000"/>
                <w:sz w:val="20"/>
              </w:rPr>
              <w:t>
Ермек Аманғазыұлы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медициналық қауымдастығы" қауымдастық нысанындағы заңды тұлғалар бірлестігінің басқарма төрағасының орынбасары (келісу бойынша) </w:t>
            </w:r>
          </w:p>
        </w:tc>
      </w:tr>
    </w:tbl>
    <w:bookmarkStart w:name="z12" w:id="9"/>
    <w:p>
      <w:pPr>
        <w:spacing w:after="0"/>
        <w:ind w:left="0"/>
        <w:jc w:val="left"/>
      </w:pPr>
      <w:r>
        <w:rPr>
          <w:rFonts w:ascii="Times New Roman"/>
          <w:b/>
          <w:i w:val="false"/>
          <w:color w:val="000000"/>
        </w:rPr>
        <w:t xml:space="preserve"> Білім және ғылым саласындағы зерттеулер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Сәкенов</w:t>
            </w:r>
          </w:p>
          <w:p>
            <w:pPr>
              <w:spacing w:after="20"/>
              <w:ind w:left="20"/>
              <w:jc w:val="both"/>
            </w:pPr>
            <w:r>
              <w:rPr>
                <w:rFonts w:ascii="Times New Roman"/>
                <w:b w:val="false"/>
                <w:i w:val="false"/>
                <w:color w:val="000000"/>
                <w:sz w:val="20"/>
              </w:rPr>
              <w:t>
</w:t>
            </w:r>
            <w:r>
              <w:rPr>
                <w:rFonts w:ascii="Times New Roman"/>
                <w:b/>
                <w:i w:val="false"/>
                <w:color w:val="000000"/>
                <w:sz w:val="20"/>
              </w:rPr>
              <w:t>Жанат Жантемірұлы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 педагогикалық университеті" коммерциялық емес акционерлік қоғамының Жоғары педагогика мектебінің </w:t>
            </w:r>
            <w:r>
              <w:rPr>
                <w:rFonts w:ascii="Times New Roman"/>
                <w:b/>
                <w:i w:val="false"/>
                <w:color w:val="000000"/>
                <w:sz w:val="20"/>
              </w:rPr>
              <w:t>профессоры, педагогика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Қожабекова</w:t>
            </w:r>
          </w:p>
          <w:p>
            <w:pPr>
              <w:spacing w:after="20"/>
              <w:ind w:left="20"/>
              <w:jc w:val="both"/>
            </w:pPr>
            <w:r>
              <w:rPr>
                <w:rFonts w:ascii="Times New Roman"/>
                <w:b w:val="false"/>
                <w:i w:val="false"/>
                <w:color w:val="000000"/>
                <w:sz w:val="20"/>
              </w:rPr>
              <w:t>
Әлия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Университеті" дербес білім беру ұйымының қауымдастырылған профессоры, PhD докторы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Болатбаева </w:t>
            </w:r>
          </w:p>
          <w:p>
            <w:pPr>
              <w:spacing w:after="20"/>
              <w:ind w:left="20"/>
              <w:jc w:val="both"/>
            </w:pPr>
            <w:r>
              <w:rPr>
                <w:rFonts w:ascii="Times New Roman"/>
                <w:b w:val="false"/>
                <w:i w:val="false"/>
                <w:color w:val="000000"/>
                <w:sz w:val="20"/>
              </w:rPr>
              <w:t>
Гүлжанат Нұрымжанқызы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 Гумилев атындағы Еуразия ұлттық университеті" коммерциялық емес акционерлік қоғамының профессоры, педагогика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Әбілдина</w:t>
            </w:r>
          </w:p>
          <w:p>
            <w:pPr>
              <w:spacing w:after="20"/>
              <w:ind w:left="20"/>
              <w:jc w:val="both"/>
            </w:pPr>
            <w:r>
              <w:rPr>
                <w:rFonts w:ascii="Times New Roman"/>
                <w:b w:val="false"/>
                <w:i w:val="false"/>
                <w:color w:val="000000"/>
                <w:sz w:val="20"/>
              </w:rPr>
              <w:t>
Салтанат Қуатқызы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қоғамының педагогика және бастауыш оқыту әдістемесі кафедрасының меңгерушісі, педагогика ғылымдарының докторы, профессор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Әбілқасымова </w:t>
            </w:r>
          </w:p>
          <w:p>
            <w:pPr>
              <w:spacing w:after="20"/>
              <w:ind w:left="20"/>
              <w:jc w:val="both"/>
            </w:pPr>
            <w:r>
              <w:rPr>
                <w:rFonts w:ascii="Times New Roman"/>
                <w:b w:val="false"/>
                <w:i w:val="false"/>
                <w:color w:val="000000"/>
                <w:sz w:val="20"/>
              </w:rPr>
              <w:t>
Алма Есімбекқызы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қоғамының математика, физика және информатика пәндерін оқыту әдістемесі кафедрасының меңгерушісі, педагогика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Готтинг </w:t>
            </w:r>
          </w:p>
          <w:p>
            <w:pPr>
              <w:spacing w:after="20"/>
              <w:ind w:left="20"/>
              <w:jc w:val="both"/>
            </w:pPr>
            <w:r>
              <w:rPr>
                <w:rFonts w:ascii="Times New Roman"/>
                <w:b w:val="false"/>
                <w:i w:val="false"/>
                <w:color w:val="000000"/>
                <w:sz w:val="20"/>
              </w:rPr>
              <w:t>
Валентина Владимировна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қоғамының кәсіптік білім беру және педагогика кафедрасының меңгерушісі, педагогика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Мұқашева </w:t>
            </w:r>
          </w:p>
          <w:p>
            <w:pPr>
              <w:spacing w:after="20"/>
              <w:ind w:left="20"/>
              <w:jc w:val="both"/>
            </w:pPr>
            <w:r>
              <w:rPr>
                <w:rFonts w:ascii="Times New Roman"/>
                <w:b w:val="false"/>
                <w:i w:val="false"/>
                <w:color w:val="000000"/>
                <w:sz w:val="20"/>
              </w:rPr>
              <w:t>
Манаргүл Өмірзаққызы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"Ы.Алтынсарин атындағы Ұлттық білім академиясы" республикалық мемлекеттік қазыналық кәсіпорнының инклюзивті білім беруді дамыту орталығының директоры, педагогика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Калимуллин </w:t>
            </w:r>
          </w:p>
          <w:p>
            <w:pPr>
              <w:spacing w:after="20"/>
              <w:ind w:left="20"/>
              <w:jc w:val="both"/>
            </w:pPr>
            <w:r>
              <w:rPr>
                <w:rFonts w:ascii="Times New Roman"/>
                <w:b w:val="false"/>
                <w:i w:val="false"/>
                <w:color w:val="000000"/>
                <w:sz w:val="20"/>
              </w:rPr>
              <w:t>
Айдар Минимансурович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федералдық университетінің Психология және білім беру институтының директоры, тарих ғылымдарының докторы, профессор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Кеңесов</w:t>
            </w:r>
          </w:p>
          <w:p>
            <w:pPr>
              <w:spacing w:after="20"/>
              <w:ind w:left="20"/>
              <w:jc w:val="both"/>
            </w:pPr>
            <w:r>
              <w:rPr>
                <w:rFonts w:ascii="Times New Roman"/>
                <w:b w:val="false"/>
                <w:i w:val="false"/>
                <w:color w:val="000000"/>
                <w:sz w:val="20"/>
              </w:rPr>
              <w:t>
Болат Нұрланұлы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қоғамының профессоры, химия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Завалко </w:t>
            </w:r>
          </w:p>
          <w:p>
            <w:pPr>
              <w:spacing w:after="20"/>
              <w:ind w:left="20"/>
              <w:jc w:val="both"/>
            </w:pPr>
            <w:r>
              <w:rPr>
                <w:rFonts w:ascii="Times New Roman"/>
                <w:b w:val="false"/>
                <w:i w:val="false"/>
                <w:color w:val="000000"/>
                <w:sz w:val="20"/>
              </w:rPr>
              <w:t>
Надежда Александровна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қоғамының профессоры, педагогика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Мырзалинова</w:t>
            </w:r>
          </w:p>
          <w:p>
            <w:pPr>
              <w:spacing w:after="20"/>
              <w:ind w:left="20"/>
              <w:jc w:val="both"/>
            </w:pPr>
            <w:r>
              <w:rPr>
                <w:rFonts w:ascii="Times New Roman"/>
                <w:b w:val="false"/>
                <w:i w:val="false"/>
                <w:color w:val="000000"/>
                <w:sz w:val="20"/>
              </w:rPr>
              <w:t>
Алма Жәкімқызы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қоғамының профессоры, педагогика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Қарабасова</w:t>
            </w:r>
          </w:p>
          <w:p>
            <w:pPr>
              <w:spacing w:after="20"/>
              <w:ind w:left="20"/>
              <w:jc w:val="both"/>
            </w:pPr>
            <w:r>
              <w:rPr>
                <w:rFonts w:ascii="Times New Roman"/>
                <w:b w:val="false"/>
                <w:i w:val="false"/>
                <w:color w:val="000000"/>
                <w:sz w:val="20"/>
              </w:rPr>
              <w:t>
Лаура Чапайқызы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зерттеушілердің қазақстандық қоғамы" қоғамдық бірлестігінің тіл саясаты және білім беру бағытының жетекшісі,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Мұқанова</w:t>
            </w:r>
          </w:p>
          <w:p>
            <w:pPr>
              <w:spacing w:after="20"/>
              <w:ind w:left="20"/>
              <w:jc w:val="both"/>
            </w:pPr>
            <w:r>
              <w:rPr>
                <w:rFonts w:ascii="Times New Roman"/>
                <w:b w:val="false"/>
                <w:i w:val="false"/>
                <w:color w:val="000000"/>
                <w:sz w:val="20"/>
              </w:rPr>
              <w:t>
Саулеш Димкешқызы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акционерлік қоғамының филиалы Қарағанды облысы бойынша педагогикалық қызметкерлердің біліктілігін арттыру институтының директоры, педагогика ғылымдарының докторы, профессор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Шилібекова </w:t>
            </w:r>
          </w:p>
          <w:p>
            <w:pPr>
              <w:spacing w:after="20"/>
              <w:ind w:left="20"/>
              <w:jc w:val="both"/>
            </w:pPr>
            <w:r>
              <w:rPr>
                <w:rFonts w:ascii="Times New Roman"/>
                <w:b w:val="false"/>
                <w:i w:val="false"/>
                <w:color w:val="000000"/>
                <w:sz w:val="20"/>
              </w:rPr>
              <w:t>
Айдана Сенбекқызы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"Педагогикалық өлшемдер орталығы" филиалының директоры, педагогика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Нұрбекова </w:t>
            </w:r>
          </w:p>
          <w:p>
            <w:pPr>
              <w:spacing w:after="20"/>
              <w:ind w:left="20"/>
              <w:jc w:val="both"/>
            </w:pPr>
            <w:r>
              <w:rPr>
                <w:rFonts w:ascii="Times New Roman"/>
                <w:b w:val="false"/>
                <w:i w:val="false"/>
                <w:color w:val="000000"/>
                <w:sz w:val="20"/>
              </w:rPr>
              <w:t>
Жанат Құныпияқызы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"Оқулық" республикалық ғылыми-практикалық орталығының бас ғылыми қызметкері, педагогика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Қарамбаев </w:t>
            </w:r>
          </w:p>
          <w:p>
            <w:pPr>
              <w:spacing w:after="20"/>
              <w:ind w:left="20"/>
              <w:jc w:val="both"/>
            </w:pPr>
            <w:r>
              <w:rPr>
                <w:rFonts w:ascii="Times New Roman"/>
                <w:b w:val="false"/>
                <w:i w:val="false"/>
                <w:color w:val="000000"/>
                <w:sz w:val="20"/>
              </w:rPr>
              <w:t>
Жомарт Петрович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Мектепке дейінгі және орта білім беру комитеті төрағасының орынбасары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Бұтабаева </w:t>
            </w:r>
          </w:p>
          <w:p>
            <w:pPr>
              <w:spacing w:after="20"/>
              <w:ind w:left="20"/>
              <w:jc w:val="both"/>
            </w:pPr>
            <w:r>
              <w:rPr>
                <w:rFonts w:ascii="Times New Roman"/>
                <w:b w:val="false"/>
                <w:i w:val="false"/>
                <w:color w:val="000000"/>
                <w:sz w:val="20"/>
              </w:rPr>
              <w:t>
Лаура Асқарқызы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педагогикасының ұлттық ғылыми-практикалық орталығы" мемлекеттік мекемесінің арнайы мектепте білім беру зертханасының аға ғылыми қызметкері,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Жекебаев </w:t>
            </w:r>
          </w:p>
          <w:p>
            <w:pPr>
              <w:spacing w:after="20"/>
              <w:ind w:left="20"/>
              <w:jc w:val="both"/>
            </w:pPr>
            <w:r>
              <w:rPr>
                <w:rFonts w:ascii="Times New Roman"/>
                <w:b w:val="false"/>
                <w:i w:val="false"/>
                <w:color w:val="000000"/>
                <w:sz w:val="20"/>
              </w:rPr>
              <w:t>
Дулат Шәйкенұлы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Балалардың құқықтарын қорғау комитеті төрағасының орынбасары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Ильин </w:t>
            </w:r>
          </w:p>
          <w:p>
            <w:pPr>
              <w:spacing w:after="20"/>
              <w:ind w:left="20"/>
              <w:jc w:val="both"/>
            </w:pPr>
            <w:r>
              <w:rPr>
                <w:rFonts w:ascii="Times New Roman"/>
                <w:b w:val="false"/>
                <w:i w:val="false"/>
                <w:color w:val="000000"/>
                <w:sz w:val="20"/>
              </w:rPr>
              <w:t>
Илья Александрович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"Дене шынықтыру ұлттық ғылыми-практикалық орталығы" республикалық мемлекеттік қазыналық кәсіпорнының жетекші ғылыми қызметкері, PhD докторы (келісу бойынша)</w:t>
            </w:r>
          </w:p>
        </w:tc>
      </w:tr>
    </w:tbl>
    <w:bookmarkStart w:name="z13" w:id="10"/>
    <w:p>
      <w:pPr>
        <w:spacing w:after="0"/>
        <w:ind w:left="0"/>
        <w:jc w:val="left"/>
      </w:pPr>
      <w:r>
        <w:rPr>
          <w:rFonts w:ascii="Times New Roman"/>
          <w:b/>
          <w:i w:val="false"/>
          <w:color w:val="000000"/>
        </w:rPr>
        <w:t xml:space="preserve"> Әлеуметтік және гуманитарлық ғылымдар саласындағы зерттеулер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Бисенова</w:t>
            </w:r>
          </w:p>
          <w:p>
            <w:pPr>
              <w:spacing w:after="20"/>
              <w:ind w:left="20"/>
              <w:jc w:val="both"/>
            </w:pPr>
            <w:r>
              <w:rPr>
                <w:rFonts w:ascii="Times New Roman"/>
                <w:b w:val="false"/>
                <w:i w:val="false"/>
                <w:color w:val="000000"/>
                <w:sz w:val="20"/>
              </w:rPr>
              <w:t>
</w:t>
            </w:r>
            <w:r>
              <w:rPr>
                <w:rFonts w:ascii="Times New Roman"/>
                <w:b/>
                <w:i w:val="false"/>
                <w:color w:val="000000"/>
                <w:sz w:val="20"/>
              </w:rPr>
              <w:t>Әлима Жұмабайқызы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"Назарбаев Университеті" дербес білім беру ұйымының </w:t>
            </w:r>
            <w:r>
              <w:rPr>
                <w:rFonts w:ascii="Times New Roman"/>
                <w:b/>
                <w:i w:val="false"/>
                <w:color w:val="000000"/>
                <w:sz w:val="20"/>
              </w:rPr>
              <w:t>қауымдастырылған</w:t>
            </w:r>
            <w:r>
              <w:rPr>
                <w:rFonts w:ascii="Times New Roman"/>
                <w:b/>
                <w:i w:val="false"/>
                <w:color w:val="000000"/>
                <w:sz w:val="20"/>
              </w:rPr>
              <w:t xml:space="preserve"> профессоры, </w:t>
            </w:r>
            <w:r>
              <w:rPr>
                <w:rFonts w:ascii="Times New Roman"/>
                <w:b/>
                <w:i w:val="false"/>
                <w:color w:val="000000"/>
                <w:sz w:val="20"/>
              </w:rPr>
              <w:t>PhD</w:t>
            </w:r>
            <w:r>
              <w:rPr>
                <w:rFonts w:ascii="Times New Roman"/>
                <w:b/>
                <w:i w:val="false"/>
                <w:color w:val="000000"/>
                <w:sz w:val="20"/>
              </w:rPr>
              <w:t xml:space="preserve">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Хамзина</w:t>
            </w:r>
          </w:p>
          <w:p>
            <w:pPr>
              <w:spacing w:after="20"/>
              <w:ind w:left="20"/>
              <w:jc w:val="both"/>
            </w:pPr>
            <w:r>
              <w:rPr>
                <w:rFonts w:ascii="Times New Roman"/>
                <w:b w:val="false"/>
                <w:i w:val="false"/>
                <w:color w:val="000000"/>
                <w:sz w:val="20"/>
              </w:rPr>
              <w:t>
Жанна Амангелдіқызы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қоғамының профессоры, заң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w:t>
            </w:r>
          </w:p>
          <w:p>
            <w:pPr>
              <w:spacing w:after="20"/>
              <w:ind w:left="20"/>
              <w:jc w:val="both"/>
            </w:pPr>
            <w:r>
              <w:rPr>
                <w:rFonts w:ascii="Times New Roman"/>
                <w:b w:val="false"/>
                <w:i w:val="false"/>
                <w:color w:val="000000"/>
                <w:sz w:val="20"/>
              </w:rPr>
              <w:t>
Биғайша Зейноллақызы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қоғамының кафедра меңгерушісі, филология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Самашев Зайнолла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"Берел" мемлекеттік тарихи-мәдени қорық-музейі" республикалық мемлекеттік қазыналық кәсіпорнының жетекші ғылыми қызметкері, тарих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Нарбаев </w:t>
            </w:r>
          </w:p>
          <w:p>
            <w:pPr>
              <w:spacing w:after="20"/>
              <w:ind w:left="20"/>
              <w:jc w:val="both"/>
            </w:pPr>
            <w:r>
              <w:rPr>
                <w:rFonts w:ascii="Times New Roman"/>
                <w:b w:val="false"/>
                <w:i w:val="false"/>
                <w:color w:val="000000"/>
                <w:sz w:val="20"/>
              </w:rPr>
              <w:t>
Тимур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бизнес мектебінің профессоры,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Таубаев </w:t>
            </w:r>
          </w:p>
          <w:p>
            <w:pPr>
              <w:spacing w:after="20"/>
              <w:ind w:left="20"/>
              <w:jc w:val="both"/>
            </w:pPr>
            <w:r>
              <w:rPr>
                <w:rFonts w:ascii="Times New Roman"/>
                <w:b w:val="false"/>
                <w:i w:val="false"/>
                <w:color w:val="000000"/>
                <w:sz w:val="20"/>
              </w:rPr>
              <w:t>
Аяпберген Алданұлы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экономикалық университетінің Ғылыми-зерттеу жұмыстарын мониторингтеу және дамыту орталығының директоры, экономика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Жүсіпов</w:t>
            </w:r>
          </w:p>
          <w:p>
            <w:pPr>
              <w:spacing w:after="20"/>
              <w:ind w:left="20"/>
              <w:jc w:val="both"/>
            </w:pPr>
            <w:r>
              <w:rPr>
                <w:rFonts w:ascii="Times New Roman"/>
                <w:b w:val="false"/>
                <w:i w:val="false"/>
                <w:color w:val="000000"/>
                <w:sz w:val="20"/>
              </w:rPr>
              <w:t>
Нартай Қуандықұлы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қоғамының кафедра меңгерушісі, филология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Көкебаева</w:t>
            </w:r>
          </w:p>
          <w:p>
            <w:pPr>
              <w:spacing w:after="20"/>
              <w:ind w:left="20"/>
              <w:jc w:val="both"/>
            </w:pPr>
            <w:r>
              <w:rPr>
                <w:rFonts w:ascii="Times New Roman"/>
                <w:b w:val="false"/>
                <w:i w:val="false"/>
                <w:color w:val="000000"/>
                <w:sz w:val="20"/>
              </w:rPr>
              <w:t>
Гүлжаухар Кәкенқызы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"Ш. Уәлиханов атындағы Тарих және этнология институты" шаруашылық жүргізу құқығындағы республикалық мемлекеттік кәсіпорнының бас ғылыми қызметкері, тарих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Кожирова</w:t>
            </w:r>
          </w:p>
          <w:p>
            <w:pPr>
              <w:spacing w:after="20"/>
              <w:ind w:left="20"/>
              <w:jc w:val="both"/>
            </w:pPr>
            <w:r>
              <w:rPr>
                <w:rFonts w:ascii="Times New Roman"/>
                <w:b w:val="false"/>
                <w:i w:val="false"/>
                <w:color w:val="000000"/>
                <w:sz w:val="20"/>
              </w:rPr>
              <w:t>
Светлана Басиевна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ғылыми кешені Қытай және Азия зерттеулер орталығының меңгерушісі, саяси ғылымдар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Сейтахметова</w:t>
            </w:r>
          </w:p>
          <w:p>
            <w:pPr>
              <w:spacing w:after="20"/>
              <w:ind w:left="20"/>
              <w:jc w:val="both"/>
            </w:pPr>
            <w:r>
              <w:rPr>
                <w:rFonts w:ascii="Times New Roman"/>
                <w:b w:val="false"/>
                <w:i w:val="false"/>
                <w:color w:val="000000"/>
                <w:sz w:val="20"/>
              </w:rPr>
              <w:t>
Наталья Львовна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"Философия, саясаттану және дінтану институты" шаруашылық жүргізу құқығындағы республикалық мемлекеттік кәсіпорнының профессоры, философия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Базарбаева</w:t>
            </w:r>
          </w:p>
          <w:p>
            <w:pPr>
              <w:spacing w:after="20"/>
              <w:ind w:left="20"/>
              <w:jc w:val="both"/>
            </w:pPr>
            <w:r>
              <w:rPr>
                <w:rFonts w:ascii="Times New Roman"/>
                <w:b w:val="false"/>
                <w:i w:val="false"/>
                <w:color w:val="000000"/>
                <w:sz w:val="20"/>
              </w:rPr>
              <w:t>
Зейнеп Мүсілімқызы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"А. Байтұрсынов атындағы Тіл білімі институты" шаруашылық жүргізу құқығындағы республикалық мемлекеттік кәсіпорнының профессоры, филология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Әбжалов</w:t>
            </w:r>
          </w:p>
          <w:p>
            <w:pPr>
              <w:spacing w:after="20"/>
              <w:ind w:left="20"/>
              <w:jc w:val="both"/>
            </w:pPr>
            <w:r>
              <w:rPr>
                <w:rFonts w:ascii="Times New Roman"/>
                <w:b w:val="false"/>
                <w:i w:val="false"/>
                <w:color w:val="000000"/>
                <w:sz w:val="20"/>
              </w:rPr>
              <w:t>
Сұлтанмұрат Өтешұлы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университетінің гуманитарлық ғылымдар факультетінің деканы, философия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p>
            <w:pPr>
              <w:spacing w:after="20"/>
              <w:ind w:left="20"/>
              <w:jc w:val="both"/>
            </w:pPr>
            <w:r>
              <w:rPr>
                <w:rFonts w:ascii="Times New Roman"/>
                <w:b w:val="false"/>
                <w:i w:val="false"/>
                <w:color w:val="000000"/>
                <w:sz w:val="20"/>
              </w:rPr>
              <w:t>
Гүлжахан Жұмабердіқызы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"М.О. Әуезов атындағы Әдебиет және өнер институты" шаруашылық жүргізу құқығындағы республикалық мемлекеттік кәсіпорнының бас ғылыми қызметкері,  филология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Сейдалиева </w:t>
            </w:r>
          </w:p>
          <w:p>
            <w:pPr>
              <w:spacing w:after="20"/>
              <w:ind w:left="20"/>
              <w:jc w:val="both"/>
            </w:pPr>
            <w:r>
              <w:rPr>
                <w:rFonts w:ascii="Times New Roman"/>
                <w:b w:val="false"/>
                <w:i w:val="false"/>
                <w:color w:val="000000"/>
                <w:sz w:val="20"/>
              </w:rPr>
              <w:t>
Жанат Сейдәлиқызы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Мәдениет және өнер істері департаменті тарихи-мәдени мұра басқармасының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Аймұхамбет </w:t>
            </w:r>
          </w:p>
          <w:p>
            <w:pPr>
              <w:spacing w:after="20"/>
              <w:ind w:left="20"/>
              <w:jc w:val="both"/>
            </w:pPr>
            <w:r>
              <w:rPr>
                <w:rFonts w:ascii="Times New Roman"/>
                <w:b w:val="false"/>
                <w:i w:val="false"/>
                <w:color w:val="000000"/>
                <w:sz w:val="20"/>
              </w:rPr>
              <w:t>
Жанат Әскербекқызы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 Гумилев атындағы Еуразия ұлттық университеті" коммерциялық емес акционерлік қоғамының профессоры, филология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Валитова </w:t>
            </w:r>
          </w:p>
          <w:p>
            <w:pPr>
              <w:spacing w:after="20"/>
              <w:ind w:left="20"/>
              <w:jc w:val="both"/>
            </w:pPr>
            <w:r>
              <w:rPr>
                <w:rFonts w:ascii="Times New Roman"/>
                <w:b w:val="false"/>
                <w:i w:val="false"/>
                <w:color w:val="000000"/>
                <w:sz w:val="20"/>
              </w:rPr>
              <w:t>
Зульфия Хафизовна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 А. Бөкетов атындағы Қарағанды университеті" коммерциялық емес акционерлік қоғамының саясаттану және әлеуметтану кафедрасының профессоры, әлеуметтану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Жолдыбалина </w:t>
            </w:r>
          </w:p>
          <w:p>
            <w:pPr>
              <w:spacing w:after="20"/>
              <w:ind w:left="20"/>
              <w:jc w:val="both"/>
            </w:pPr>
            <w:r>
              <w:rPr>
                <w:rFonts w:ascii="Times New Roman"/>
                <w:b w:val="false"/>
                <w:i w:val="false"/>
                <w:color w:val="000000"/>
                <w:sz w:val="20"/>
              </w:rPr>
              <w:t>
Алуа Cерікқызы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 мемлекеттік мекемесінің әлеуметтік-саяси зерттеулер бөлімінің басшысы,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Сәбитов </w:t>
            </w:r>
          </w:p>
          <w:p>
            <w:pPr>
              <w:spacing w:after="20"/>
              <w:ind w:left="20"/>
              <w:jc w:val="both"/>
            </w:pPr>
            <w:r>
              <w:rPr>
                <w:rFonts w:ascii="Times New Roman"/>
                <w:b w:val="false"/>
                <w:i w:val="false"/>
                <w:color w:val="000000"/>
                <w:sz w:val="20"/>
              </w:rPr>
              <w:t>
Жақсылық Мұратұлы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"Мемлекет тарихы институты" мемлекеттік мекемесінің жетекші ғылыми қызметкері,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Шумаила Юсафзай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университетінің қауымдастырылған профессоры,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Жұманиязова </w:t>
            </w:r>
          </w:p>
          <w:p>
            <w:pPr>
              <w:spacing w:after="20"/>
              <w:ind w:left="20"/>
              <w:jc w:val="both"/>
            </w:pPr>
            <w:r>
              <w:rPr>
                <w:rFonts w:ascii="Times New Roman"/>
                <w:b w:val="false"/>
                <w:i w:val="false"/>
                <w:color w:val="000000"/>
                <w:sz w:val="20"/>
              </w:rPr>
              <w:t>
Раушан Кеңесқызы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"Құрманғазы атындағы Қазақ ұлттық консерваториясы" республикалық мемлекеттік мекемесінің доценті, өнертану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Наурызбаева</w:t>
            </w:r>
          </w:p>
          <w:p>
            <w:pPr>
              <w:spacing w:after="20"/>
              <w:ind w:left="20"/>
              <w:jc w:val="both"/>
            </w:pPr>
            <w:r>
              <w:rPr>
                <w:rFonts w:ascii="Times New Roman"/>
                <w:b w:val="false"/>
                <w:i w:val="false"/>
                <w:color w:val="000000"/>
                <w:sz w:val="20"/>
              </w:rPr>
              <w:t>
Зира Жетібайқызы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"Күйшілер одағы" республикалық қоғамдық бірлестігінің сарапшысы, философия ғылымдарының кандидаты (келісу бойынша)</w:t>
            </w:r>
          </w:p>
        </w:tc>
      </w:tr>
    </w:tbl>
    <w:bookmarkStart w:name="z14" w:id="11"/>
    <w:p>
      <w:pPr>
        <w:spacing w:after="0"/>
        <w:ind w:left="0"/>
        <w:jc w:val="left"/>
      </w:pPr>
      <w:r>
        <w:rPr>
          <w:rFonts w:ascii="Times New Roman"/>
          <w:b/>
          <w:i w:val="false"/>
          <w:color w:val="000000"/>
        </w:rPr>
        <w:t xml:space="preserve"> Агроөнеркәсіптік кешенді тұрақты дамыту және ауыл шаруашылығы өнімдерінің қауіпсіздігі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Сансызбай </w:t>
            </w:r>
          </w:p>
          <w:p>
            <w:pPr>
              <w:spacing w:after="20"/>
              <w:ind w:left="20"/>
              <w:jc w:val="both"/>
            </w:pPr>
            <w:r>
              <w:rPr>
                <w:rFonts w:ascii="Times New Roman"/>
                <w:b w:val="false"/>
                <w:i w:val="false"/>
                <w:color w:val="000000"/>
                <w:sz w:val="20"/>
              </w:rPr>
              <w:t>
Абылай Рысбайұлы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университетінің Анимология институтының директоры,  ветеринария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Еспембетов </w:t>
            </w:r>
          </w:p>
          <w:p>
            <w:pPr>
              <w:spacing w:after="20"/>
              <w:ind w:left="20"/>
              <w:jc w:val="both"/>
            </w:pPr>
            <w:r>
              <w:rPr>
                <w:rFonts w:ascii="Times New Roman"/>
                <w:b w:val="false"/>
                <w:i w:val="false"/>
                <w:color w:val="000000"/>
                <w:sz w:val="20"/>
              </w:rPr>
              <w:t>
Болат Аманбайұлы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"Биологиялық қауіпсіздік проблемаларының ғылыми-зерттеу институты" шаруашылық жүргізу құқығындағы республикалық мемлекеттік кәсіпорнының зертхана меңгерушісі, ветеринария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Есімбеков </w:t>
            </w:r>
          </w:p>
          <w:p>
            <w:pPr>
              <w:spacing w:after="20"/>
              <w:ind w:left="20"/>
              <w:jc w:val="both"/>
            </w:pPr>
            <w:r>
              <w:rPr>
                <w:rFonts w:ascii="Times New Roman"/>
                <w:b w:val="false"/>
                <w:i w:val="false"/>
                <w:color w:val="000000"/>
                <w:sz w:val="20"/>
              </w:rPr>
              <w:t>
Жәнібек Серікбекұлы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"Семей қаласы Шәкәрім атындағы мемлекеттік университеті" шаруашылық жүргізу құқығындағы республикалық мемлекеттік кәсіпорнының ғылыми және инновациялық қызметті басқару бөлімінің басшысы,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Жатаев </w:t>
            </w:r>
          </w:p>
          <w:p>
            <w:pPr>
              <w:spacing w:after="20"/>
              <w:ind w:left="20"/>
              <w:jc w:val="both"/>
            </w:pPr>
            <w:r>
              <w:rPr>
                <w:rFonts w:ascii="Times New Roman"/>
                <w:b w:val="false"/>
                <w:i w:val="false"/>
                <w:color w:val="000000"/>
                <w:sz w:val="20"/>
              </w:rPr>
              <w:t>
Сатыбалды Әдинейұлы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қоғамының аға оқытушысы, биология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Сағитов </w:t>
            </w:r>
          </w:p>
          <w:p>
            <w:pPr>
              <w:spacing w:after="20"/>
              <w:ind w:left="20"/>
              <w:jc w:val="both"/>
            </w:pPr>
            <w:r>
              <w:rPr>
                <w:rFonts w:ascii="Times New Roman"/>
                <w:b w:val="false"/>
                <w:i w:val="false"/>
                <w:color w:val="000000"/>
                <w:sz w:val="20"/>
              </w:rPr>
              <w:t>
Абай Оразұлы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Жиембаев атындағы Өсімдіктерді қорғау және карантин қазақ ғылыми-зерттеу институтының бас ғылыми қызметкері, профессоры, биология ғылымдарының докторы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Қыдырманов </w:t>
            </w:r>
          </w:p>
          <w:p>
            <w:pPr>
              <w:spacing w:after="20"/>
              <w:ind w:left="20"/>
              <w:jc w:val="both"/>
            </w:pPr>
            <w:r>
              <w:rPr>
                <w:rFonts w:ascii="Times New Roman"/>
                <w:b w:val="false"/>
                <w:i w:val="false"/>
                <w:color w:val="000000"/>
                <w:sz w:val="20"/>
              </w:rPr>
              <w:t>
Айдын Исағалиұлы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серіктестігінің вирустар экологиясы зертханасының меңгерушісі, ветеринария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Ковальчук</w:t>
            </w:r>
          </w:p>
          <w:p>
            <w:pPr>
              <w:spacing w:after="20"/>
              <w:ind w:left="20"/>
              <w:jc w:val="both"/>
            </w:pPr>
            <w:r>
              <w:rPr>
                <w:rFonts w:ascii="Times New Roman"/>
                <w:b w:val="false"/>
                <w:i w:val="false"/>
                <w:color w:val="000000"/>
                <w:sz w:val="20"/>
              </w:rPr>
              <w:t>
Ирина Юрьевна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жеміс-көкөніс шаруашылығы  ғылыми-зерттеу институты" жауапкершілігі серіктестігінің жетекші ғылыми қызметкері,  ауыл шаруашылығы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Есімбекова</w:t>
            </w:r>
          </w:p>
          <w:p>
            <w:pPr>
              <w:spacing w:after="20"/>
              <w:ind w:left="20"/>
              <w:jc w:val="both"/>
            </w:pPr>
            <w:r>
              <w:rPr>
                <w:rFonts w:ascii="Times New Roman"/>
                <w:b w:val="false"/>
                <w:i w:val="false"/>
                <w:color w:val="000000"/>
                <w:sz w:val="20"/>
              </w:rPr>
              <w:t>
Минура Ахметқызы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егін және өсімдік өсіру ғылыми-зерттеу институты" жауапкершілігі шектеулі серіктестігінің жетекші ғылыми қызметкері, биология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Рысжанова</w:t>
            </w:r>
          </w:p>
          <w:p>
            <w:pPr>
              <w:spacing w:after="20"/>
              <w:ind w:left="20"/>
              <w:jc w:val="both"/>
            </w:pPr>
            <w:r>
              <w:rPr>
                <w:rFonts w:ascii="Times New Roman"/>
                <w:b w:val="false"/>
                <w:i w:val="false"/>
                <w:color w:val="000000"/>
                <w:sz w:val="20"/>
              </w:rPr>
              <w:t>
Раушан Миранбайқызы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"А. Байтұрсынов атындағы Қостанай мемлекеттік университеті" шаруашылық жүргізу құқығындағы мемлекеттік кәсіпорнының бөлім меңгерушісі, PhD докторы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Шевцов </w:t>
            </w:r>
          </w:p>
          <w:p>
            <w:pPr>
              <w:spacing w:after="20"/>
              <w:ind w:left="20"/>
              <w:jc w:val="both"/>
            </w:pPr>
            <w:r>
              <w:rPr>
                <w:rFonts w:ascii="Times New Roman"/>
                <w:b w:val="false"/>
                <w:i w:val="false"/>
                <w:color w:val="000000"/>
                <w:sz w:val="20"/>
              </w:rPr>
              <w:t>
Александр Борисович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"Ұлттық биотехнология орталығы" шаруашылық жүргізу құқығындағы республикалық мемлекеттік кәсіпорнының қолданбалы генетика зертханасының меңгерушісі, биология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Шәмекова</w:t>
            </w:r>
          </w:p>
          <w:p>
            <w:pPr>
              <w:spacing w:after="20"/>
              <w:ind w:left="20"/>
              <w:jc w:val="both"/>
            </w:pPr>
            <w:r>
              <w:rPr>
                <w:rFonts w:ascii="Times New Roman"/>
                <w:b w:val="false"/>
                <w:i w:val="false"/>
                <w:color w:val="000000"/>
                <w:sz w:val="20"/>
              </w:rPr>
              <w:t>
Мәлика Хабидоллақызы</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Ғылым комитеті "Биология және өсімдіктердің биотехнологиясы институты" шаруашылық жүргізу құқығындағы республикалық мемлекеттік кәсіпорнының зертхана меңгерушісі, PhD докторы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Воробьев </w:t>
            </w:r>
          </w:p>
          <w:p>
            <w:pPr>
              <w:spacing w:after="20"/>
              <w:ind w:left="20"/>
              <w:jc w:val="both"/>
            </w:pPr>
            <w:r>
              <w:rPr>
                <w:rFonts w:ascii="Times New Roman"/>
                <w:b w:val="false"/>
                <w:i w:val="false"/>
                <w:color w:val="000000"/>
                <w:sz w:val="20"/>
              </w:rPr>
              <w:t>
Иван Андреевич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"National Laboratory Astana" жеке мекемесінің зертхана меңгерушісі, биология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 </w:t>
            </w:r>
          </w:p>
          <w:p>
            <w:pPr>
              <w:spacing w:after="20"/>
              <w:ind w:left="20"/>
              <w:jc w:val="both"/>
            </w:pPr>
            <w:r>
              <w:rPr>
                <w:rFonts w:ascii="Times New Roman"/>
                <w:b w:val="false"/>
                <w:i w:val="false"/>
                <w:color w:val="000000"/>
                <w:sz w:val="20"/>
              </w:rPr>
              <w:t xml:space="preserve">
Еркебұлан Қартайұлы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Мал шаруашылығы өнімдерін өндіру және қайта өңдеу департаментінің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Қабжанова</w:t>
            </w:r>
          </w:p>
          <w:p>
            <w:pPr>
              <w:spacing w:after="20"/>
              <w:ind w:left="20"/>
              <w:jc w:val="both"/>
            </w:pPr>
            <w:r>
              <w:rPr>
                <w:rFonts w:ascii="Times New Roman"/>
                <w:b w:val="false"/>
                <w:i w:val="false"/>
                <w:color w:val="000000"/>
                <w:sz w:val="20"/>
              </w:rPr>
              <w:t>
Гүлнәр Рашиденқызы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қоғамының Геоақпараттық деректер мен қызметтер орталығы геоөнімдер басқармасының басшысы, ауыл шаруашылығы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Каракальчев </w:t>
            </w:r>
          </w:p>
          <w:p>
            <w:pPr>
              <w:spacing w:after="20"/>
              <w:ind w:left="20"/>
              <w:jc w:val="both"/>
            </w:pPr>
            <w:r>
              <w:rPr>
                <w:rFonts w:ascii="Times New Roman"/>
                <w:b w:val="false"/>
                <w:i w:val="false"/>
                <w:color w:val="000000"/>
                <w:sz w:val="20"/>
              </w:rPr>
              <w:t>
Александр Семенович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топырақ орталығы" жауапкершілігі шектеулі серіктестігі бас директорының орынбасары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w:t>
            </w:r>
          </w:p>
          <w:p>
            <w:pPr>
              <w:spacing w:after="20"/>
              <w:ind w:left="20"/>
              <w:jc w:val="both"/>
            </w:pPr>
            <w:r>
              <w:rPr>
                <w:rFonts w:ascii="Times New Roman"/>
                <w:b w:val="false"/>
                <w:i w:val="false"/>
                <w:color w:val="000000"/>
                <w:sz w:val="20"/>
              </w:rPr>
              <w:t>
Қадыржан Пазылжанұлы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тұқымының етті бағыттағы" республикалық палатасының атқарушы директоры, ауыл шаруашылығы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Қажығалиев</w:t>
            </w:r>
          </w:p>
          <w:p>
            <w:pPr>
              <w:spacing w:after="20"/>
              <w:ind w:left="20"/>
              <w:jc w:val="both"/>
            </w:pPr>
            <w:r>
              <w:rPr>
                <w:rFonts w:ascii="Times New Roman"/>
                <w:b w:val="false"/>
                <w:i w:val="false"/>
                <w:color w:val="000000"/>
                <w:sz w:val="20"/>
              </w:rPr>
              <w:t>
Нұрлыбай Жігербайұлы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ақбас тұқымы" республикалық палатасының атқарушы директорының орынбасары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Омашев</w:t>
            </w:r>
          </w:p>
          <w:p>
            <w:pPr>
              <w:spacing w:after="20"/>
              <w:ind w:left="20"/>
              <w:jc w:val="both"/>
            </w:pPr>
            <w:r>
              <w:rPr>
                <w:rFonts w:ascii="Times New Roman"/>
                <w:b w:val="false"/>
                <w:i w:val="false"/>
                <w:color w:val="000000"/>
                <w:sz w:val="20"/>
              </w:rPr>
              <w:t>
Қайырлы Бейсенұлы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 (Еділбай, Қазақтың қылшық жүнді құйрықты, Ордабасы, Сарыарқа қылшық жүнді құйрықты) өнімділік бағытындағы қойлардың" республикалық палатасының атқарушы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Скендиров</w:t>
            </w:r>
          </w:p>
          <w:p>
            <w:pPr>
              <w:spacing w:after="20"/>
              <w:ind w:left="20"/>
              <w:jc w:val="both"/>
            </w:pPr>
            <w:r>
              <w:rPr>
                <w:rFonts w:ascii="Times New Roman"/>
                <w:b w:val="false"/>
                <w:i w:val="false"/>
                <w:color w:val="000000"/>
                <w:sz w:val="20"/>
              </w:rPr>
              <w:t>
Дидар Қыдырәліұлы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"Агралис Қазақстан" жауапкершілігі шектеулі серіктестігінің инженер-технологы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Керімбеков</w:t>
            </w:r>
          </w:p>
          <w:p>
            <w:pPr>
              <w:spacing w:after="20"/>
              <w:ind w:left="20"/>
              <w:jc w:val="both"/>
            </w:pPr>
            <w:r>
              <w:rPr>
                <w:rFonts w:ascii="Times New Roman"/>
                <w:b w:val="false"/>
                <w:i w:val="false"/>
                <w:color w:val="000000"/>
                <w:sz w:val="20"/>
              </w:rPr>
              <w:t>
Әрсен Жақашұлы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"Агробіліктілік орталығы" жауапкершілігі шектеулі серіктестігінің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Бисетаев</w:t>
            </w:r>
          </w:p>
          <w:p>
            <w:pPr>
              <w:spacing w:after="20"/>
              <w:ind w:left="20"/>
              <w:jc w:val="both"/>
            </w:pPr>
            <w:r>
              <w:rPr>
                <w:rFonts w:ascii="Times New Roman"/>
                <w:b w:val="false"/>
                <w:i w:val="false"/>
                <w:color w:val="000000"/>
                <w:sz w:val="20"/>
              </w:rPr>
              <w:t>
Қайрат Серікбайұлы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картоп және көкөніс өсірушілер одағы" заңды тұлғалар мен дара кәсіпкерлер бірлестігінің басқарма төрағасы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Пампур </w:t>
            </w:r>
          </w:p>
          <w:p>
            <w:pPr>
              <w:spacing w:after="20"/>
              <w:ind w:left="20"/>
              <w:jc w:val="both"/>
            </w:pPr>
            <w:r>
              <w:rPr>
                <w:rFonts w:ascii="Times New Roman"/>
                <w:b w:val="false"/>
                <w:i w:val="false"/>
                <w:color w:val="000000"/>
                <w:sz w:val="20"/>
              </w:rPr>
              <w:t>
Илья Дмитриевич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Bio Control" жауапкершілігі шектеулі серіктестігінің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Қыдырбаев </w:t>
            </w:r>
          </w:p>
          <w:p>
            <w:pPr>
              <w:spacing w:after="20"/>
              <w:ind w:left="20"/>
              <w:jc w:val="both"/>
            </w:pPr>
            <w:r>
              <w:rPr>
                <w:rFonts w:ascii="Times New Roman"/>
                <w:b w:val="false"/>
                <w:i w:val="false"/>
                <w:color w:val="000000"/>
                <w:sz w:val="20"/>
              </w:rPr>
              <w:t>
Ерлан Жайлаубайұлы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"Tayer" жауапкершілігі шектеулі серіктестігінің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Ұзаков </w:t>
            </w:r>
          </w:p>
          <w:p>
            <w:pPr>
              <w:spacing w:after="20"/>
              <w:ind w:left="20"/>
              <w:jc w:val="both"/>
            </w:pPr>
            <w:r>
              <w:rPr>
                <w:rFonts w:ascii="Times New Roman"/>
                <w:b w:val="false"/>
                <w:i w:val="false"/>
                <w:color w:val="000000"/>
                <w:sz w:val="20"/>
              </w:rPr>
              <w:t>
Ясин Мәлікұлы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импорттық тектік қордағы құйрықты өнімділік бағытындағы әркелкі жүнді қой тұқымдарының" республикалық палатасы төрағасының кеңесшісі,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Наурызғалиева</w:t>
            </w:r>
          </w:p>
          <w:p>
            <w:pPr>
              <w:spacing w:after="20"/>
              <w:ind w:left="20"/>
              <w:jc w:val="both"/>
            </w:pPr>
            <w:r>
              <w:rPr>
                <w:rFonts w:ascii="Times New Roman"/>
                <w:b w:val="false"/>
                <w:i w:val="false"/>
                <w:color w:val="000000"/>
                <w:sz w:val="20"/>
              </w:rPr>
              <w:t>
Айжан Абақанқызы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қант, тамақ және қайта өңдеу өнеркәсібі қауымдастығы" заңды тұлғалар бірлестігінің президенті (келісу бойынша)</w:t>
            </w:r>
          </w:p>
        </w:tc>
      </w:tr>
    </w:tbl>
    <w:bookmarkStart w:name="z15" w:id="12"/>
    <w:p>
      <w:pPr>
        <w:spacing w:after="0"/>
        <w:ind w:left="0"/>
        <w:jc w:val="left"/>
      </w:pPr>
      <w:r>
        <w:rPr>
          <w:rFonts w:ascii="Times New Roman"/>
          <w:b/>
          <w:i w:val="false"/>
          <w:color w:val="000000"/>
        </w:rPr>
        <w:t xml:space="preserve"> Ұлттық қауіпсіздік және қорғаныс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Қошеметов</w:t>
            </w:r>
          </w:p>
          <w:p>
            <w:pPr>
              <w:spacing w:after="20"/>
              <w:ind w:left="20"/>
              <w:jc w:val="both"/>
            </w:pPr>
            <w:r>
              <w:rPr>
                <w:rFonts w:ascii="Times New Roman"/>
                <w:b w:val="false"/>
                <w:i w:val="false"/>
                <w:color w:val="000000"/>
                <w:sz w:val="20"/>
              </w:rPr>
              <w:t>
Жұмағали Қауқарбайұлы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"Биологиялық қауіпсіздік проблемаларының ғылыми-зерттеу институты" шаруашылық жүргізу құқығындағы мемлекеттік кәсіпорнының зертхана меңгерушісі, биология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Нәсімова</w:t>
            </w:r>
          </w:p>
          <w:p>
            <w:pPr>
              <w:spacing w:after="20"/>
              <w:ind w:left="20"/>
              <w:jc w:val="both"/>
            </w:pPr>
            <w:r>
              <w:rPr>
                <w:rFonts w:ascii="Times New Roman"/>
                <w:b w:val="false"/>
                <w:i w:val="false"/>
                <w:color w:val="000000"/>
                <w:sz w:val="20"/>
              </w:rPr>
              <w:t>
Гүлнар Өрленбекқызы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кәсіпорнының философия және саясаттану  факультетінің саясаттану кафедрасының меңгерушісі, философия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Сейітқұлов </w:t>
            </w:r>
          </w:p>
          <w:p>
            <w:pPr>
              <w:spacing w:after="20"/>
              <w:ind w:left="20"/>
              <w:jc w:val="both"/>
            </w:pPr>
            <w:r>
              <w:rPr>
                <w:rFonts w:ascii="Times New Roman"/>
                <w:b w:val="false"/>
                <w:i w:val="false"/>
                <w:color w:val="000000"/>
                <w:sz w:val="20"/>
              </w:rPr>
              <w:t>
Ержан Нұраханұлы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"Л.Н. Гумилев атындағы Еуразия ұлттық университеті" республикалық мемлекеттік кәсіпорны Ақпараттық қауіпсіздік және криптология ғылыми-зерттеу институтының директоры, физика-математика ғылымдарының кандидаты, доцент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Бердібеков</w:t>
            </w:r>
          </w:p>
          <w:p>
            <w:pPr>
              <w:spacing w:after="20"/>
              <w:ind w:left="20"/>
              <w:jc w:val="both"/>
            </w:pPr>
            <w:r>
              <w:rPr>
                <w:rFonts w:ascii="Times New Roman"/>
                <w:b w:val="false"/>
                <w:i w:val="false"/>
                <w:color w:val="000000"/>
                <w:sz w:val="20"/>
              </w:rPr>
              <w:t>
Айдар Тоқтамысұлы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"Қазақстан Республикасының Тұңғыш Президенті – Елбасы атындағы Ұлттық қорғаныс университеті" республикалық мемлекеттік мекемесінің Әскери ғылыми-зерттеу орталығы қару-жарақ пен әскери техника ғылыми-зерттеу институтының басшысы,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Басшығұлов Ақылбай Сабыржанұлы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 академиясының жоғары оқу орнынан кейінгі білім беру басқармасының басшысы,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Мамонов </w:t>
            </w:r>
          </w:p>
          <w:p>
            <w:pPr>
              <w:spacing w:after="20"/>
              <w:ind w:left="20"/>
              <w:jc w:val="both"/>
            </w:pPr>
            <w:r>
              <w:rPr>
                <w:rFonts w:ascii="Times New Roman"/>
                <w:b w:val="false"/>
                <w:i w:val="false"/>
                <w:color w:val="000000"/>
                <w:sz w:val="20"/>
              </w:rPr>
              <w:t>
Василий Владимирович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академиясының бас ғылыми қызметкері, заң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Кемали </w:t>
            </w:r>
          </w:p>
          <w:p>
            <w:pPr>
              <w:spacing w:after="20"/>
              <w:ind w:left="20"/>
              <w:jc w:val="both"/>
            </w:pPr>
            <w:r>
              <w:rPr>
                <w:rFonts w:ascii="Times New Roman"/>
                <w:b w:val="false"/>
                <w:i w:val="false"/>
                <w:color w:val="000000"/>
                <w:sz w:val="20"/>
              </w:rPr>
              <w:t>
Ержан Сағындықұлы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Бас прокуратурасы жанындағы Құқық қорғау органдары академиясының Ведомствоаралық ғылыми-зерттеу институтының Құқық қорғау жүйесін жетілдіру мәселелері жөніндегі зерттеу орталығының басшысы, заң ғылымдарының кандидаты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Тайыров </w:t>
            </w:r>
          </w:p>
          <w:p>
            <w:pPr>
              <w:spacing w:after="20"/>
              <w:ind w:left="20"/>
              <w:jc w:val="both"/>
            </w:pPr>
            <w:r>
              <w:rPr>
                <w:rFonts w:ascii="Times New Roman"/>
                <w:b w:val="false"/>
                <w:i w:val="false"/>
                <w:color w:val="000000"/>
                <w:sz w:val="20"/>
              </w:rPr>
              <w:t>
Ғалиақбар Омарұлы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"Радиоэлектроника және байланыс әскери-инженерлік институты" республикалық мемлекеттік мекемесінің зенит-зымыран әскерлерінің бір арналы жүйелері кафедрасының доценті, техника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Алпысбаев </w:t>
            </w:r>
          </w:p>
          <w:p>
            <w:pPr>
              <w:spacing w:after="20"/>
              <w:ind w:left="20"/>
              <w:jc w:val="both"/>
            </w:pPr>
            <w:r>
              <w:rPr>
                <w:rFonts w:ascii="Times New Roman"/>
                <w:b w:val="false"/>
                <w:i w:val="false"/>
                <w:color w:val="000000"/>
                <w:sz w:val="20"/>
              </w:rPr>
              <w:t>
Талғат Менбайұлы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"Құрлық әскерлерінің әскери институты" республикалық мемлекеттік мекемесінің ғылыми-зерттеу бөлімінің ғылыми-зерттеу зертханасының аға ғылыми қызметкері, әлеуметтану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Әлменбаев </w:t>
            </w:r>
          </w:p>
          <w:p>
            <w:pPr>
              <w:spacing w:after="20"/>
              <w:ind w:left="20"/>
              <w:jc w:val="both"/>
            </w:pPr>
            <w:r>
              <w:rPr>
                <w:rFonts w:ascii="Times New Roman"/>
                <w:b w:val="false"/>
                <w:i w:val="false"/>
                <w:color w:val="000000"/>
                <w:sz w:val="20"/>
              </w:rPr>
              <w:t>
Миржан Маратұлы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Төтенше жағдайлар комитеті Көкшетау техникалық институтының сырттай оқу факультетінің басшысы, техника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Сергеев </w:t>
            </w:r>
          </w:p>
          <w:p>
            <w:pPr>
              <w:spacing w:after="20"/>
              <w:ind w:left="20"/>
              <w:jc w:val="both"/>
            </w:pPr>
            <w:r>
              <w:rPr>
                <w:rFonts w:ascii="Times New Roman"/>
                <w:b w:val="false"/>
                <w:i w:val="false"/>
                <w:color w:val="000000"/>
                <w:sz w:val="20"/>
              </w:rPr>
              <w:t>
Дәулет Мақсатұлы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"Кеңес Одағының екі мәрте Батыры Т.Я. Бегелдинов атындағы Әуе қорғанысы күштерінің әскери институты" республикалық мемлекеттік мекемесінің радио-электрондық жабдықтарды құрастыру және пайдалану кафедрасының басшысы, физика-математика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Байбеков</w:t>
            </w:r>
          </w:p>
          <w:p>
            <w:pPr>
              <w:spacing w:after="20"/>
              <w:ind w:left="20"/>
              <w:jc w:val="both"/>
            </w:pPr>
            <w:r>
              <w:rPr>
                <w:rFonts w:ascii="Times New Roman"/>
                <w:b w:val="false"/>
                <w:i w:val="false"/>
                <w:color w:val="000000"/>
                <w:sz w:val="20"/>
              </w:rPr>
              <w:t>
Сейдіқасым Ниязбекұлы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R&amp;D орталығы" жауапкершілігі шектеулі серіктестігі бас директорының кеңесшісі, техника ғылымдарының докторы, профессор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Васильев </w:t>
            </w:r>
          </w:p>
          <w:p>
            <w:pPr>
              <w:spacing w:after="20"/>
              <w:ind w:left="20"/>
              <w:jc w:val="both"/>
            </w:pPr>
            <w:r>
              <w:rPr>
                <w:rFonts w:ascii="Times New Roman"/>
                <w:b w:val="false"/>
                <w:i w:val="false"/>
                <w:color w:val="000000"/>
                <w:sz w:val="20"/>
              </w:rPr>
              <w:t>
Иван Вениаминович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"СКТБ "Гранит" жауапкершілігі шектеулі серіктестігінің департаменті директоры, физика-математика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Айтжанов </w:t>
            </w:r>
          </w:p>
          <w:p>
            <w:pPr>
              <w:spacing w:after="20"/>
              <w:ind w:left="20"/>
              <w:jc w:val="both"/>
            </w:pPr>
            <w:r>
              <w:rPr>
                <w:rFonts w:ascii="Times New Roman"/>
                <w:b w:val="false"/>
                <w:i w:val="false"/>
                <w:color w:val="000000"/>
                <w:sz w:val="20"/>
              </w:rPr>
              <w:t>
Қанат Омарбекұлы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акционерлік қоғамының қорғаныс өндірістері бөлімінің басшысы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Түлембаева</w:t>
            </w:r>
          </w:p>
          <w:p>
            <w:pPr>
              <w:spacing w:after="20"/>
              <w:ind w:left="20"/>
              <w:jc w:val="both"/>
            </w:pPr>
            <w:r>
              <w:rPr>
                <w:rFonts w:ascii="Times New Roman"/>
                <w:b w:val="false"/>
                <w:i w:val="false"/>
                <w:color w:val="000000"/>
                <w:sz w:val="20"/>
              </w:rPr>
              <w:t>
Айгүл Нұрәліқызы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кеңесшісі, экономика ғылымдарының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Тасмағамбетов </w:t>
            </w:r>
          </w:p>
          <w:p>
            <w:pPr>
              <w:spacing w:after="20"/>
              <w:ind w:left="20"/>
              <w:jc w:val="both"/>
            </w:pPr>
            <w:r>
              <w:rPr>
                <w:rFonts w:ascii="Times New Roman"/>
                <w:b w:val="false"/>
                <w:i w:val="false"/>
                <w:color w:val="000000"/>
                <w:sz w:val="20"/>
              </w:rPr>
              <w:t>
Олжас Қахарманұлы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Департамент басшысының бірінші орынбасары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Әбеуов</w:t>
            </w:r>
          </w:p>
          <w:p>
            <w:pPr>
              <w:spacing w:after="20"/>
              <w:ind w:left="20"/>
              <w:jc w:val="both"/>
            </w:pPr>
            <w:r>
              <w:rPr>
                <w:rFonts w:ascii="Times New Roman"/>
                <w:b w:val="false"/>
                <w:i w:val="false"/>
                <w:color w:val="000000"/>
                <w:sz w:val="20"/>
              </w:rPr>
              <w:t>
Еркін Төлепбергенұлы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Кадр саясаты департаментінің ведомстволық білім беруді ұйымдастыру басқармасының басшысы, заң ғылымдарының кандидаты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Черненок </w:t>
            </w:r>
          </w:p>
          <w:p>
            <w:pPr>
              <w:spacing w:after="20"/>
              <w:ind w:left="20"/>
              <w:jc w:val="both"/>
            </w:pPr>
            <w:r>
              <w:rPr>
                <w:rFonts w:ascii="Times New Roman"/>
                <w:b w:val="false"/>
                <w:i w:val="false"/>
                <w:color w:val="000000"/>
                <w:sz w:val="20"/>
              </w:rPr>
              <w:t xml:space="preserve">
Сергей Иванович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Қорғаныс-өнеркәсіп кешенін дамыту департаменті директорының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Әбдіқалықов </w:t>
            </w:r>
          </w:p>
          <w:p>
            <w:pPr>
              <w:spacing w:after="20"/>
              <w:ind w:left="20"/>
              <w:jc w:val="both"/>
            </w:pPr>
            <w:r>
              <w:rPr>
                <w:rFonts w:ascii="Times New Roman"/>
                <w:b w:val="false"/>
                <w:i w:val="false"/>
                <w:color w:val="000000"/>
                <w:sz w:val="20"/>
              </w:rPr>
              <w:t>
Руслан Кенжебекұлы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 Ақпараттық қауіпсіздік комитеті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Кемалов </w:t>
            </w:r>
          </w:p>
          <w:p>
            <w:pPr>
              <w:spacing w:after="20"/>
              <w:ind w:left="20"/>
              <w:jc w:val="both"/>
            </w:pPr>
            <w:r>
              <w:rPr>
                <w:rFonts w:ascii="Times New Roman"/>
                <w:b w:val="false"/>
                <w:i w:val="false"/>
                <w:color w:val="000000"/>
                <w:sz w:val="20"/>
              </w:rPr>
              <w:t>
Берік Қайырұлы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күзет қызметі департаменті басшысының орынбасары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Асансейітов</w:t>
            </w:r>
          </w:p>
          <w:p>
            <w:pPr>
              <w:spacing w:after="20"/>
              <w:ind w:left="20"/>
              <w:jc w:val="both"/>
            </w:pPr>
            <w:r>
              <w:rPr>
                <w:rFonts w:ascii="Times New Roman"/>
                <w:b w:val="false"/>
                <w:i w:val="false"/>
                <w:color w:val="000000"/>
                <w:sz w:val="20"/>
              </w:rPr>
              <w:t>
Ришат Мұханбетұлы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қоғамының басқарма төрағасының орынбасары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Зернов </w:t>
            </w:r>
          </w:p>
          <w:p>
            <w:pPr>
              <w:spacing w:after="20"/>
              <w:ind w:left="20"/>
              <w:jc w:val="both"/>
            </w:pPr>
            <w:r>
              <w:rPr>
                <w:rFonts w:ascii="Times New Roman"/>
                <w:b w:val="false"/>
                <w:i w:val="false"/>
                <w:color w:val="000000"/>
                <w:sz w:val="20"/>
              </w:rPr>
              <w:t>
Дмитрий Юрьевич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қоғамының Жерді қашықтықтан зондтаудың ғарыштық орталығының даму жөніндегі атқарушы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Сұлтангереев</w:t>
            </w:r>
          </w:p>
          <w:p>
            <w:pPr>
              <w:spacing w:after="20"/>
              <w:ind w:left="20"/>
              <w:jc w:val="both"/>
            </w:pPr>
            <w:r>
              <w:rPr>
                <w:rFonts w:ascii="Times New Roman"/>
                <w:b w:val="false"/>
                <w:i w:val="false"/>
                <w:color w:val="000000"/>
                <w:sz w:val="20"/>
              </w:rPr>
              <w:t>
Әнуар Александрович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қоғамының бас инженері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w:t>
            </w:r>
          </w:p>
          <w:p>
            <w:pPr>
              <w:spacing w:after="20"/>
              <w:ind w:left="20"/>
              <w:jc w:val="both"/>
            </w:pPr>
            <w:r>
              <w:rPr>
                <w:rFonts w:ascii="Times New Roman"/>
                <w:b w:val="false"/>
                <w:i w:val="false"/>
                <w:color w:val="000000"/>
                <w:sz w:val="20"/>
              </w:rPr>
              <w:t>
Марат Торғайұлы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"Қазарнаулыэкспорт (Казспецэкспорт)" республикалық мемлекеттік кәсіпорнының талдау және стратегиялық даму бөлімінің басшысы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Сабыров</w:t>
            </w:r>
          </w:p>
          <w:p>
            <w:pPr>
              <w:spacing w:after="20"/>
              <w:ind w:left="20"/>
              <w:jc w:val="both"/>
            </w:pPr>
            <w:r>
              <w:rPr>
                <w:rFonts w:ascii="Times New Roman"/>
                <w:b w:val="false"/>
                <w:i w:val="false"/>
                <w:color w:val="000000"/>
                <w:sz w:val="20"/>
              </w:rPr>
              <w:t>
Шавкат Омарұлы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интернет қауымдастығы" заңды тұлғалар бірлестігінің президенті (келісу бойынша)</w:t>
            </w:r>
          </w:p>
        </w:tc>
      </w:tr>
    </w:tbl>
    <w:bookmarkStart w:name="z16" w:id="13"/>
    <w:p>
      <w:pPr>
        <w:spacing w:after="0"/>
        <w:ind w:left="0"/>
        <w:jc w:val="left"/>
      </w:pPr>
      <w:r>
        <w:rPr>
          <w:rFonts w:ascii="Times New Roman"/>
          <w:b/>
          <w:i w:val="false"/>
          <w:color w:val="000000"/>
        </w:rPr>
        <w:t xml:space="preserve"> Жаратылыстану ғылымдары саласындағы ғылыми зерттеулер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07.04.2021 </w:t>
            </w:r>
            <w:r>
              <w:rPr>
                <w:rFonts w:ascii="Times New Roman"/>
                <w:b w:val="false"/>
                <w:i w:val="false"/>
                <w:color w:val="ff0000"/>
                <w:sz w:val="20"/>
              </w:rPr>
              <w:t>№ 216</w:t>
            </w:r>
            <w:r>
              <w:rPr>
                <w:rFonts w:ascii="Times New Roman"/>
                <w:b w:val="false"/>
                <w:i w:val="false"/>
                <w:color w:val="ff0000"/>
                <w:sz w:val="20"/>
              </w:rPr>
              <w:t xml:space="preserve">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Жәутіков</w:t>
            </w:r>
          </w:p>
          <w:p>
            <w:pPr>
              <w:spacing w:after="20"/>
              <w:ind w:left="20"/>
              <w:jc w:val="both"/>
            </w:pPr>
            <w:r>
              <w:rPr>
                <w:rFonts w:ascii="Times New Roman"/>
                <w:b w:val="false"/>
                <w:i w:val="false"/>
                <w:color w:val="000000"/>
                <w:sz w:val="20"/>
              </w:rPr>
              <w:t>
Болат Орымбекұлы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"Физика-техникалық институты" жауапкершілігі шектеулі серіктестігінің аға ғылыми қызметкері, физика-математика ғылымдарының кандидаты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 </w:t>
            </w:r>
          </w:p>
          <w:p>
            <w:pPr>
              <w:spacing w:after="20"/>
              <w:ind w:left="20"/>
              <w:jc w:val="both"/>
            </w:pPr>
            <w:r>
              <w:rPr>
                <w:rFonts w:ascii="Times New Roman"/>
                <w:b w:val="false"/>
                <w:i w:val="false"/>
                <w:color w:val="000000"/>
                <w:sz w:val="20"/>
              </w:rPr>
              <w:t>
Алексей Геннадьевич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"Ақпараттық және есептеуіш технологиялар институты" шаруашылық жүргізу құқығындағы республикалық мемлекеттік кәсіпорнының жетекші ғылыми қызметкері, техника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Тұрметов</w:t>
            </w:r>
          </w:p>
          <w:p>
            <w:pPr>
              <w:spacing w:after="20"/>
              <w:ind w:left="20"/>
              <w:jc w:val="both"/>
            </w:pPr>
            <w:r>
              <w:rPr>
                <w:rFonts w:ascii="Times New Roman"/>
                <w:b w:val="false"/>
                <w:i w:val="false"/>
                <w:color w:val="000000"/>
                <w:sz w:val="20"/>
              </w:rPr>
              <w:t>
Батырхан Құдайбергенұлы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университетінің профессоры, физика-математика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Тоқмағамбетов</w:t>
            </w:r>
          </w:p>
          <w:p>
            <w:pPr>
              <w:spacing w:after="20"/>
              <w:ind w:left="20"/>
              <w:jc w:val="both"/>
            </w:pPr>
            <w:r>
              <w:rPr>
                <w:rFonts w:ascii="Times New Roman"/>
                <w:b w:val="false"/>
                <w:i w:val="false"/>
                <w:color w:val="000000"/>
                <w:sz w:val="20"/>
              </w:rPr>
              <w:t>
Нияз Есенжолұлы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"Әл-Фараби атындағы Қазақ ұлттық университеті" республикалық мемлекеттік кәсіпорнының іргелі математика кафедрасының аға оқытушысы,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Кәлменов </w:t>
            </w:r>
          </w:p>
          <w:p>
            <w:pPr>
              <w:spacing w:after="20"/>
              <w:ind w:left="20"/>
              <w:jc w:val="both"/>
            </w:pPr>
            <w:r>
              <w:rPr>
                <w:rFonts w:ascii="Times New Roman"/>
                <w:b w:val="false"/>
                <w:i w:val="false"/>
                <w:color w:val="000000"/>
                <w:sz w:val="20"/>
              </w:rPr>
              <w:t>
Тынысбек Шәріпұлы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"Математика және математикалық модельдеу институты" шаруашылық жүргізу құқығындағы республикалық мемлекеттік кәсіпорнының бөлім меңгерушісі, профессор, физика-математика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30.12.2020 </w:t>
            </w:r>
            <w:r>
              <w:rPr>
                <w:rFonts w:ascii="Times New Roman"/>
                <w:b w:val="false"/>
                <w:i w:val="false"/>
                <w:color w:val="ff0000"/>
                <w:sz w:val="20"/>
              </w:rPr>
              <w:t>№ 942</w:t>
            </w:r>
            <w:r>
              <w:rPr>
                <w:rFonts w:ascii="Times New Roman"/>
                <w:b w:val="false"/>
                <w:i w:val="false"/>
                <w:color w:val="ff0000"/>
                <w:sz w:val="20"/>
              </w:rPr>
              <w:t xml:space="preserve">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Бөртебаев Насурлла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"Ядролық физика институты" шаруашылық жүргізу құқығындағы республикалық мемлекеттік кәсіпорнының төмен энергетикалық ядролық реакция зертханасының меңгерушісі, физика-математика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p>
            <w:pPr>
              <w:spacing w:after="20"/>
              <w:ind w:left="20"/>
              <w:jc w:val="both"/>
            </w:pPr>
            <w:r>
              <w:rPr>
                <w:rFonts w:ascii="Times New Roman"/>
                <w:b w:val="false"/>
                <w:i w:val="false"/>
                <w:color w:val="000000"/>
                <w:sz w:val="20"/>
              </w:rPr>
              <w:t>
Әбдіжахан Манапұлы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"М. Әуезов атындағы Оңтүстік Қазақстан мемлекеттік университеті" шаруашылық жүргізу құқығындағы республикалық мемлекеттік кәсіпорнының профессоры, физика-математика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30.12.2020 </w:t>
            </w:r>
            <w:r>
              <w:rPr>
                <w:rFonts w:ascii="Times New Roman"/>
                <w:b w:val="false"/>
                <w:i w:val="false"/>
                <w:color w:val="ff0000"/>
                <w:sz w:val="20"/>
              </w:rPr>
              <w:t>№ 942</w:t>
            </w:r>
            <w:r>
              <w:rPr>
                <w:rFonts w:ascii="Times New Roman"/>
                <w:b w:val="false"/>
                <w:i w:val="false"/>
                <w:color w:val="ff0000"/>
                <w:sz w:val="20"/>
              </w:rPr>
              <w:t xml:space="preserve">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Рафикова </w:t>
            </w:r>
          </w:p>
          <w:p>
            <w:pPr>
              <w:spacing w:after="20"/>
              <w:ind w:left="20"/>
              <w:jc w:val="both"/>
            </w:pPr>
            <w:r>
              <w:rPr>
                <w:rFonts w:ascii="Times New Roman"/>
                <w:b w:val="false"/>
                <w:i w:val="false"/>
                <w:color w:val="000000"/>
                <w:sz w:val="20"/>
              </w:rPr>
              <w:t>
Хадичахан Сабыржанқызы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жетекші ғылыми қызметкері,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Қоданова </w:t>
            </w:r>
          </w:p>
          <w:p>
            <w:pPr>
              <w:spacing w:after="20"/>
              <w:ind w:left="20"/>
              <w:jc w:val="both"/>
            </w:pPr>
            <w:r>
              <w:rPr>
                <w:rFonts w:ascii="Times New Roman"/>
                <w:b w:val="false"/>
                <w:i w:val="false"/>
                <w:color w:val="000000"/>
                <w:sz w:val="20"/>
              </w:rPr>
              <w:t>
Сандуғаш Құлмағамбетқызы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республикалық мемлекеттік кәсіпорнының "Эксперименттік және теориялық физика ғылыми-зерттеу институты" шаруашылық жүргізу құқығындағы еншілес мемлекеттік кәсіпорнының жетекші ғылыми қызметкері, физика-математика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 </w:t>
            </w:r>
          </w:p>
          <w:p>
            <w:pPr>
              <w:spacing w:after="20"/>
              <w:ind w:left="20"/>
              <w:jc w:val="both"/>
            </w:pPr>
            <w:r>
              <w:rPr>
                <w:rFonts w:ascii="Times New Roman"/>
                <w:b w:val="false"/>
                <w:i w:val="false"/>
                <w:color w:val="000000"/>
                <w:sz w:val="20"/>
              </w:rPr>
              <w:t>
Ниязбек Хамзаұлы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кәсіпорнының профессоры, физика-математика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Оралбеков </w:t>
            </w:r>
          </w:p>
          <w:p>
            <w:pPr>
              <w:spacing w:after="20"/>
              <w:ind w:left="20"/>
              <w:jc w:val="both"/>
            </w:pPr>
            <w:r>
              <w:rPr>
                <w:rFonts w:ascii="Times New Roman"/>
                <w:b w:val="false"/>
                <w:i w:val="false"/>
                <w:color w:val="000000"/>
                <w:sz w:val="20"/>
              </w:rPr>
              <w:t>
Болат Мұратұлы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республикалық мемлекеттік кәсіпорнының "Физика-химиялық зерттеу және талдау әдістері орталығы" шаруашылық жүргізу құқығындағы еншілес мемлекеттік кәсіпорнының жетекші ғылыми қызметкері,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Бердішев </w:t>
            </w:r>
          </w:p>
          <w:p>
            <w:pPr>
              <w:spacing w:after="20"/>
              <w:ind w:left="20"/>
              <w:jc w:val="both"/>
            </w:pPr>
            <w:r>
              <w:rPr>
                <w:rFonts w:ascii="Times New Roman"/>
                <w:b w:val="false"/>
                <w:i w:val="false"/>
                <w:color w:val="000000"/>
                <w:sz w:val="20"/>
              </w:rPr>
              <w:t>
Әбдімәулен Сүлейменұлы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"Абай атындағы Қазақ ұлттық педагогика университеті" шаруашылық жүргізу құқығындағы республикалық мемлекеттік кәсіпорнының кафедра меңгерушісі, физика-математика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Кушнаренко </w:t>
            </w:r>
          </w:p>
          <w:p>
            <w:pPr>
              <w:spacing w:after="20"/>
              <w:ind w:left="20"/>
              <w:jc w:val="both"/>
            </w:pPr>
            <w:r>
              <w:rPr>
                <w:rFonts w:ascii="Times New Roman"/>
                <w:b w:val="false"/>
                <w:i w:val="false"/>
                <w:color w:val="000000"/>
                <w:sz w:val="20"/>
              </w:rPr>
              <w:t>
Светлана Вениаминовна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"Биология және өсімдіктер биотехнологиясы институты"шаруашылық жүргізу құқығындағы республикалық мемлекеттік кәсіпорнының гермоплазмаларды криосақтау зертханасының меңгерушісі, биология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Сейілханов </w:t>
            </w:r>
          </w:p>
          <w:p>
            <w:pPr>
              <w:spacing w:after="20"/>
              <w:ind w:left="20"/>
              <w:jc w:val="both"/>
            </w:pPr>
            <w:r>
              <w:rPr>
                <w:rFonts w:ascii="Times New Roman"/>
                <w:b w:val="false"/>
                <w:i w:val="false"/>
                <w:color w:val="000000"/>
                <w:sz w:val="20"/>
              </w:rPr>
              <w:t>
Төлеген Мұратұлы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"Ш.Уәлиханов атындағы Көкшетау мемлекеттік университеті" шаруашылық жүргізу құқығындағы республикалық мемлекеттік кәсіпорнының инженерлік бейіндегі зертханасының басшысы, химия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Дубовиченко </w:t>
            </w:r>
          </w:p>
          <w:p>
            <w:pPr>
              <w:spacing w:after="20"/>
              <w:ind w:left="20"/>
              <w:jc w:val="both"/>
            </w:pPr>
            <w:r>
              <w:rPr>
                <w:rFonts w:ascii="Times New Roman"/>
                <w:b w:val="false"/>
                <w:i w:val="false"/>
                <w:color w:val="000000"/>
                <w:sz w:val="20"/>
              </w:rPr>
              <w:t>
Сергей Борисович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"Ұлттық ғарыштық зерттеулер және технологиялар орталығы" акционерлік қоғамының "В.Г. Фесенков атындағы Астрофизика институты" жауапкершілігі шектеулі еншілес серіктестігінің зертхана меңгерушісі, физика-математика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07.04.2021 </w:t>
            </w:r>
            <w:r>
              <w:rPr>
                <w:rFonts w:ascii="Times New Roman"/>
                <w:b w:val="false"/>
                <w:i w:val="false"/>
                <w:color w:val="ff0000"/>
                <w:sz w:val="20"/>
              </w:rPr>
              <w:t>№ 216</w:t>
            </w:r>
            <w:r>
              <w:rPr>
                <w:rFonts w:ascii="Times New Roman"/>
                <w:b w:val="false"/>
                <w:i w:val="false"/>
                <w:color w:val="ff0000"/>
                <w:sz w:val="20"/>
              </w:rPr>
              <w:t xml:space="preserve">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Крупа </w:t>
            </w:r>
          </w:p>
          <w:p>
            <w:pPr>
              <w:spacing w:after="20"/>
              <w:ind w:left="20"/>
              <w:jc w:val="both"/>
            </w:pPr>
            <w:r>
              <w:rPr>
                <w:rFonts w:ascii="Times New Roman"/>
                <w:b w:val="false"/>
                <w:i w:val="false"/>
                <w:color w:val="000000"/>
                <w:sz w:val="20"/>
              </w:rPr>
              <w:t>
Елена Григорьевна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"Зоология институты" шаруашылық жүргізу құқығындағы республикалық мемлекеттік кәсіпорнының жетекші ғылыми қызметкері, биология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Ысқақов </w:t>
            </w:r>
          </w:p>
          <w:p>
            <w:pPr>
              <w:spacing w:after="20"/>
              <w:ind w:left="20"/>
              <w:jc w:val="both"/>
            </w:pPr>
            <w:r>
              <w:rPr>
                <w:rFonts w:ascii="Times New Roman"/>
                <w:b w:val="false"/>
                <w:i w:val="false"/>
                <w:color w:val="000000"/>
                <w:sz w:val="20"/>
              </w:rPr>
              <w:t xml:space="preserve">
Болат Құдайбергенұлы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Ғылым комитеті "М.А. Айтхожин атындағы молекулярлық биология және биохимия институты" шаруашылық жүргізу құқығындағы республикалық мемлекеттік кәсіпорнының ақуыздар мен нуклеиндік қышқылдар зертханасының меңгерушісі, биология ғылымдарының докторы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Десятников </w:t>
            </w:r>
          </w:p>
          <w:p>
            <w:pPr>
              <w:spacing w:after="20"/>
              <w:ind w:left="20"/>
              <w:jc w:val="both"/>
            </w:pPr>
            <w:r>
              <w:rPr>
                <w:rFonts w:ascii="Times New Roman"/>
                <w:b w:val="false"/>
                <w:i w:val="false"/>
                <w:color w:val="000000"/>
                <w:sz w:val="20"/>
              </w:rPr>
              <w:t>
Антон Сергеевич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қауымдастырылған профессоры,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Молдабеков </w:t>
            </w:r>
          </w:p>
          <w:p>
            <w:pPr>
              <w:spacing w:after="20"/>
              <w:ind w:left="20"/>
              <w:jc w:val="both"/>
            </w:pPr>
            <w:r>
              <w:rPr>
                <w:rFonts w:ascii="Times New Roman"/>
                <w:b w:val="false"/>
                <w:i w:val="false"/>
                <w:color w:val="000000"/>
                <w:sz w:val="20"/>
              </w:rPr>
              <w:t>
Мейірбек Молдабекұлы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Цифрлық даму, инновациялар және аэроғарыш өнеркәсібі министрлігінің Аэроғарыш комитеті төрағасының кеңесшісі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30.12.2020 </w:t>
            </w:r>
            <w:r>
              <w:rPr>
                <w:rFonts w:ascii="Times New Roman"/>
                <w:b w:val="false"/>
                <w:i w:val="false"/>
                <w:color w:val="ff0000"/>
                <w:sz w:val="20"/>
              </w:rPr>
              <w:t>№ 942</w:t>
            </w:r>
            <w:r>
              <w:rPr>
                <w:rFonts w:ascii="Times New Roman"/>
                <w:b w:val="false"/>
                <w:i w:val="false"/>
                <w:color w:val="ff0000"/>
                <w:sz w:val="20"/>
              </w:rPr>
              <w:t xml:space="preserve">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30.12.2020 </w:t>
            </w:r>
            <w:r>
              <w:rPr>
                <w:rFonts w:ascii="Times New Roman"/>
                <w:b w:val="false"/>
                <w:i w:val="false"/>
                <w:color w:val="ff0000"/>
                <w:sz w:val="20"/>
              </w:rPr>
              <w:t>№ 942</w:t>
            </w:r>
            <w:r>
              <w:rPr>
                <w:rFonts w:ascii="Times New Roman"/>
                <w:b w:val="false"/>
                <w:i w:val="false"/>
                <w:color w:val="ff0000"/>
                <w:sz w:val="20"/>
              </w:rPr>
              <w:t xml:space="preserve"> қаулысымен.</w:t>
            </w:r>
          </w:p>
        </w:tc>
      </w:tr>
    </w:tbl>
    <w:bookmarkStart w:name="z17" w:id="14"/>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Сүлейменов </w:t>
            </w:r>
          </w:p>
          <w:p>
            <w:pPr>
              <w:spacing w:after="20"/>
              <w:ind w:left="20"/>
              <w:jc w:val="both"/>
            </w:pPr>
            <w:r>
              <w:rPr>
                <w:rFonts w:ascii="Times New Roman"/>
                <w:b w:val="false"/>
                <w:i w:val="false"/>
                <w:color w:val="000000"/>
                <w:sz w:val="20"/>
              </w:rPr>
              <w:t>
Ербол Зинаддинұлы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 жобасы бойынша Ғылым және коммерцияландыру жөніндегі халықаралық кеңес төрағасы, физика-математика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Кендрик </w:t>
            </w:r>
          </w:p>
          <w:p>
            <w:pPr>
              <w:spacing w:after="20"/>
              <w:ind w:left="20"/>
              <w:jc w:val="both"/>
            </w:pPr>
            <w:r>
              <w:rPr>
                <w:rFonts w:ascii="Times New Roman"/>
                <w:b w:val="false"/>
                <w:i w:val="false"/>
                <w:color w:val="000000"/>
                <w:sz w:val="20"/>
              </w:rPr>
              <w:t>
Дэвис Уайт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"Marchmont Capital Partners" негізін қалаушы және бас директоры, венчурлік инвестициялау жөніндегі сарапшы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Ахметсадықов  </w:t>
            </w:r>
          </w:p>
          <w:p>
            <w:pPr>
              <w:spacing w:after="20"/>
              <w:ind w:left="20"/>
              <w:jc w:val="both"/>
            </w:pPr>
            <w:r>
              <w:rPr>
                <w:rFonts w:ascii="Times New Roman"/>
                <w:b w:val="false"/>
                <w:i w:val="false"/>
                <w:color w:val="000000"/>
                <w:sz w:val="20"/>
              </w:rPr>
              <w:t>
Мират Еркінбекұлы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"MOST Investment Limited" жеке компаниясының бас директоры, "UMAY Angels" бизнес-періштелер клубының негізін қалаушы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Әубәкіров Санжар Серікұлы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"Innoforce Group" жауапкершілігі шектеулі серіктестігінің техникалық директоры, технокәсіпкер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Рақымбай </w:t>
            </w:r>
          </w:p>
          <w:p>
            <w:pPr>
              <w:spacing w:after="20"/>
              <w:ind w:left="20"/>
              <w:jc w:val="both"/>
            </w:pPr>
            <w:r>
              <w:rPr>
                <w:rFonts w:ascii="Times New Roman"/>
                <w:b w:val="false"/>
                <w:i w:val="false"/>
                <w:color w:val="000000"/>
                <w:sz w:val="20"/>
              </w:rPr>
              <w:t>
Руслан Серікұлы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 Ventures" венчурлік басқарушы компаниясының инвестициялық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Толыбаев </w:t>
            </w:r>
          </w:p>
          <w:p>
            <w:pPr>
              <w:spacing w:after="20"/>
              <w:ind w:left="20"/>
              <w:jc w:val="both"/>
            </w:pPr>
            <w:r>
              <w:rPr>
                <w:rFonts w:ascii="Times New Roman"/>
                <w:b w:val="false"/>
                <w:i w:val="false"/>
                <w:color w:val="000000"/>
                <w:sz w:val="20"/>
              </w:rPr>
              <w:t>
Марат Еркінұлы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 жауапкершілігі шектеулі серіктестігінің бас директоры және негізін қалаушы, инвестор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Сембаева </w:t>
            </w:r>
          </w:p>
          <w:p>
            <w:pPr>
              <w:spacing w:after="20"/>
              <w:ind w:left="20"/>
              <w:jc w:val="both"/>
            </w:pPr>
            <w:r>
              <w:rPr>
                <w:rFonts w:ascii="Times New Roman"/>
                <w:b w:val="false"/>
                <w:i w:val="false"/>
                <w:color w:val="000000"/>
                <w:sz w:val="20"/>
              </w:rPr>
              <w:t>
Әлия Мұратқызы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жанындағы "Center for Scientific and Technological Initiatives Ltd" жеке компаниясының бас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Қотырев </w:t>
            </w:r>
          </w:p>
          <w:p>
            <w:pPr>
              <w:spacing w:after="20"/>
              <w:ind w:left="20"/>
              <w:jc w:val="both"/>
            </w:pPr>
            <w:r>
              <w:rPr>
                <w:rFonts w:ascii="Times New Roman"/>
                <w:b w:val="false"/>
                <w:i w:val="false"/>
                <w:color w:val="000000"/>
                <w:sz w:val="20"/>
              </w:rPr>
              <w:t>
Батыр Қуанышұлы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Техникалық саясат департаментінің директоры – бас инженер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Өтеулиев </w:t>
            </w:r>
          </w:p>
          <w:p>
            <w:pPr>
              <w:spacing w:after="20"/>
              <w:ind w:left="20"/>
              <w:jc w:val="both"/>
            </w:pPr>
            <w:r>
              <w:rPr>
                <w:rFonts w:ascii="Times New Roman"/>
                <w:b w:val="false"/>
                <w:i w:val="false"/>
                <w:color w:val="000000"/>
                <w:sz w:val="20"/>
              </w:rPr>
              <w:t>
Бауыржан Айділдаұлы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Инновациялық-технологиялық саясат департаментінің бас менеджері, техника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Широкова</w:t>
            </w:r>
          </w:p>
          <w:p>
            <w:pPr>
              <w:spacing w:after="20"/>
              <w:ind w:left="20"/>
              <w:jc w:val="both"/>
            </w:pPr>
            <w:r>
              <w:rPr>
                <w:rFonts w:ascii="Times New Roman"/>
                <w:b w:val="false"/>
                <w:i w:val="false"/>
                <w:color w:val="000000"/>
                <w:sz w:val="20"/>
              </w:rPr>
              <w:t>
Мария Анатольевна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"Алматыбасжоспары" ғылыми-зерттеу институты" жауапкерлігі шектеулі серіктестігі директорының консультанты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Бишімбаева </w:t>
            </w:r>
          </w:p>
          <w:p>
            <w:pPr>
              <w:spacing w:after="20"/>
              <w:ind w:left="20"/>
              <w:jc w:val="both"/>
            </w:pPr>
            <w:r>
              <w:rPr>
                <w:rFonts w:ascii="Times New Roman"/>
                <w:b w:val="false"/>
                <w:i w:val="false"/>
                <w:color w:val="000000"/>
                <w:sz w:val="20"/>
              </w:rPr>
              <w:t>
Сәуле Қозыкеқызы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 жөніндегі құзыреттер орталығының басшысы, "Халықаралық жасыл технологиялар және инвестициялық жобалар орталығы" коммерциялық емес акционерлік қоғамының Инновациялар және технологиялар трансферті департаментінің директоры, экономика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Жұмабекова </w:t>
            </w:r>
          </w:p>
          <w:p>
            <w:pPr>
              <w:spacing w:after="20"/>
              <w:ind w:left="20"/>
              <w:jc w:val="both"/>
            </w:pPr>
            <w:r>
              <w:rPr>
                <w:rFonts w:ascii="Times New Roman"/>
                <w:b w:val="false"/>
                <w:i w:val="false"/>
                <w:color w:val="000000"/>
                <w:sz w:val="20"/>
              </w:rPr>
              <w:t>
Салтанат Әбдіманапқызы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қоғамының өңірлік даму дирекциясының басшысы, экономика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Сырғалиев </w:t>
            </w:r>
          </w:p>
          <w:p>
            <w:pPr>
              <w:spacing w:after="20"/>
              <w:ind w:left="20"/>
              <w:jc w:val="both"/>
            </w:pPr>
            <w:r>
              <w:rPr>
                <w:rFonts w:ascii="Times New Roman"/>
                <w:b w:val="false"/>
                <w:i w:val="false"/>
                <w:color w:val="000000"/>
                <w:sz w:val="20"/>
              </w:rPr>
              <w:t>
Ержан Өмірханұлы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мен технологиялар орталығы" акционерлік қоғамының тәуелсіз директоры, Стратегия және қаржы комитетінің төрағасы, Директорлар кеңесінің мүшесі, физика-математика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Вассилиос Турассис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Цифрлық ғылым және инженерия мектебінің деканы және өнеркәсіппен өзара іс-қимыл жөніндегі вице-провосты, профессор,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Батрышев </w:t>
            </w:r>
          </w:p>
          <w:p>
            <w:pPr>
              <w:spacing w:after="20"/>
              <w:ind w:left="20"/>
              <w:jc w:val="both"/>
            </w:pPr>
            <w:r>
              <w:rPr>
                <w:rFonts w:ascii="Times New Roman"/>
                <w:b w:val="false"/>
                <w:i w:val="false"/>
                <w:color w:val="000000"/>
                <w:sz w:val="20"/>
              </w:rPr>
              <w:t>
Дидар Ғалымұлы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басқарушы директоры, наноматериалдар және нанотехнологиялар бағыты бойынша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Мейрамқұлова </w:t>
            </w:r>
          </w:p>
          <w:p>
            <w:pPr>
              <w:spacing w:after="20"/>
              <w:ind w:left="20"/>
              <w:jc w:val="both"/>
            </w:pPr>
            <w:r>
              <w:rPr>
                <w:rFonts w:ascii="Times New Roman"/>
                <w:b w:val="false"/>
                <w:i w:val="false"/>
                <w:color w:val="000000"/>
                <w:sz w:val="20"/>
              </w:rPr>
              <w:t>
Күләш Садыққызы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қоршаған ортаны қорғау саласындағы басқару және инжиниринг кафедрасының профессоры, биология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Мырзақожа </w:t>
            </w:r>
          </w:p>
          <w:p>
            <w:pPr>
              <w:spacing w:after="20"/>
              <w:ind w:left="20"/>
              <w:jc w:val="both"/>
            </w:pPr>
            <w:r>
              <w:rPr>
                <w:rFonts w:ascii="Times New Roman"/>
                <w:b w:val="false"/>
                <w:i w:val="false"/>
                <w:color w:val="000000"/>
                <w:sz w:val="20"/>
              </w:rPr>
              <w:t>
Дияс Асылбекұлы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қоғамының химия кафедрасының меңгерушісі, химия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Дәрібаев Бейімбет Серікұлы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информатика кафедрасының меңгерушісі,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Табынов </w:t>
            </w:r>
          </w:p>
          <w:p>
            <w:pPr>
              <w:spacing w:after="20"/>
              <w:ind w:left="20"/>
              <w:jc w:val="both"/>
            </w:pPr>
            <w:r>
              <w:rPr>
                <w:rFonts w:ascii="Times New Roman"/>
                <w:b w:val="false"/>
                <w:i w:val="false"/>
                <w:color w:val="000000"/>
                <w:sz w:val="20"/>
              </w:rPr>
              <w:t>
Қайсар Қазыбайұлы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қоғамының халықаралық вакцинология орталығының директоры, ветеринария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Мерғалиев</w:t>
            </w:r>
          </w:p>
          <w:p>
            <w:pPr>
              <w:spacing w:after="20"/>
              <w:ind w:left="20"/>
              <w:jc w:val="both"/>
            </w:pPr>
            <w:r>
              <w:rPr>
                <w:rFonts w:ascii="Times New Roman"/>
                <w:b w:val="false"/>
                <w:i w:val="false"/>
                <w:color w:val="000000"/>
                <w:sz w:val="20"/>
              </w:rPr>
              <w:t>
Дүйсен Армешұлы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энергетикалық корпорация" акционерлік қоғамының президенті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Досмұхамедов</w:t>
            </w:r>
          </w:p>
          <w:p>
            <w:pPr>
              <w:spacing w:after="20"/>
              <w:ind w:left="20"/>
              <w:jc w:val="both"/>
            </w:pPr>
            <w:r>
              <w:rPr>
                <w:rFonts w:ascii="Times New Roman"/>
                <w:b w:val="false"/>
                <w:i w:val="false"/>
                <w:color w:val="000000"/>
                <w:sz w:val="20"/>
              </w:rPr>
              <w:t>
Нұрлан Қалиұлы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металлургия және пайдалы қазбаларды байыту кафедрасының қауымдастырылған профессоры, техника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Ақынбекова</w:t>
            </w:r>
          </w:p>
          <w:p>
            <w:pPr>
              <w:spacing w:after="20"/>
              <w:ind w:left="20"/>
              <w:jc w:val="both"/>
            </w:pPr>
            <w:r>
              <w:rPr>
                <w:rFonts w:ascii="Times New Roman"/>
                <w:b w:val="false"/>
                <w:i w:val="false"/>
                <w:color w:val="000000"/>
                <w:sz w:val="20"/>
              </w:rPr>
              <w:t>
Динара Нұрғалиқызы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палатасының Бизнес-реттеу және бәсекелестікті дамыту департаменті директорының орынбасары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Пак </w:t>
            </w:r>
          </w:p>
          <w:p>
            <w:pPr>
              <w:spacing w:after="20"/>
              <w:ind w:left="20"/>
              <w:jc w:val="both"/>
            </w:pPr>
            <w:r>
              <w:rPr>
                <w:rFonts w:ascii="Times New Roman"/>
                <w:b w:val="false"/>
                <w:i w:val="false"/>
                <w:color w:val="000000"/>
                <w:sz w:val="20"/>
              </w:rPr>
              <w:t xml:space="preserve">
Олег Алексеевич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химия өнеркәсібі одағы" заңды тұлғалар бірлестігінің басқарма төрағасы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Шокобаев </w:t>
            </w:r>
          </w:p>
          <w:p>
            <w:pPr>
              <w:spacing w:after="20"/>
              <w:ind w:left="20"/>
              <w:jc w:val="both"/>
            </w:pPr>
            <w:r>
              <w:rPr>
                <w:rFonts w:ascii="Times New Roman"/>
                <w:b w:val="false"/>
                <w:i w:val="false"/>
                <w:color w:val="000000"/>
                <w:sz w:val="20"/>
              </w:rPr>
              <w:t xml:space="preserve">
Нұрлан Маратұлы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Management" жауапкершілігі шектеулі серіктестігінің Орталық жобалар департаментінің инженер-технологы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w:t>
            </w:r>
          </w:p>
          <w:p>
            <w:pPr>
              <w:spacing w:after="20"/>
              <w:ind w:left="20"/>
              <w:jc w:val="both"/>
            </w:pPr>
            <w:r>
              <w:rPr>
                <w:rFonts w:ascii="Times New Roman"/>
                <w:b w:val="false"/>
                <w:i w:val="false"/>
                <w:color w:val="000000"/>
                <w:sz w:val="20"/>
              </w:rPr>
              <w:t xml:space="preserve">
Аркен Артемович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"КазНИПИЭнергопром" институты" акционерлік қоғамының бас директорының бірінші орынбасары (келісу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