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96a738" w14:textId="d96a73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аумағына Кеден одағына мүше мемлекеттердің аумағынан импортталатын, өнеркәсіптік қайта өңдеуге арналған тауарлар тізбесін және көрсетілген өнеркәсіптік қайта өңдеу кезінде алынған дайын өнім тізбесін, сондай-ақ Қазақстан Республикасының осындай тауарларды импорттайтын салық төлеушілерінің тізбесін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2011 жылғы 8 шілдедегі № 782 Қаулысы. Күші жойылды - Қазақстан Республикасы Үкіметінің 2017 жылғы 28 желтоқсандағы № 902 қаулысымен</w:t>
      </w:r>
    </w:p>
    <w:p>
      <w:pPr>
        <w:spacing w:after="0"/>
        <w:ind w:left="0"/>
        <w:jc w:val="both"/>
      </w:pPr>
      <w:r>
        <w:rPr>
          <w:rFonts w:ascii="Times New Roman"/>
          <w:b w:val="false"/>
          <w:i w:val="false"/>
          <w:color w:val="ff0000"/>
          <w:sz w:val="28"/>
        </w:rPr>
        <w:t xml:space="preserve">
      Ескерту. Күші жойылды – ҚР Үкіметінің 28.12.2017 </w:t>
      </w:r>
      <w:r>
        <w:rPr>
          <w:rFonts w:ascii="Times New Roman"/>
          <w:b w:val="false"/>
          <w:i w:val="false"/>
          <w:color w:val="ff0000"/>
          <w:sz w:val="28"/>
        </w:rPr>
        <w:t>№ 902</w:t>
      </w:r>
      <w:r>
        <w:rPr>
          <w:rFonts w:ascii="Times New Roman"/>
          <w:b w:val="false"/>
          <w:i w:val="false"/>
          <w:color w:val="ff0000"/>
          <w:sz w:val="28"/>
        </w:rPr>
        <w:t xml:space="preserve"> қаулысымен</w:t>
      </w:r>
    </w:p>
    <w:bookmarkStart w:name="z1" w:id="0"/>
    <w:p>
      <w:pPr>
        <w:spacing w:after="0"/>
        <w:ind w:left="0"/>
        <w:jc w:val="both"/>
      </w:pPr>
      <w:r>
        <w:rPr>
          <w:rFonts w:ascii="Times New Roman"/>
          <w:b w:val="false"/>
          <w:i w:val="false"/>
          <w:color w:val="000000"/>
          <w:sz w:val="28"/>
        </w:rPr>
        <w:t xml:space="preserve">
      "Салық және бюджетке төленетін басқа да міндетті төлемдер туралы" (Салық кодексі) Қазақстан Республикасының 2001 жылғы 12 маусымдағы Кодексінің </w:t>
      </w:r>
      <w:r>
        <w:rPr>
          <w:rFonts w:ascii="Times New Roman"/>
          <w:b w:val="false"/>
          <w:i w:val="false"/>
          <w:color w:val="000000"/>
          <w:sz w:val="28"/>
        </w:rPr>
        <w:t>249-бабына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1. Қоса беріліп отырған:</w:t>
      </w:r>
    </w:p>
    <w:bookmarkEnd w:id="1"/>
    <w:bookmarkStart w:name="z3" w:id="2"/>
    <w:p>
      <w:pPr>
        <w:spacing w:after="0"/>
        <w:ind w:left="0"/>
        <w:jc w:val="both"/>
      </w:pPr>
      <w:r>
        <w:rPr>
          <w:rFonts w:ascii="Times New Roman"/>
          <w:b w:val="false"/>
          <w:i w:val="false"/>
          <w:color w:val="000000"/>
          <w:sz w:val="28"/>
        </w:rPr>
        <w:t xml:space="preserve">
      1) Қазақстан Республикасының аумағына Кеден одағына мүше мемлекеттердің аумағынан импортталатын, өнеркәсіптік қайта өңдеуге арналған тауарлар </w:t>
      </w:r>
      <w:r>
        <w:rPr>
          <w:rFonts w:ascii="Times New Roman"/>
          <w:b w:val="false"/>
          <w:i w:val="false"/>
          <w:color w:val="000000"/>
          <w:sz w:val="28"/>
        </w:rPr>
        <w:t>тізбесі</w:t>
      </w:r>
      <w:r>
        <w:rPr>
          <w:rFonts w:ascii="Times New Roman"/>
          <w:b w:val="false"/>
          <w:i w:val="false"/>
          <w:color w:val="000000"/>
          <w:sz w:val="28"/>
        </w:rPr>
        <w:t>;</w:t>
      </w:r>
    </w:p>
    <w:bookmarkEnd w:id="2"/>
    <w:bookmarkStart w:name="z4" w:id="3"/>
    <w:p>
      <w:pPr>
        <w:spacing w:after="0"/>
        <w:ind w:left="0"/>
        <w:jc w:val="both"/>
      </w:pPr>
      <w:r>
        <w:rPr>
          <w:rFonts w:ascii="Times New Roman"/>
          <w:b w:val="false"/>
          <w:i w:val="false"/>
          <w:color w:val="000000"/>
          <w:sz w:val="28"/>
        </w:rPr>
        <w:t xml:space="preserve">
      2) Қазақстан Республикасының аумағына Кеден одағына мүше мемлекеттердің аумағынан импортталған тауарларды өнеркәсіптік қайта өңдеу кезінде алынған дайын өнімнің </w:t>
      </w:r>
      <w:r>
        <w:rPr>
          <w:rFonts w:ascii="Times New Roman"/>
          <w:b w:val="false"/>
          <w:i w:val="false"/>
          <w:color w:val="000000"/>
          <w:sz w:val="28"/>
        </w:rPr>
        <w:t>тізбесі</w:t>
      </w:r>
      <w:r>
        <w:rPr>
          <w:rFonts w:ascii="Times New Roman"/>
          <w:b w:val="false"/>
          <w:i w:val="false"/>
          <w:color w:val="000000"/>
          <w:sz w:val="28"/>
        </w:rPr>
        <w:t>;</w:t>
      </w:r>
    </w:p>
    <w:bookmarkEnd w:id="3"/>
    <w:bookmarkStart w:name="z5" w:id="4"/>
    <w:p>
      <w:pPr>
        <w:spacing w:after="0"/>
        <w:ind w:left="0"/>
        <w:jc w:val="both"/>
      </w:pPr>
      <w:r>
        <w:rPr>
          <w:rFonts w:ascii="Times New Roman"/>
          <w:b w:val="false"/>
          <w:i w:val="false"/>
          <w:color w:val="000000"/>
          <w:sz w:val="28"/>
        </w:rPr>
        <w:t xml:space="preserve">
      3) Қазақстан Республикасының аумағына Кеден одағына мүше мемлекеттердің аумағынан өнеркәсіптік қайта өңдеуге арналған тауарларды импорттайтын Қазақстан Республикасы салық төлеушілерінің </w:t>
      </w:r>
      <w:r>
        <w:rPr>
          <w:rFonts w:ascii="Times New Roman"/>
          <w:b w:val="false"/>
          <w:i w:val="false"/>
          <w:color w:val="000000"/>
          <w:sz w:val="28"/>
        </w:rPr>
        <w:t>тізбесі</w:t>
      </w:r>
      <w:r>
        <w:rPr>
          <w:rFonts w:ascii="Times New Roman"/>
          <w:b w:val="false"/>
          <w:i w:val="false"/>
          <w:color w:val="000000"/>
          <w:sz w:val="28"/>
        </w:rPr>
        <w:t xml:space="preserve"> бекітілсін.</w:t>
      </w:r>
    </w:p>
    <w:bookmarkEnd w:id="4"/>
    <w:bookmarkStart w:name="z6" w:id="5"/>
    <w:p>
      <w:pPr>
        <w:spacing w:after="0"/>
        <w:ind w:left="0"/>
        <w:jc w:val="both"/>
      </w:pPr>
      <w:r>
        <w:rPr>
          <w:rFonts w:ascii="Times New Roman"/>
          <w:b w:val="false"/>
          <w:i w:val="false"/>
          <w:color w:val="000000"/>
          <w:sz w:val="28"/>
        </w:rPr>
        <w:t>
      2. Осы қаулы қол қойылған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6543"/>
        <w:gridCol w:w="5757"/>
      </w:tblGrid>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575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654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Премьер-Министрі</w:t>
            </w:r>
          </w:p>
        </w:tc>
        <w:tc>
          <w:tcPr>
            <w:tcW w:w="575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К.Мәсімов</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8" w:id="6"/>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импортталатын, өнеркәсіптік қайта</w:t>
      </w:r>
      <w:r>
        <w:br/>
      </w:r>
      <w:r>
        <w:rPr>
          <w:rFonts w:ascii="Times New Roman"/>
          <w:b/>
          <w:i w:val="false"/>
          <w:color w:val="000000"/>
        </w:rPr>
        <w:t>өңдеуге арналған тауарлар тізбесі</w:t>
      </w:r>
    </w:p>
    <w:bookmarkEnd w:id="6"/>
    <w:p>
      <w:pPr>
        <w:spacing w:after="0"/>
        <w:ind w:left="0"/>
        <w:jc w:val="both"/>
      </w:pPr>
      <w:r>
        <w:rPr>
          <w:rFonts w:ascii="Times New Roman"/>
          <w:b w:val="false"/>
          <w:i w:val="false"/>
          <w:color w:val="ff0000"/>
          <w:sz w:val="28"/>
        </w:rPr>
        <w:t xml:space="preserve">
      Ескерту. Тізбе жаңа редакцияда - ҚР Үкіметінің 10.03.2015 </w:t>
      </w:r>
      <w:r>
        <w:rPr>
          <w:rFonts w:ascii="Times New Roman"/>
          <w:b w:val="false"/>
          <w:i w:val="false"/>
          <w:color w:val="ff0000"/>
          <w:sz w:val="28"/>
        </w:rPr>
        <w:t>N 116</w:t>
      </w:r>
      <w:r>
        <w:rPr>
          <w:rFonts w:ascii="Times New Roman"/>
          <w:b w:val="false"/>
          <w:i w:val="false"/>
          <w:color w:val="ff0000"/>
          <w:sz w:val="28"/>
        </w:rPr>
        <w:t xml:space="preserve">; өзгеріс енгізілді - 28.12.2016 </w:t>
      </w:r>
      <w:r>
        <w:rPr>
          <w:rFonts w:ascii="Times New Roman"/>
          <w:b w:val="false"/>
          <w:i w:val="false"/>
          <w:color w:val="ff0000"/>
          <w:sz w:val="28"/>
        </w:rPr>
        <w:t>№ 869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8"/>
        <w:gridCol w:w="9063"/>
        <w:gridCol w:w="2399"/>
      </w:tblGrid>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Шикi сүт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бал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0409 00 000 0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Ұзын дәндi күрiш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1006 10 250 0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Қарақұмық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Тары жармасы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1103 19 900 9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дәрі сығындысы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Емен сығындысы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Қою қызыл бұрыш сығындысы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1302 19 800 0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Аршылғаннан басқа, күнбағыстың ұсақталған немесе ұсақталмаған, егуге арналмаған өзге де тұқымдары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1206 00 990 0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майының өзге де қатты фракциялары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1511 90 190 8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Пальма майының өзге де қатты фракциялары (орамсыз)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1511 90 910 0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зығыр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1515 19 100 0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Жемiс-жидек толтырғышы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2007 99 390 9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Ашытқыға арналған концентрат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2106 10 800 0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күкірт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2503 00 900 0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Ұнтақ немесе қабыршық түріндегі табиғи графит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2504 10 000 0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Индукция пештерiнiң тигельдеріне арналған ұнтақталған кварцит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СКМ-97 (ПКМВИ-2) ұнтақталған кварцитi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Құрғақ байытылған каолин (маркасы КЕ-2 фарфорлық саз балшығы)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2507 00 200 0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Күйген магнезия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Күйген магнезия (В маркалы техникалық күйген магнезия)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Магний оксиді (техникалық күйген магнезия)</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2519 90 300 0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тотығы (жоғары дисперциялы әк)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Абразивтiк ұнтақ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2621 90 000 0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Антрацит тас көмiрi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2701 11 100 0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 қоқымы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Құю коксі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25-40 мм домналық фракция коксі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2704 00 190 0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 өнеркәсібіне арналған "Нетоксол" жұмсартқыш мұнай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2710 19 980 0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Мұнайлы тазартылған 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2712 20 900 0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битумы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N-330, П-514, П-803, N-234, N-550 техникалық көміртегі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2803 00 000 0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 ангидридi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2810 00 100 0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диоксиді (БС-100 нығыздалған ақ күйе)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2811 22 000 0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сұйық аммиак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2814 20 000 0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оксиді (маркасы БЦ-ОМ, БЦ-1 мырыш ағартқышы)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гидроксиді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Ж1 МемСТ 18172-80 темiр қышқылды сары пигмент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Маркасы КА қызыл және маркасы Ж1 сары темір оксидті пигмент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пентаоксиді (тантал гидроксиді)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2825 90 850 0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Сүрме оксиді (маркасы 200 техникалық сүрме үштотығы)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2825 80 000 0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Кальцийленген сода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бораты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Кремний карбиді (ККС 15 кремний қоспасының карбиді)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Д-98 глицеринi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2905 45 000 9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этилцеллозольв</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2909 44 000 0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Стеарин қышқылы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 стеараты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2915 70 300 0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Адипин қышқылы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218-У қоспасы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Ортофталь қышқылының эфирлері (ДБФ дибутилфталат пластификаторы)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фталь ангидриді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 маркалы фталь ангидриді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2917 35 000 0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иісті қышқылдар (ДБФ дибутилфталат пластификаторы)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2917 39 950 0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 қышқылының күрделі эфирлері және олардың тұздары (В маркалы фосфаттық пластификатор)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N-нитрозодифениламин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IPPD (диафен)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2921 30 990 0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 (нафтам-2)</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2921 49 000 0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ТМТD (тиурам)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2930 30 000 0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2-меркаптобензотиазол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МВS (сульфенамид 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МВТS (альтакс)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СВS (сульфенамид "Ц")</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2934 20 800 0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Дитиодиморфолин (DТDM)</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2934 99 900 0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Ашытқы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3002 90 500 0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dl-a-токоферол-ацетат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3004 50 000 5</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Аммиакты кеуекті түрлендірілген селитра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3102 409 00 0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Квебрахо малмасы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"Мимоза" сығындысы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RS 3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LF 187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DF 585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GP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SMA 678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NN 555 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НП-1 евросинттаны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RETANALSCM (терi өңдеуге арналған құрал)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TL синоктаны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90 %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210 120 %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ACID BLACK 210 160 % синтетикалық бояғышы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(К2) терiге арналған қара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Қышқылды қара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Wetdye Black N (S 852000-КВ бояғыш заты)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анионний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Бояғыштар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3204 12 000 0</w:t>
            </w:r>
          </w:p>
          <w:p>
            <w:pPr>
              <w:spacing w:after="20"/>
              <w:ind w:left="20"/>
              <w:jc w:val="both"/>
            </w:pPr>
            <w:r>
              <w:rPr>
                <w:rFonts w:ascii="Times New Roman"/>
                <w:b w:val="false"/>
                <w:i w:val="false"/>
                <w:color w:val="000000"/>
                <w:sz w:val="20"/>
              </w:rPr>
              <w:t>
3204 14 000 0</w:t>
            </w:r>
          </w:p>
          <w:p>
            <w:pPr>
              <w:spacing w:after="20"/>
              <w:ind w:left="20"/>
              <w:jc w:val="both"/>
            </w:pPr>
            <w:r>
              <w:rPr>
                <w:rFonts w:ascii="Times New Roman"/>
                <w:b w:val="false"/>
                <w:i w:val="false"/>
                <w:color w:val="000000"/>
                <w:sz w:val="20"/>
              </w:rPr>
              <w:t>
3204 13 000 0</w:t>
            </w:r>
          </w:p>
          <w:p>
            <w:pPr>
              <w:spacing w:after="20"/>
              <w:ind w:left="20"/>
              <w:jc w:val="both"/>
            </w:pPr>
            <w:r>
              <w:rPr>
                <w:rFonts w:ascii="Times New Roman"/>
                <w:b w:val="false"/>
                <w:i w:val="false"/>
                <w:color w:val="000000"/>
                <w:sz w:val="20"/>
              </w:rPr>
              <w:t>
3204 16 000 0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99685 пигменттi пастасы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3206 49 800 0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Эмальдар мен шыны тәрiздi глазурьлер, ангобалар (шликерлер) және ұқсас препараттар: өзгелер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3207 20 900 0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Акрил және винил полимерлерінің негiзіндегі өнiмдерге жағуға арналған бояу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3208 20 900 9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КО-915Б, КО-916К, КО-991-4, К-42 кремний органикалық лактар мен шайырлар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3208 90 910 9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Базетоне блек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7045 смитлагы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ВЛ 016 су лагы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3210 00 900 0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Нығыздағыш паста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3214 10 100 9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ПН-ИОП пенетраторы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 тегiстегiштерi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Declaim Plus (тартылуға қарсы қосалқы өнiм)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ТВВ, жүнге арналған суда еритiн майлағыш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3402 19 000 0</w:t>
            </w:r>
          </w:p>
          <w:p>
            <w:pPr>
              <w:spacing w:after="20"/>
              <w:ind w:left="20"/>
              <w:jc w:val="both"/>
            </w:pPr>
            <w:r>
              <w:rPr>
                <w:rFonts w:ascii="Times New Roman"/>
                <w:b w:val="false"/>
                <w:i w:val="false"/>
                <w:color w:val="000000"/>
                <w:sz w:val="20"/>
              </w:rPr>
              <w:t>
3809 91 000 0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БВ феноксолы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3402 90 100 9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СМХ-600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СМХ-475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СМХ-470 майлағыш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СМХ-КТ майлағыш қара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RETANAL WR-10 (майланғыш препарат)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EW 321 синтолы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ВНИИЖ пастасы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"Бетасин" 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әмбебабы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3403 91 000 0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 (жаңа код)</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Хлорпарафин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3404 90 000 9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ПК (1002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ақ ПК (1026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қоңыр ПК (1032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қоңыр ПК 5 (103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сары ПК (1043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Казеиндi қызыл ПК (1103 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"Оптал" желiмi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"Техно2013" желiмi, 17 кг</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КЕСЕ-Special 901/1 sp2 black желiмi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RA-65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3506 99 000 0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ГЗх-120 протосубтилинi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3507 90 900 0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"ПВВ" эмульсиясы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Уралит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Лигносульфанат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ұнтақ тәрiздi лингосульфанат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3804 00 000 0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Канифоль (қарағай канифолінің глицериндік эфирі)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3806 10 000 0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Флакондық заттаңба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Қорап заттаңбасы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3808 94 900 0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5040 смитбазесi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7248 смитфиксi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GW 7089 қара смитфиксi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CR plus LN превентолы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Экофиллер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экофиллер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Экотол 1</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АП-60 пенетраторы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НС экономинi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3809 93 000 0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Каучук үшін жалғамалы пластификаторлар (маркасы ЕЕ-10718733 стирольдік индендік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3812 20 900 0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А55605 EXTRA активаторы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Реакциялық үдеткіштер (маркасы МК-1 түрлендіргіші)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Реакция бастамалары, реакция үдеткіштері және катализаторлары (БП-40 жаңаперокс)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3815 90 900 0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 риберсалы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Экодисп</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 риберсалы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Plenatol HBE (түрлендірілген магний тотығы)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СН-СП майсыздандыруға арналған ылғалдандырғышы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"Экофикс" толтырғышы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 экоминi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 2980 преполимерi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3824 90 970 9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ХП-66Т хлорпарафині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3824 90 980 9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ADC 40 көпірткіш суперконцентраты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Тұрақтандыратын суперконцентрат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Желімді сэвилен композициясы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107-02К, 153-10К, 273-81К полиэтиленi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Үлес салмағы 0,94-тен төмен полиэтилен, өзгесі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Полистирол, өзгесі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3903 19 000 9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ОМ-40, И40-13А рец.8/2 кәбiлдi пластикаты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3904 22 000 0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СЗ 2845 (СП компактiсi)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Compound 862 (қосалқы құрал)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3906 90 900 9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ЭД-16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Полиэтиленгликоль (маркасы ПЭГ-4000 полиэтиленгликоль)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3907 20 110 0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 775 полиэфирi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3907 99 900 0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ОЛД 02-ЭМА-2 препараты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КФ-Ж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Фенол-альдегидті шайырлар (СФ-281 шайыры)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3909 40 000 0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ТПУ 65 АВ (20495)</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3909 50 900 0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Алғашқы нысандағы силикондар, өзгелер (силикондардың резеңке қоспасы (фторсиликондық)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Алғашқы нысандағы силикондар (ПМС-200 полиметилсилоксанды сұйықтығы)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МД 100 айырғыш жағармайы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3910 00 000 9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TMQ (ацетонанил)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3911 90 990 0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RT/F61FN м күрделi полиэфирлердің шыбықтары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Праймер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3002 ВБ изолон тейпi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3919 90 000 0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ПЭТ-Э полиэтилен-терефталат пленкасы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3920 62 190 1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180/2 термосы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 термосы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мм 1000*1500 к.т. екiжақты термопласты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мм 1000*1500 к.т. екiжақты термопласты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400*500*50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600*450*50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400*400*50 ПП тақтасы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Полимерлі негіз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Krepp 15,50*0,8 жасыл 1400 м. полиэтилентерефталат-таспа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3920 62 900 0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Преформалар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3923 30 101 0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Пластмассадан жасалған қақпақ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3923 50 900 0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СПП-250 сыйымды ыдыс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 л. канистр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3923 30 909 0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каучук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4001 21 000 0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СКС-30 АРКМ-15 маркалы бутадиен-стирольді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СКМС-30 АРКМ-15 маркалы бутадиен-стирольді синтетикалық каучугі, СКМС-30 АРКМ-15 маркалы бутадиеннальфа-метилстирольді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каучук (СКД-2 маркалы бутадиен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Наирит маркалы хлоропрендік синтетикалық каучугі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4002 49 000 0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СКН-18М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ПЕРБУНАН бутадиеннитрильдік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4002 59 000 0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Маркасы СКИ-3 изопрендік синтетикалық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Синтетикалық, ЦИС-изопрендік СКИ-3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ROYALENE маркалы ЕРDM ұштастырылмаған этиленпропилендиендік синтетикалық каучугі, СКЭПТ-40, СКЭПТ-50 маркалы синтетикалық этиленпропилендік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КЕЛТАН этиленпропилендік каучугі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Регенерацияланған каучук (регенерат)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4003 00 000 0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 СВ-1 вулканизацияланбаған резеңкелi қоспасы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Вулканизацияланбаған резеңкелік қоспа, өзгелер: тілімшелер, табақтар және жолақтар немесе таспалар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Кесiлген ағаш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4407 10 930 0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Желiмделген фанер, фанерленген панельдер және қатпарлы сүректен жасалған ұқсас материалдар</w:t>
            </w:r>
          </w:p>
          <w:p>
            <w:pPr>
              <w:spacing w:after="20"/>
              <w:ind w:left="20"/>
              <w:jc w:val="both"/>
            </w:pPr>
            <w:r>
              <w:rPr>
                <w:rFonts w:ascii="Times New Roman"/>
                <w:b w:val="false"/>
                <w:i w:val="false"/>
                <w:color w:val="000000"/>
                <w:sz w:val="20"/>
              </w:rPr>
              <w:t>
Сыртқы кемiнде бiр қабаты жапырақ тұқымдастарының сүрегінен жасалған өзге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4412 32 900 0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К-120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Электр-техникалық изоляциялық крафт-қағазы (маркасы ТВ-120 трансформатор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БУН-70 қағазы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4804 31 580 0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Крафт-қағаз және крафт-картон және өзге де ағартылмағандар (маркалары Г және В трансформаторлық картоны)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4804 51 000 0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Гофрокорб (240*240*240)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Гофралаған қағаздан немесе картоннан жасалған жәшiктер мен қораптар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орамасы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Заттаңбалар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Конденсаторлық қағаз (МКОН)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4823 90 851 0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Жуылған биязы меринос жүнi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5101 21 000 0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2311-ПП, С32-ПП, 2313-ПП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5112 30 300 0</w:t>
            </w:r>
          </w:p>
          <w:p>
            <w:pPr>
              <w:spacing w:after="20"/>
              <w:ind w:left="20"/>
              <w:jc w:val="both"/>
            </w:pPr>
            <w:r>
              <w:rPr>
                <w:rFonts w:ascii="Times New Roman"/>
                <w:b w:val="false"/>
                <w:i w:val="false"/>
                <w:color w:val="000000"/>
                <w:sz w:val="20"/>
              </w:rPr>
              <w:t>
5515 13 990 0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Мақта-мата (ағартылған, нығыздалған) бөз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5208 22 990 0</w:t>
            </w:r>
          </w:p>
          <w:p>
            <w:pPr>
              <w:spacing w:after="20"/>
              <w:ind w:left="20"/>
              <w:jc w:val="both"/>
            </w:pPr>
            <w:r>
              <w:rPr>
                <w:rFonts w:ascii="Times New Roman"/>
                <w:b w:val="false"/>
                <w:i w:val="false"/>
                <w:color w:val="000000"/>
                <w:sz w:val="20"/>
              </w:rPr>
              <w:t>
5208 32 160 0</w:t>
            </w:r>
          </w:p>
          <w:p>
            <w:pPr>
              <w:spacing w:after="20"/>
              <w:ind w:left="20"/>
              <w:jc w:val="both"/>
            </w:pPr>
            <w:r>
              <w:rPr>
                <w:rFonts w:ascii="Times New Roman"/>
                <w:b w:val="false"/>
                <w:i w:val="false"/>
                <w:color w:val="000000"/>
                <w:sz w:val="20"/>
              </w:rPr>
              <w:t>
5208 32 960 0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Мақта-мата фланель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5208 32 960 0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Термобөз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5208 42 000 0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Шатырлық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Диагональ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5209 32 000 0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Полиэфирлi-вискозды маталар: артикулы 18305 "Рип-Стоп" 230</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5211 59 000 0</w:t>
            </w:r>
          </w:p>
          <w:p>
            <w:pPr>
              <w:spacing w:after="20"/>
              <w:ind w:left="20"/>
              <w:jc w:val="both"/>
            </w:pPr>
            <w:r>
              <w:rPr>
                <w:rFonts w:ascii="Times New Roman"/>
                <w:b w:val="false"/>
                <w:i w:val="false"/>
                <w:color w:val="000000"/>
                <w:sz w:val="20"/>
              </w:rPr>
              <w:t>
5211 39 000 0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Қатырғы (зығыр 100 %)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5309 11 100 0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Жiптер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5401 10 140 0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Құрамында 85 мас.% немесе одан артық ағартылмаған синтетикалық (ПНП жіппен тігілетін жайма) жіптері бар өзге де маталар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5407 71 000 0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 қабатты 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5407 93 000 0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Полиакрилонитрильдi талшық (ПАН-тартқы)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5501 30 000 0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1022 термофорт 220 отқа төзiмдi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5512 99 100 0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81411, 81407, 81412, 81423 "Лидер"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81424, 81421 "Премьер-Стандарт"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Артикулы 1215-ч "Рип-стоп" 220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5514 43 000 0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Полиэфирлi-вискозды маталар артикулы 82039, 3221, 87001, 83007, бiр түстi боялған және ағартылған "Флагман", "Классика"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5515 11 100 0</w:t>
            </w:r>
          </w:p>
          <w:p>
            <w:pPr>
              <w:spacing w:after="20"/>
              <w:ind w:left="20"/>
              <w:jc w:val="both"/>
            </w:pPr>
            <w:r>
              <w:rPr>
                <w:rFonts w:ascii="Times New Roman"/>
                <w:b w:val="false"/>
                <w:i w:val="false"/>
                <w:color w:val="000000"/>
                <w:sz w:val="20"/>
              </w:rPr>
              <w:t>
5515 11 300 0</w:t>
            </w:r>
          </w:p>
          <w:p>
            <w:pPr>
              <w:spacing w:after="20"/>
              <w:ind w:left="20"/>
              <w:jc w:val="both"/>
            </w:pPr>
            <w:r>
              <w:rPr>
                <w:rFonts w:ascii="Times New Roman"/>
                <w:b w:val="false"/>
                <w:i w:val="false"/>
                <w:color w:val="000000"/>
                <w:sz w:val="20"/>
              </w:rPr>
              <w:t>
5515 11 900 0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Артикулы С32-ПП жартылай жүн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5515 13 990 0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 астар (синтепон, холлофайбер)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"Поролонды Камбрель" (ППУ) астарлық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5603 13 900 0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TESIG термоикемдi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5603 14 100 9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Жалпақ белбеу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Құлақшалы, киперлi мақта-мата таспа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Шалбар таспасы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5806 32 100 0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5808 10 000 0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Галантереялық винилистерi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5903 10 900 9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ЕЕ тоқыма мата материалдары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Сіңірілген, жабындысы бар немесе пластмассалармен қатырмаланған тоқыма материалдар,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5903 90 990 0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Гол 3 арналған резеңкеленген матадан жасалған материал</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5906 99 100 0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"Дублерин" астарлық материалы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Жiбек немесе химиялық талшықтардан жасалған беткi тығыздығы 650 г/м2 немесе одан асатын тоқыма материалдар мен техникалық мақсаттарға арналған бұйымдар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5911 32 110 0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Жасанды терi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6307 90 990 0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киiм өкшесi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6406 20 900 0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Картон ұлтарақ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6406 90 500 0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күнқағар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6507 00 000 0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Тегiстеу шеңберi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6804 22 300 0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Өңделген асбест талшық,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6812 99 900 9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ШБ кiрпiшi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6902 20 910 0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Отқа төзiмдi бұйымдар. МКРКУ-45 № 10 трапеция тәрiздi сынасы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2/250 стопор түтiкшелерi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2/300 стопор түтiкшелерi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4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5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6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шамоттық отқа төзiмдi бұйымдар. ША № 9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 № 49 ұялы түзу кiрпiші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Периклазды стопор салымы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6902 90 000 0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69/300 сифонды аралық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70/300 сифонды аралық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Болатты сифонмен құю үшiн отқа төзiмдi бұйымдар. ШС-28 № 75/300 сифонды бойлық түтiкшелері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ШСП-32 № 10 ожауынан болатты құюға арналған отқа төзiмдi стопорлы бұйымдар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33/30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33/35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Отқа төзiмдi бұйымдар. ШСП-32 № 33/40 стакандары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6903 20 100 0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жұтатын, шағылыстыратын немесе шағылыстырмайтын қабаты бар, өзгесi, қалыңдығы 3,5 мм асатын, бiрақ 4,5 мм аспайтын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жұтатын, шағылыстыратын немесе шағылыстырмайтын қабаты бар, өзгесi, қалыңдығы 4,5 мм асатын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7005 10 800 0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Термиялық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өзге шыны: қалыңдығы 3,5 мм асатын, бiрақ 4,5 мм аспайтын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7005 29 350 0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Термикалық жалтыратылған шыны және бетi тегiстелген немесе жалтыратылған, жұтатын, шағылыстыратын немесе шағылыстырмайтын қабаты бар немесе жоқ, алайда қандай да бiр өзге тәсiлмен өңделмеген табақ шыны – арқауланбаған өзге шыны: қалыңдығы 4,5 мм асатын шыны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7005 29 800 0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оқшауланған шыны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7019 52 000 0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ФВ-100-В-28-ОС-1 флаконы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 шойын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7201 10 190 0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Салмағы 0,5% асатын фосфоры бар қолданбалы қосындыланбаған шойын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7201 20 000 0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 асатын көміртегі бар ферромырыш,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ФМн78 ферромарганеці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7202 11 800 0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4755-91 ФМн88 ферромарганеці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55%-дан асатын кремнийі бар ферросилиций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Ферросилиций</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ФС45 ферросилицийi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7202 29 900 0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FeMnSi 17 ферросиликомарганеці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Ферросиликомырыш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ФХ800, 010 феррохромы және т.б.</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0,05% аспайтын көміртегі бар феррохром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7202 49 100 0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Ферроникель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7202 60 000 0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Ферромолибден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ФМо60 ферромолибденi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7202 70 000 0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ФТи35 ферротитаны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Ферротитан және ферросиликотитан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ФВд50 феррованадийi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СК15 силикокальцийi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СК-20 силикокальцийi фракциясы, 20-60 мм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7202 99 800 0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Болат бытыра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кемiнде 0,25 %-ы бар, қаңылтырмен қапталған, темiрден жасалған жартылай фабрикаттар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7207 19 190 0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көміртегінің кемінде 0,25%-ы бар, темірден немесе қосындыланбаған болаттан жасалған жартылай фабрикаттар,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Табақты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7208 51 200 9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Енi 600 мм және одан асатын темiрден жасалған металл табақ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7208 90 800 0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СТ1кп МЕМСТ 30136-94 тегiстеуi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7213 91 490 0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кемiнде 0,25 %-ы бар, темiрден немесе қоспаланбаған болаттан жасалған диаметрi 80 мм және одан жоғары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0,25 % кем салмағы бар, темiрден немесе қоспаланбаған болаттан жасалған диаметрi 80 мм кем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7214 99 390 0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көмiртегiнiң 0,25 % асатын салмағы бар, темiрден немесе қоспаланбаған болаттан жасалған диаметрi 80 мм кем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7214 99 790 0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немесе одан асатын, салмағы 2,5% никелі бар тотығуға төзімді болаттан жасалған қалыңдығы 10 мм асатын, өзге де</w:t>
            </w:r>
          </w:p>
          <w:p>
            <w:pPr>
              <w:spacing w:after="20"/>
              <w:ind w:left="20"/>
              <w:jc w:val="both"/>
            </w:pPr>
            <w:r>
              <w:rPr>
                <w:rFonts w:ascii="Times New Roman"/>
                <w:b w:val="false"/>
                <w:i w:val="false"/>
                <w:color w:val="000000"/>
                <w:sz w:val="20"/>
              </w:rPr>
              <w:t>
4,75 мм не одан астам, бірақ 10 мм аспайтын, өзге де</w:t>
            </w:r>
          </w:p>
          <w:p>
            <w:pPr>
              <w:spacing w:after="20"/>
              <w:ind w:left="20"/>
              <w:jc w:val="both"/>
            </w:pPr>
            <w:r>
              <w:rPr>
                <w:rFonts w:ascii="Times New Roman"/>
                <w:b w:val="false"/>
                <w:i w:val="false"/>
                <w:color w:val="000000"/>
                <w:sz w:val="20"/>
              </w:rPr>
              <w:t>
3 мм не одан астам, бірақ 4,75 мм аспайтын, өзге де1 мм не одан асатын, бірақ 3 мм аспайтын, өзге де тегіс илек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7219 21 100 9</w:t>
            </w:r>
          </w:p>
          <w:p>
            <w:pPr>
              <w:spacing w:after="20"/>
              <w:ind w:left="20"/>
              <w:jc w:val="both"/>
            </w:pPr>
            <w:r>
              <w:rPr>
                <w:rFonts w:ascii="Times New Roman"/>
                <w:b w:val="false"/>
                <w:i w:val="false"/>
                <w:color w:val="000000"/>
                <w:sz w:val="20"/>
              </w:rPr>
              <w:t>
7219 22 100 9</w:t>
            </w:r>
          </w:p>
          <w:p>
            <w:pPr>
              <w:spacing w:after="20"/>
              <w:ind w:left="20"/>
              <w:jc w:val="both"/>
            </w:pPr>
            <w:r>
              <w:rPr>
                <w:rFonts w:ascii="Times New Roman"/>
                <w:b w:val="false"/>
                <w:i w:val="false"/>
                <w:color w:val="000000"/>
                <w:sz w:val="20"/>
              </w:rPr>
              <w:t>
7219 32 100 9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Ені 600 мм аспайтын тотығуға төзімді болаттан жасалған тегіс илек (12Х18Н10Т суықтай илектелген маркалы тоттанбайтын болат таспалар)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7220 20 810 9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80 мм аспайтын тотығуға төзiмдi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7222 11 890 9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кемiнде никельдiң 2,5 %-ы бар тот баспайтын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Салмағы 2,5 мас. % немесе одан асатын никелі бар дөңгелек қималы, өзге де тотығуға төзімді болаттан жасалған;</w:t>
            </w:r>
          </w:p>
          <w:p>
            <w:pPr>
              <w:spacing w:after="20"/>
              <w:ind w:left="20"/>
              <w:jc w:val="both"/>
            </w:pPr>
            <w:r>
              <w:rPr>
                <w:rFonts w:ascii="Times New Roman"/>
                <w:b w:val="false"/>
                <w:i w:val="false"/>
                <w:color w:val="000000"/>
                <w:sz w:val="20"/>
              </w:rPr>
              <w:t>
диаметрі 80 мм немесе одан асатын, ыстықтай илеуден, ыстықтай созудан немесе экструдтаудан басқа, кейіннен өңделмейтін;</w:t>
            </w:r>
          </w:p>
          <w:p>
            <w:pPr>
              <w:spacing w:after="20"/>
              <w:ind w:left="20"/>
              <w:jc w:val="both"/>
            </w:pPr>
            <w:r>
              <w:rPr>
                <w:rFonts w:ascii="Times New Roman"/>
                <w:b w:val="false"/>
                <w:i w:val="false"/>
                <w:color w:val="000000"/>
                <w:sz w:val="20"/>
              </w:rPr>
              <w:t>
диаметрі 25 мм немесе одан асатын, бірақ 80 мм-ден кем суықтай деформациядан немесе суық күйдегі таза өңдеуден басқа, соңғы өңдеуге ұшырамаған;</w:t>
            </w:r>
          </w:p>
          <w:p>
            <w:pPr>
              <w:spacing w:after="20"/>
              <w:ind w:left="20"/>
              <w:jc w:val="both"/>
            </w:pPr>
            <w:r>
              <w:rPr>
                <w:rFonts w:ascii="Times New Roman"/>
                <w:b w:val="false"/>
                <w:i w:val="false"/>
                <w:color w:val="000000"/>
                <w:sz w:val="20"/>
              </w:rPr>
              <w:t>
диаметрі 25 мм-ден аспайтын суықтай деформациядан немесе суық күйдегі таза өңдеуден басқа, соңғы өңдеуге ұшырамаған шыбықтар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7222 11 110 9</w:t>
            </w:r>
          </w:p>
          <w:p>
            <w:pPr>
              <w:spacing w:after="20"/>
              <w:ind w:left="20"/>
              <w:jc w:val="both"/>
            </w:pPr>
            <w:r>
              <w:rPr>
                <w:rFonts w:ascii="Times New Roman"/>
                <w:b w:val="false"/>
                <w:i w:val="false"/>
                <w:color w:val="000000"/>
                <w:sz w:val="20"/>
              </w:rPr>
              <w:t>
7222 20 210 0</w:t>
            </w:r>
          </w:p>
          <w:p>
            <w:pPr>
              <w:spacing w:after="20"/>
              <w:ind w:left="20"/>
              <w:jc w:val="both"/>
            </w:pPr>
            <w:r>
              <w:rPr>
                <w:rFonts w:ascii="Times New Roman"/>
                <w:b w:val="false"/>
                <w:i w:val="false"/>
                <w:color w:val="000000"/>
                <w:sz w:val="20"/>
              </w:rPr>
              <w:t>
7222 20 310 0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80 мм немесе одан асатын өзге қоспаланбаған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Диаметрi кемiнде 80 мм болатын өзге қоспаланбаған болаттан жасалған шеңбер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7228 30 690 0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5267.3-90 ст 09Г2С арқалық бөренелер үшiн Z профилi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МемСТ 5267.6-90 ст 09Г2С вагон тiректерiнiң профилi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160х100х10 ст 09Г2С тең емес сөре бұрышы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19 МемСТ 5267.5-90 ст 09Г2С қос таңбалы профилі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7228 70 100 0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Дәнеркелейтiн сым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7229 90 200 0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диаметрі 168,3 мм аспайтын тотығуға төзімді болаттан жасалған мұнай немесе газ құбырларына арналған жапсарсыз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7304 11 000 3</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мақсаттағы суық деформацияланған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7304 31 800 9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диаметрi 168,3 мм асатын, бiрақ 406,4 мм аспайтын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7304 39 930 0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диаметрi 406,4 мм асатын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7304 39 980 9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Тотығуға төзімді болаттан жасалған мұнай немесе газ құбырларына арналған құбырлар: дәнекерленген тік жікті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және газ құбырларына арналған құбырлар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7306 19 100 0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Мырышпен қапталған болат арқан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7312 10 810 8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Жезделген болат арқан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7312 10 980 9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металдан жасалған шынжырлар және олардың бөлiктерi: өзгесi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7315 12 000 0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Металл геленкалар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Блочка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Халнитен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240-1005020-Б1 бiлiк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240-1005017 қарсы салмақ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Қақталған немесе қалыпталған өзге де, бірақ кейіннен өңделмейтін қара металдардан жасалған өзге де бұйымдар (240-1005017 салмаққа қарсы орам)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7326 19 900 9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жез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Құймадағы қола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7403 22 000 0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негiзiндегi құймалар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Қалдықтар мен металл сынықтары (мыс)</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негiздi қорытпалар сынықтары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негiзіндегі өзге қорытпалардың сынықтары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7404 00 990 0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және мырыш (жез) негізінде қорытпалардан жасалған (ДШГНП) шыбықтары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7407 21 100 0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Орамадағы қалыңдығы 0,15 мм асатын мыс таспалары (ДПРНМ)</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7409 11 000 0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Түзу мыс құбырлары мен тетіктері (М2ДКРНП)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Тазартылған мыстан жасалған құбырлар мен түтіктер өзге де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7411 10 900 0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киiм шегелерi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PR 19*-3.0 DE түйреуiштері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7415 10 000 0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қосындыланбаған никель</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Н3 түйiршiктелген никелі</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7502 20 000 9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ПА-2 алюминий ұнтағы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Газобето + 500 ұяшықты бетонға арналған газ құраушысы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АКЛПТ-ПТ-5Е маркалы алюминий созбасы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7605 11 000 0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табақтар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7606 12 930 9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 тақталар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7606 12 990 0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ДПРХМ 0,15х30 НД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(0,0045 мм) өзге де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бірақ 0,021 мм (0,005 мм) аспайтын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0,0046 мм-ден кем емес, бірақ 0,021 мм (0,006 мм) аспайтын басылған, бірақ кейіннен өңделмеген алюминий фольгасы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7607 11 190 9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Қорғасыннан жасалған шыбықтар, бейіндер мен сымдар (қалайы-қорғасын дәнекер)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7806 00 800 1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Қосындыланбаған қалайы (қырлы)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8001 10 000 0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Танталды конденсаторлы ұнтақ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Танталды сынық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Сүрме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8110 90 000 0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Қалдықтар мен сынықтарды қоса алғанда, марганец және одан жасалатын бұйымдар, өзге де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8111 00 900 0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Өңделмеген хром,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8112 21 900 0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Кескiш болат – 19</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8208 90 000 0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Құрал: қатты қорытпа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8209 00 800 0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Гофраланған металл қоныштар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8307 10 000 9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Iлмек</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ЗСП-95 х/о</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Металл фурнитуралар (рамка, карабин, люверстер)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8308 90 000 0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Фольгадан жасалған қақпақ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түстес (3500) 27,9*18 алюминий қақпағы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Қызыл (3500) 27,9*18 алюминий қақпағы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8309 90 100 0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Сортты металл илегi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Доғалық электрлі дәнекерлеу үшін қолданылатын, жабындысы бар, қымбат емес металдардан жасалған электродтар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8311 10 000 9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қозғалтқыштар мен күштік қондырғылар.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8412 29 810 9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Тiк қысқыш ролигi </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8455 90 000 0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Қоқыстану датчигi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8466 94 000 0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күйiндегi топырақты, тасты, қатты күйдегi (оның iшiнде ұнтақ немесе қоймалжың күйдегi) руданы немесе басқа да минералды қазбаларды сорттауға, елеуге, айыруға, шаюға, ұсақтауға, ұнтақтауға, қосуға немесе араластыруға арналған жабдықтар; қатты минералдық отынды, қыш құрамды, қатпаған цементтi, гипстi материалдарды немесе ұнтақ және қоймалжың күйдегi басқа да минералды өнiмдердi агломерациялауға, қалыптауға немесе құюға арналған жабдықтар, құмнан құю қалыптарын жасауға арналған қалыптау машиналары: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мойынтіректер,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конусты мойынтіректер, өзге де</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8482 20 000 9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Бұрамдықты редуктор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8483 40 250 9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иіндер және қапталған болатты иінді біліктер, өзге де (240-1005020-Б1 иінді білік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иіндер және қапталған иінді біліктер өзге де (245-1005020 иінді білік соқпасы)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8483 10 250 9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Механикалық тығыздау</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8484 20 000 0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Мотор-редуктор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8501 52 200 1</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8501 52 300 0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Электрқозғалтқыш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8501 53 810 0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Автоматты ажыратқыш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8536 20 900 8</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Әмбебап қорғау блогы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8536 90 850 0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электродтар (графиттелген электродтар)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8545 11 008 9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керамикалық оқшаулағыштар (фарфорлы)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8546 20 000 0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РУШ осi</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8607 19 100 9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Бүйiрлік рама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Рессор үстiндегi аралық</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8607 19 900 0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Автотiркеуiш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Тартқыш қамыт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Сiңдiретiн аппарат</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Алдыңғы тiрегiш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Артқы тiрегiш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Өкше жалғамасы бар тiреуiш</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8607 30 000 0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Софт-Стартер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9032 89 000 9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Пластмасса фурнитуралар (қысқыш, бекiткiш, ұштар)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9606 10 000 0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Сыдырма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Түймелер</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9606 21 000 0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Кальций карбонаты</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2836 50 000 0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Полиэтилен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3901 10 100 0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қысымды полиэтилен</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3901 20 900 9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Силикондандырылған қағаз</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4811 59 000 9</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жіпті м/м мата</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5209 19 000 0</w:t>
            </w:r>
          </w:p>
        </w:tc>
      </w:tr>
      <w:tr>
        <w:trPr>
          <w:trHeight w:val="30" w:hRule="atLeast"/>
        </w:trPr>
        <w:tc>
          <w:tcPr>
            <w:tcW w:w="8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90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жіп</w:t>
            </w:r>
          </w:p>
        </w:tc>
        <w:tc>
          <w:tcPr>
            <w:tcW w:w="23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5402 48 000 0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0" w:id="7"/>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импортталған тауарларды өнеркәсіптік</w:t>
      </w:r>
      <w:r>
        <w:br/>
      </w:r>
      <w:r>
        <w:rPr>
          <w:rFonts w:ascii="Times New Roman"/>
          <w:b/>
          <w:i w:val="false"/>
          <w:color w:val="000000"/>
        </w:rPr>
        <w:t>қайта өңдеу кезінде алынған дайын өнімнің тізбесі</w:t>
      </w:r>
    </w:p>
    <w:bookmarkEnd w:id="7"/>
    <w:p>
      <w:pPr>
        <w:spacing w:after="0"/>
        <w:ind w:left="0"/>
        <w:jc w:val="both"/>
      </w:pPr>
      <w:r>
        <w:rPr>
          <w:rFonts w:ascii="Times New Roman"/>
          <w:b w:val="false"/>
          <w:i w:val="false"/>
          <w:color w:val="ff0000"/>
          <w:sz w:val="28"/>
        </w:rPr>
        <w:t xml:space="preserve">
      Ескерту. Тізбе жаңа редакцияда - ҚР Үкіметінің 10.03.2015 </w:t>
      </w:r>
      <w:r>
        <w:rPr>
          <w:rFonts w:ascii="Times New Roman"/>
          <w:b w:val="false"/>
          <w:i w:val="false"/>
          <w:color w:val="ff0000"/>
          <w:sz w:val="28"/>
        </w:rPr>
        <w:t>N 116</w:t>
      </w:r>
      <w:r>
        <w:rPr>
          <w:rFonts w:ascii="Times New Roman"/>
          <w:b w:val="false"/>
          <w:i w:val="false"/>
          <w:color w:val="ff0000"/>
          <w:sz w:val="28"/>
        </w:rPr>
        <w:t xml:space="preserve">; өзгеріс енгізілді - 28.12.2016 </w:t>
      </w:r>
      <w:r>
        <w:rPr>
          <w:rFonts w:ascii="Times New Roman"/>
          <w:b w:val="false"/>
          <w:i w:val="false"/>
          <w:color w:val="ff0000"/>
          <w:sz w:val="28"/>
        </w:rPr>
        <w:t>№ 869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78"/>
        <w:gridCol w:w="8522"/>
        <w:gridCol w:w="2800"/>
      </w:tblGrid>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Тауардың атауы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 СЭҚ ТН коды</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май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0405 10 110 0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4% сүт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0401 20 910 9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Йогурттар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0403 10 510 0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Қаймақ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0403 90 330 0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Айран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айран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0403 90 910 0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Сүзбе өнімі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0406 10 200 2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Балқытылған сырлар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0406 30 100 0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Күнбағыс майы, шикі, алғашқы орамдарда таза салмағы – 10 л немесе одан кем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1512 11 910 1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бауыры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Бауыр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"Арктика"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тауық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1602 32 900 0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Туристердің шошқа етінен жасалған таңғы 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шошқа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1602 49 900 0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сортты бұқтырылған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сортты бұқтырылған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"Кублей" бұқтырылған сиыр еті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 тұздықтағы сиыр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Сиыр етінен гуляш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Туристердің сиыр етінен дайындалған таңғы 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қарақұмық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күріш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Сиыр еті қосылған арпа ботқасы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 паштеті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1602 50 950 9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жылқы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өнімдерден дайындалған қуырдақ</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сиыр бүйрегі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жүрегі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 сөліндегі сиыр тілі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1602 90 610 0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Бұқтырылған қой 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1602 90 760 0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атлант майшабағы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1604 12 910 0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 сардинасы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Майдағы балтық сардинасы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бөлінбеген балтық майшабақтары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майдағы бөлінген каспий майшабақтары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Арпа жармасы бар каспий майшабағы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сардинелла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1604 13 900 0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атлант скумбриясы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1604 15 190 0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салака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Сайра, ставрида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1604 19 979 0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табиғи ақтабан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Хош иістендірілген майда бұлауланған шортан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бұлауланған ақмарқа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ақтабан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шортан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ақмарқа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жайын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көксерке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қуырылған сазан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 бөлінген балықтан жасалған тефтели</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балық-көкөніс котлеттері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тұздығындағы жеміс гарнирі бар балық фрикаделькалары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1604 20 909 0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Сірке суы қосылған саңырауқұлақтар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2001 90 500 0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Томат пастасы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2002 90 390 0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саңырауқұлақтар (сірке суынсыз)</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2003 10 300 0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Бұршақ (сірке суынсыз)</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2005 40 000 0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бұршақтар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2005 59 000 0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Тәтті жүгері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2005 80 000 0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Көкөніс қоспалары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2005 99 500 0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Сары фосфор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2804 70 001 0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Натрий триполифосфаты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2835 31 000 0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Саз балшық (алюминий оксиді)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2818 20 000 0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Бет терісін күтуге арналған "Вита – септ космо плюс" косметикалық сұйық лосьон бұйымы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3304 99 000 0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"Тамыр дәрі сығындысы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 бұрыш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"Емен сығындысы қосылған тоник" шашты күтуге арналған косметикалық сұйық бұйымы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3305 90 000 1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 сабын</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3401 19 000 0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"АNFO-КZ"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"Гранулит АС-4-KZ"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"Гранулит АС-8-KZ"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"Хромит" жарылғышты өнеркәсіптік зат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3602 00 000 0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"Экоизол" сауда маркасының физикалық тігілген көпіріктелген полиэтилені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3921 19 000 0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Термоотырғызу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Термоотырғызу манжеті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3921 90 600 0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Пластмассадан жасалған өзге де бұйымдар және материалдардан жасалған өзге де бұйымдар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3926 30 000 9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тығыз резеңкеден жасалған пластиналар, табақтар, жолақтар, фасонды сабақша және профильдер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резеңкеден басқа, өзге де фитингпен, өзге тек металдық әдіспен арматураланған және араласқан, вулканизацияланған резеңкеден жасалған құбырлар, құбыршалар және шлангтер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4009 22 000 9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Техпластина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Бау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4008 21 900 0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Резеңкелі жең</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4009 21 000 0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Конвейерлі резеңкелі тросты таспа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Конвейерлі резеңкелі маталы таспа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4010 12 000 0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"Вет блю" жартылай фабрикаты, КРАСТ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4104 11 100 0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Аяқ киімнің астына арналған былғары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4107 91 100 0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киімнің үстіне арналған былғары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4107 92 100 0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Заттарға арналған сөмке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4202 12 990 0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Орам паллетері (табандар)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4415 20 200 0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Тоқыма өндірісіне арналған жартылай жүн аралас иірілген жіп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5107 20 590 0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Жарғақ тігілген күспе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5602 10 380 0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ЛКМ, ЛШМ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Ерлерге арналған жылы және жағасы бар күнделікті киілетін пальто</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6201 11 000 0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Бахилалар, медициналық қызметкерге арналған ерлер костюмі, жылы күртеше; жылы шалбар, жылы ерлер костюмі, брезент плащ, ерлердің жартылай комбинезоны, ерлердің жұмыс комбинезоны, ерлердің қалың күртесі, төменгі температурадан қорғауға арналған ерлер костюмі, мұнай және мұнай өнімдерінен қорғауға арналған ерлер костюмі; жоғары температурадан қорғауға арналған ерлер костюмі; резеңкеленген плащ, плащ-шатырдан жасалған плащ, резеңкеленген қысқа плащ;</w:t>
            </w:r>
          </w:p>
          <w:p>
            <w:pPr>
              <w:spacing w:after="20"/>
              <w:ind w:left="20"/>
              <w:jc w:val="both"/>
            </w:pPr>
            <w:r>
              <w:rPr>
                <w:rFonts w:ascii="Times New Roman"/>
                <w:b w:val="false"/>
                <w:i w:val="false"/>
                <w:color w:val="000000"/>
                <w:sz w:val="20"/>
              </w:rPr>
              <w:t>
арнайы алжапқыштар, ерлер костюмі (күртеше және шалбар), ерлер халаты; қышқылдардан қорғайтын ерлер костюмі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Далалық жылы костюм (күртеше және шалбар), жылы костюм; күртеше және жартылай комбинезон, жылы күртеше, әскери қызметшілерге арналған плащ; әскери қызметшілерге арналған күртеше; ерлер күртешесі; жылы десанттық дала костюмі (күртеше және шалбар)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пальтосы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6202 11 000 0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температурадан қорғауға арналған әйелдер костюмі; мұнай және мұнай өнімдерінен қорғайтын әйелдер костюмі; әйелдер халаты, медициналық қызметкерге арналған әйелдер костюмі; әйелдердің аспаздық киімдер жиынтығы, әйелдердің жартылай комбинезоны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Ерлердің кителі, шалбары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атқаруға арналған костюм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Жазғы далалық костюм, әскери қызметшілерге арналған китель, етіктің сыртынан жіберілетін шалбар, ерлер шалбары, ерлер костюмі, мектеп пиджагы; желеткелер, ерлер шалбары, мектеп костюмі; ерлерге арналған шолақ шалбар, әскери қызметшілерге арналған арнайы жазғы костюмдер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нысанды жейде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6211 42 100 0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Көйлек, әйелдерге арналған нысанды жейде, нысанды блузка, белдемше;</w:t>
            </w:r>
          </w:p>
          <w:p>
            <w:pPr>
              <w:spacing w:after="20"/>
              <w:ind w:left="20"/>
              <w:jc w:val="both"/>
            </w:pPr>
            <w:r>
              <w:rPr>
                <w:rFonts w:ascii="Times New Roman"/>
                <w:b w:val="false"/>
                <w:i w:val="false"/>
                <w:color w:val="000000"/>
                <w:sz w:val="20"/>
              </w:rPr>
              <w:t xml:space="preserve">
мектепке арналған алжапқыш, қыз балаға арналған көйлек, қыз балаға арналған жакеттер, қыз балаға арналған сарафан, әйелдерге арналған нысанды шалбар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6206 90 900 0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Галстук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6215 90 000 0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Үлбір астардан жасалған арнайы қолғаптар, жұмысшылар биялайы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6216 00 000 0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пима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6405 20 990 0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Резеңкеленген пима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Аяқ киім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6405 90 100 0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қалпақ, фуражка, панама, пилотка, нысанды берет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6505 00 900 0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трикотаж бұйымдары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6110 11 100 0</w:t>
            </w:r>
          </w:p>
          <w:p>
            <w:pPr>
              <w:spacing w:after="20"/>
              <w:ind w:left="20"/>
              <w:jc w:val="both"/>
            </w:pPr>
            <w:r>
              <w:rPr>
                <w:rFonts w:ascii="Times New Roman"/>
                <w:b w:val="false"/>
                <w:i w:val="false"/>
                <w:color w:val="000000"/>
                <w:sz w:val="20"/>
              </w:rPr>
              <w:t>
6110 11 300 0</w:t>
            </w:r>
          </w:p>
          <w:p>
            <w:pPr>
              <w:spacing w:after="20"/>
              <w:ind w:left="20"/>
              <w:jc w:val="both"/>
            </w:pPr>
            <w:r>
              <w:rPr>
                <w:rFonts w:ascii="Times New Roman"/>
                <w:b w:val="false"/>
                <w:i w:val="false"/>
                <w:color w:val="000000"/>
                <w:sz w:val="20"/>
              </w:rPr>
              <w:t>
6110 11 900 0</w:t>
            </w:r>
          </w:p>
          <w:p>
            <w:pPr>
              <w:spacing w:after="20"/>
              <w:ind w:left="20"/>
              <w:jc w:val="both"/>
            </w:pPr>
            <w:r>
              <w:rPr>
                <w:rFonts w:ascii="Times New Roman"/>
                <w:b w:val="false"/>
                <w:i w:val="false"/>
                <w:color w:val="000000"/>
                <w:sz w:val="20"/>
              </w:rPr>
              <w:t>
6117 10 000 0</w:t>
            </w:r>
          </w:p>
          <w:p>
            <w:pPr>
              <w:spacing w:after="20"/>
              <w:ind w:left="20"/>
              <w:jc w:val="both"/>
            </w:pPr>
            <w:r>
              <w:rPr>
                <w:rFonts w:ascii="Times New Roman"/>
                <w:b w:val="false"/>
                <w:i w:val="false"/>
                <w:color w:val="000000"/>
                <w:sz w:val="20"/>
              </w:rPr>
              <w:t>
6004 90 000 0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Әртүрлі маркалы силикат кірпіш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Автоклавты қатаюдың ұяшықты бетонынан жасалған қабырғалық арқауланбаған блоктар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СУР 150/25 боялмаған толық қатарлы қалың, СУЛ 150/25 боялмаған толық бетті және СУЛ 150/25 боялған толық бетті силикат кірпіші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6810 11 900 0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Цементтен, бетоннан немесе жасанды тастан жасалған, арқауланған немесе арқауланбаған бұйымдар, шатыр, плиталар, кірпіштер және оған ұқсас бұйымдар: өзгелері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6810 19 000 9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40/150-8 асбест цементті толқынды табақтар, МЕМСТ 30340-95, сериялық өндіріс. ЛП-НП-1,75х1,1х7 сығымдалған жалпақ асбест цементті табақтар, сериялық өндіріс</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6811 40 000 9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миканиті, ЛСЭП-934-ТПл шыны слюдалы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ФМГ, ФМГА, ФФГ, ФФГА, қалыпталған миканит, ГФК-ТТ иілгіш шыны миканиті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 ГИП-2Пл (в) композициялық слюдопласты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ГФК-ТТ иілгіш шыны миканиті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ЛСЭП-934-ТПл шыны слюдалы таспасы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оқшауланған шыны пакеттері және периметрі бойынша саңылаусыз қосылған және ауа қабатымен, басқа газдармен бөлінген шынының екі табағынан тұратын немесе вакуумдалған аралықтары бар шыныдан жасалған бұйымдар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7008 00 810 0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 бөтелке</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7010 90 910 9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ЛСК шыны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ЛСМ шыны лак матасы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7019 90 900 9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Қалыңдығы 130 мм-ден асатын (Сп 3 шаршы болатты дайындама) темірден немесе легірленбеген болаттан жасалған жартылай фабрикат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0,25 мас. % немесе одан асатын, бірақ 0,6 мас.% аспайтын көміртек бар (Сп 5 шаршы болатты дайындама) темірден немесе легирленбеген болаттан жасалған жартылай фабрикат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7207 11 140 0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Майда сортты илекті дайындау үшін төрт бұрышты үзіліссіз құйылған дайындама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7207 19 800 0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 көміртектелген болат сымдар МемСТ 3282-74</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7217 20 900 0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1,2-16 мм-6*200мм құрылыс шегелері, МемСТ 4028-63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7317 00 200 0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Мыс-мырыш (жез) қорытпасы (МемСТ 17711-93)</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(МемСТ 859-2001)</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 түйірлері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7403 29 000 0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МГ оқшауланбаған иілмелі өткізгіштері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МФ оқшауланбаған иілмелі өткізгіштері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7408 11 000 0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К-0,5 қалың титанға арналған алюминий контейнерлері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7611 00 000 0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Фитингтер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7412 20 000 0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 оқшауланбаған иілмелі өткізгіштері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 желімдерін өткізу үшін сымдар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7614 90 000 0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Құймалардағы қалайы дәнекер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8007 00 800 0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Тантал ұнтағы, тантал құймасы, тантал чипсалары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8103 20 000 0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Жұқалтыр, таспалар, қағаздар, шыбықтар, сымтемірлер түріндегі тантал прокат</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 тұғырық, пластина, дисктер түріндегі тантал бұйымдар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8103 90 900 0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Құймалар, чипсалар түріндегі өңделмеген ниобий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8112 92 310 0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Пластина түріндегі өңделмеген ниобий</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8112 99 300 0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көлемді роторлық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8413 60 800 0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бір сатылы жүктегіш сорғыш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8413 70 210 0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Ортадан тепкіш бір сатылы моноблокты сорғыш</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8413 70 510 0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ортадан тепкіш бір сатылы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ортадан тепкіш көп сатылы сорғылар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200....315 /м</w:t>
            </w:r>
            <w:r>
              <w:rPr>
                <w:rFonts w:ascii="Times New Roman"/>
                <w:b w:val="false"/>
                <w:i w:val="false"/>
                <w:color w:val="000000"/>
                <w:vertAlign w:val="superscript"/>
              </w:rPr>
              <w:t>3</w:t>
            </w:r>
            <w:r>
              <w:rPr>
                <w:rFonts w:ascii="Times New Roman"/>
                <w:b w:val="false"/>
                <w:i w:val="false"/>
                <w:color w:val="000000"/>
                <w:sz w:val="20"/>
              </w:rPr>
              <w:t>, қысымы м 50...125 МемСТ 10272-87 Д екі жақты үлгідегі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50....400/ м</w:t>
            </w:r>
            <w:r>
              <w:rPr>
                <w:rFonts w:ascii="Times New Roman"/>
                <w:b w:val="false"/>
                <w:i w:val="false"/>
                <w:color w:val="000000"/>
                <w:vertAlign w:val="superscript"/>
              </w:rPr>
              <w:t>3</w:t>
            </w:r>
            <w:r>
              <w:rPr>
                <w:rFonts w:ascii="Times New Roman"/>
                <w:b w:val="false"/>
                <w:i w:val="false"/>
                <w:color w:val="000000"/>
                <w:sz w:val="20"/>
              </w:rPr>
              <w:t>, қысымы м 12,5...50 МемСТ 22247-96 СМ ағын массалары үшін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8...290/ м</w:t>
            </w:r>
            <w:r>
              <w:rPr>
                <w:rFonts w:ascii="Times New Roman"/>
                <w:b w:val="false"/>
                <w:i w:val="false"/>
                <w:color w:val="000000"/>
                <w:vertAlign w:val="superscript"/>
              </w:rPr>
              <w:t>3</w:t>
            </w:r>
            <w:r>
              <w:rPr>
                <w:rFonts w:ascii="Times New Roman"/>
                <w:b w:val="false"/>
                <w:i w:val="false"/>
                <w:color w:val="000000"/>
                <w:sz w:val="20"/>
              </w:rPr>
              <w:t>, қысымы м 18...85 МемСТ 22247-96 К консольді үлгідегі ортадан тепкіш сорғы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Берілісі сағ 38....300 /м</w:t>
            </w:r>
            <w:r>
              <w:rPr>
                <w:rFonts w:ascii="Times New Roman"/>
                <w:b w:val="false"/>
                <w:i w:val="false"/>
                <w:color w:val="000000"/>
                <w:vertAlign w:val="superscript"/>
              </w:rPr>
              <w:t>3</w:t>
            </w:r>
            <w:r>
              <w:rPr>
                <w:rFonts w:ascii="Times New Roman"/>
                <w:b w:val="false"/>
                <w:i w:val="false"/>
                <w:color w:val="000000"/>
                <w:sz w:val="20"/>
              </w:rPr>
              <w:t>, қысымы м 44...66 ЦНС (Г, Н, М, К) секционды үлгінің көп сатылы ортадан тепкіш сорғышы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8413 70 890 0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Сорғыларға арналған қосалқы бөлшектер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сорғы бөліктері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8413 91 000 9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Өзге де вакуумды сорғылар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8414 10 890 0 </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Реторттар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8419 89 989 0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8424 30 900 0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Шахталық көтермелер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Диірмен барабандары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Скиптер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8428 10 800 0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Виброқоректендіргіштер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8428 31 000 0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Скреперлер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8430 69 000 2</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Гүрілдер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8474 10 000 0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күбілері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8474 39 000 9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Шойын құймасы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Болат құймасы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Барабандар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Айналу тетіктері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Көтеру тетіктері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8474 90 900 0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Кері ысырмалар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8481 30 990 9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Танапты ысырма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8481 80 639 0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Шарлы крандар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8481 80 819 0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Сұқпажапқыш ысырма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8481 80 990 9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Шарикті мойынтірек</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8482 10 900 8</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Тісті венецтер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8483 90 810 0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Иінді білік 243-1002015</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Трансмисиялық біліктер (жұдырық және иінді біліктерді қоса алғанда) және өзге қос иіндер (243-1005010, 243-1005015-Б1 иінді біліктер)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Трансмисиялық (жұдырық және иінді біліктерді қоса алғанда) және өзге қос иіндер (243-245-1005015, 245.9-1005015 иінді біліктер)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8483 10 950 0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Жабдықтың:</w:t>
            </w:r>
          </w:p>
          <w:p>
            <w:pPr>
              <w:spacing w:after="20"/>
              <w:ind w:left="20"/>
              <w:jc w:val="both"/>
            </w:pPr>
            <w:r>
              <w:rPr>
                <w:rFonts w:ascii="Times New Roman"/>
                <w:b w:val="false"/>
                <w:i w:val="false"/>
                <w:color w:val="000000"/>
                <w:sz w:val="20"/>
              </w:rPr>
              <w:t>
соғылмай құйылған шойыннан жасалған;</w:t>
            </w:r>
          </w:p>
          <w:p>
            <w:pPr>
              <w:spacing w:after="20"/>
              <w:ind w:left="20"/>
              <w:jc w:val="both"/>
            </w:pPr>
            <w:r>
              <w:rPr>
                <w:rFonts w:ascii="Times New Roman"/>
                <w:b w:val="false"/>
                <w:i w:val="false"/>
                <w:color w:val="000000"/>
                <w:sz w:val="20"/>
              </w:rPr>
              <w:t>
құйылған болаттан жасалған;</w:t>
            </w:r>
          </w:p>
          <w:p>
            <w:pPr>
              <w:spacing w:after="20"/>
              <w:ind w:left="20"/>
              <w:jc w:val="both"/>
            </w:pPr>
            <w:r>
              <w:rPr>
                <w:rFonts w:ascii="Times New Roman"/>
                <w:b w:val="false"/>
                <w:i w:val="false"/>
                <w:color w:val="000000"/>
                <w:sz w:val="20"/>
              </w:rPr>
              <w:t>
қара металдардан соғылған электр қосылғыштары, оқшаулағыштары байланыстары, катушкалары немесе басқа да электр бөлшектері жоқ бөлігі;</w:t>
            </w:r>
          </w:p>
          <w:p>
            <w:pPr>
              <w:spacing w:after="20"/>
              <w:ind w:left="20"/>
              <w:jc w:val="both"/>
            </w:pPr>
            <w:r>
              <w:rPr>
                <w:rFonts w:ascii="Times New Roman"/>
                <w:b w:val="false"/>
                <w:i w:val="false"/>
                <w:color w:val="000000"/>
                <w:sz w:val="20"/>
              </w:rPr>
              <w:t>
өзгелер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r>
              <w:br/>
            </w:r>
            <w:r>
              <w:rPr>
                <w:rFonts w:ascii="Times New Roman"/>
                <w:b w:val="false"/>
                <w:i w:val="false"/>
                <w:color w:val="000000"/>
                <w:sz w:val="20"/>
              </w:rPr>
              <w:t>
</w:t>
            </w:r>
          </w:p>
          <w:p>
            <w:pPr>
              <w:spacing w:after="20"/>
              <w:ind w:left="20"/>
              <w:jc w:val="both"/>
            </w:pPr>
            <w:r>
              <w:rPr>
                <w:rFonts w:ascii="Times New Roman"/>
                <w:b w:val="false"/>
                <w:i w:val="false"/>
                <w:color w:val="000000"/>
                <w:sz w:val="20"/>
              </w:rPr>
              <w:t>
8487 90 100 0</w:t>
            </w:r>
          </w:p>
          <w:p>
            <w:pPr>
              <w:spacing w:after="20"/>
              <w:ind w:left="20"/>
              <w:jc w:val="both"/>
            </w:pPr>
            <w:r>
              <w:rPr>
                <w:rFonts w:ascii="Times New Roman"/>
                <w:b w:val="false"/>
                <w:i w:val="false"/>
                <w:color w:val="000000"/>
                <w:sz w:val="20"/>
              </w:rPr>
              <w:t>
8487 90 510 0</w:t>
            </w:r>
          </w:p>
          <w:p>
            <w:pPr>
              <w:spacing w:after="20"/>
              <w:ind w:left="20"/>
              <w:jc w:val="both"/>
            </w:pPr>
            <w:r>
              <w:rPr>
                <w:rFonts w:ascii="Times New Roman"/>
                <w:b w:val="false"/>
                <w:i w:val="false"/>
                <w:color w:val="000000"/>
                <w:sz w:val="20"/>
              </w:rPr>
              <w:t>
8487 90 530 0</w:t>
            </w:r>
          </w:p>
          <w:p>
            <w:pPr>
              <w:spacing w:after="20"/>
              <w:ind w:left="20"/>
              <w:jc w:val="both"/>
            </w:pPr>
            <w:r>
              <w:rPr>
                <w:rFonts w:ascii="Times New Roman"/>
                <w:b w:val="false"/>
                <w:i w:val="false"/>
                <w:color w:val="000000"/>
                <w:sz w:val="20"/>
              </w:rPr>
              <w:t>
8487 90 590 0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Аккумулятор батареясы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8507 10 800 9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тұрақты сыйымды коденсаторлары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8532 29 000 0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Тоқ түсірілімдер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8538 90 990 9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АВВГ пластмасса оқшауланған қуат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ВВГ пластмасса оқшауланған қуат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ПУГНП, ПУНП тұрмыстық мақсаттағы сымдар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АВВГнг пластмасса оқшауланған қуат </w:t>
            </w:r>
          </w:p>
          <w:p>
            <w:pPr>
              <w:spacing w:after="20"/>
              <w:ind w:left="20"/>
              <w:jc w:val="both"/>
            </w:pPr>
            <w:r>
              <w:rPr>
                <w:rFonts w:ascii="Times New Roman"/>
                <w:b w:val="false"/>
                <w:i w:val="false"/>
                <w:color w:val="000000"/>
                <w:sz w:val="20"/>
              </w:rPr>
              <w:t>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ВВГнг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АВБбШв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ВБбШв пластмасса оқшауланған қуат </w:t>
            </w:r>
          </w:p>
          <w:p>
            <w:pPr>
              <w:spacing w:after="20"/>
              <w:ind w:left="20"/>
              <w:jc w:val="both"/>
            </w:pPr>
            <w:r>
              <w:rPr>
                <w:rFonts w:ascii="Times New Roman"/>
                <w:b w:val="false"/>
                <w:i w:val="false"/>
                <w:color w:val="000000"/>
                <w:sz w:val="20"/>
              </w:rPr>
              <w:t xml:space="preserve">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СБПу полиэтиленді оқшаулағышы бар дабылдау мен бағыттауға арналған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СБЗПу полиэтиленді оқшаулағышы бар дабылдау мен бағыттауға арналған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ПВ-1электр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ППВ электр қондырғылары үшін қуат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АПВ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АППВ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Өндірістік жарылғыш ВП-ға арналған сым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ВПП суға батыру қозғалтқыштарына арналған қондырғы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ПЩ электр қылшақтарына арналған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ПВС тұрмыстық мақсаттағы бауы мен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ШВВП тұрмыстық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ПГВА автотракторлық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ПВ-3 электр қондырғылары үшін қуат </w:t>
            </w:r>
          </w:p>
          <w:p>
            <w:pPr>
              <w:spacing w:after="20"/>
              <w:ind w:left="20"/>
              <w:jc w:val="both"/>
            </w:pPr>
            <w:r>
              <w:rPr>
                <w:rFonts w:ascii="Times New Roman"/>
                <w:b w:val="false"/>
                <w:i w:val="false"/>
                <w:color w:val="000000"/>
                <w:sz w:val="20"/>
              </w:rPr>
              <w:t>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8544 19 000 9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ТРП телефон сымы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ПКСВ кросстық сым</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8544 49 200 0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КВВГ, КВВГнг, КВВГЭ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КВБбШв пластмасса, резеңкелі оқшауланған бақылау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АКВВГ, АКВВГнг, АКВВГЭ пластмасса, резеңкелі оқшауланған бақылау кәбілі</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АКВБбШв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АВБбШвнг пластмасса, резеңкелі оқшауланған бақылау кәбілі </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8544 60 900 9</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Моделі 12-9796 жартылай вагондары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8606 92 000 0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Бидайды тасымалдаға арналған моделі 19-9871 жабулы хоппер вагондары</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тонналы контейнерлерді тасымалдауға арналған моделі 13-9852 платформа вагондар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шекем тастарды және моделі 19-9809 агломератты тасымалдауға арналған хоппер вагондар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8606 99 000 0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Теміржол локомотивтерінің немесе трамвайдың моторлы вагондарының немесе жылжымалы құрамның бөліктері: пневматикалық тежегіштер және олардың бөлшектері, шойын құйылған немесе болаттан құйылған (М типті қалыптар)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8607 21 100 0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Ауызы тігілген астары бар полипропилен қап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3923 23 100 0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Шайыр таспа</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Ризолин паркинг</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5907 00 000 0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ЖБК (жұмсақ біржолғы контейнер)</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6305 32 900 0</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Полипропилен қап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6305 33 100 1</w:t>
            </w:r>
          </w:p>
        </w:tc>
      </w:tr>
      <w:tr>
        <w:trPr>
          <w:trHeight w:val="30" w:hRule="atLeast"/>
        </w:trPr>
        <w:tc>
          <w:tcPr>
            <w:tcW w:w="9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852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Логотипі бар полипропилен қап</w:t>
            </w:r>
          </w:p>
        </w:tc>
        <w:tc>
          <w:tcPr>
            <w:tcW w:w="28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6305 33 900 0</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2011 жылғы 8 шілдедегі</w:t>
            </w:r>
            <w:r>
              <w:br/>
            </w:r>
            <w:r>
              <w:rPr>
                <w:rFonts w:ascii="Times New Roman"/>
                <w:b w:val="false"/>
                <w:i w:val="false"/>
                <w:color w:val="000000"/>
                <w:sz w:val="20"/>
              </w:rPr>
              <w:t>№ 782 қаулысымен</w:t>
            </w:r>
            <w:r>
              <w:br/>
            </w:r>
            <w:r>
              <w:rPr>
                <w:rFonts w:ascii="Times New Roman"/>
                <w:b w:val="false"/>
                <w:i w:val="false"/>
                <w:color w:val="000000"/>
                <w:sz w:val="20"/>
              </w:rPr>
              <w:t>бекітілген</w:t>
            </w:r>
          </w:p>
        </w:tc>
      </w:tr>
    </w:tbl>
    <w:bookmarkStart w:name="z12" w:id="8"/>
    <w:p>
      <w:pPr>
        <w:spacing w:after="0"/>
        <w:ind w:left="0"/>
        <w:jc w:val="left"/>
      </w:pPr>
      <w:r>
        <w:rPr>
          <w:rFonts w:ascii="Times New Roman"/>
          <w:b/>
          <w:i w:val="false"/>
          <w:color w:val="000000"/>
        </w:rPr>
        <w:t xml:space="preserve"> Қазақстан Республикасының аумағына Кеден одағына мүше</w:t>
      </w:r>
      <w:r>
        <w:br/>
      </w:r>
      <w:r>
        <w:rPr>
          <w:rFonts w:ascii="Times New Roman"/>
          <w:b/>
          <w:i w:val="false"/>
          <w:color w:val="000000"/>
        </w:rPr>
        <w:t>мемлекеттердің аумағынан өнеркәсіптік қайта өңдеуге арналған</w:t>
      </w:r>
      <w:r>
        <w:br/>
      </w:r>
      <w:r>
        <w:rPr>
          <w:rFonts w:ascii="Times New Roman"/>
          <w:b/>
          <w:i w:val="false"/>
          <w:color w:val="000000"/>
        </w:rPr>
        <w:t>тауарларды импорттайтын Қазақстан Республикасының салық</w:t>
      </w:r>
      <w:r>
        <w:br/>
      </w:r>
      <w:r>
        <w:rPr>
          <w:rFonts w:ascii="Times New Roman"/>
          <w:b/>
          <w:i w:val="false"/>
          <w:color w:val="000000"/>
        </w:rPr>
        <w:t>төлеушілерінің тізбесі</w:t>
      </w:r>
    </w:p>
    <w:bookmarkEnd w:id="8"/>
    <w:p>
      <w:pPr>
        <w:spacing w:after="0"/>
        <w:ind w:left="0"/>
        <w:jc w:val="both"/>
      </w:pPr>
      <w:r>
        <w:rPr>
          <w:rFonts w:ascii="Times New Roman"/>
          <w:b w:val="false"/>
          <w:i w:val="false"/>
          <w:color w:val="ff0000"/>
          <w:sz w:val="28"/>
        </w:rPr>
        <w:t xml:space="preserve">
      Ескерту. Тізбе жаңа редакцияда - ҚР Үкіметінің 10.03.2015 </w:t>
      </w:r>
      <w:r>
        <w:rPr>
          <w:rFonts w:ascii="Times New Roman"/>
          <w:b w:val="false"/>
          <w:i w:val="false"/>
          <w:color w:val="ff0000"/>
          <w:sz w:val="28"/>
        </w:rPr>
        <w:t>N 116</w:t>
      </w:r>
      <w:r>
        <w:rPr>
          <w:rFonts w:ascii="Times New Roman"/>
          <w:b w:val="false"/>
          <w:i w:val="false"/>
          <w:color w:val="ff0000"/>
          <w:sz w:val="28"/>
        </w:rPr>
        <w:t xml:space="preserve">; 28.12.2016 </w:t>
      </w:r>
      <w:r>
        <w:rPr>
          <w:rFonts w:ascii="Times New Roman"/>
          <w:b w:val="false"/>
          <w:i w:val="false"/>
          <w:color w:val="ff0000"/>
          <w:sz w:val="28"/>
        </w:rPr>
        <w:t>№ 869</w:t>
      </w:r>
      <w:r>
        <w:rPr>
          <w:rFonts w:ascii="Times New Roman"/>
          <w:b w:val="false"/>
          <w:i w:val="false"/>
          <w:color w:val="ff0000"/>
          <w:sz w:val="28"/>
        </w:rPr>
        <w:t xml:space="preserve"> қаулыларымен.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51"/>
        <w:gridCol w:w="7175"/>
        <w:gridCol w:w="4074"/>
      </w:tblGrid>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төлеуші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БСН</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"ЗИКСТО"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931240000240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950740001044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алюминийі"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940140000325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"Шығысмашзауыты"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951240000551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"Өскемен арматура зауыты" акционерлік қоғамы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990740000108</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"Шымкентмай"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931240000439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"Қосалқы бөлшек"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931240001040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"Үлбі металлургия зауыты" акционерлік қоғамы</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941040000097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"ZHERSU POVER"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000540003205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"Орал механикалық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060340009897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"Қазэлектромаш"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950440001554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"Қазфосфат"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991040000313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"Тас-Эрга"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010140004929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"Эмиль"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920740000561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"Костанай жіп иіру-тоқыма фабрикасы"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970740000243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"ТаразТеріАяқ-киім"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990740013823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"Роза киіз басу-киіз комбинаты"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911240000316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"FIRM "KAZ CENTRE"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020540004093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"Силикат-А"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051240007937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"Семей асбест-цемент бұйымдары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930240000406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"Георгиевский сорғы қондырғылары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050740006092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"Изолит"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920140000292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"ҚазҚұрылысШыны"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030540003423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"Экотон-Батыс"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050640003153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"АЛЗ"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040140001642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"Семей метиз зауыты" жауапкершілігі шектеулі серіктестігі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000940002474</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"Кублей"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921140000433</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құю-механикалық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030440003549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"СЕЛЕНГ"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971040000141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031240001391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"Өскемен конденсатор зауыты"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921240000477</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"Қарағанды резеңке техника" жауапкершілігі шектеулі серіктестігі </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000140000815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"Kazfoam"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090440017906</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"Центр-БВР"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080940000432</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"МұнайГазОқшаулау"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100640002800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"Большевичка" өндірістік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051240005039</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"Целингидромаш" өндірістік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911040000100</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"Алмалыбақ" өндірістік ауыл шаруашылығы кооперативі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910240000175</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"Блок"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950140000951</w:t>
            </w:r>
          </w:p>
        </w:tc>
      </w:tr>
      <w:tr>
        <w:trPr>
          <w:trHeight w:val="30" w:hRule="atLeast"/>
        </w:trPr>
        <w:tc>
          <w:tcPr>
            <w:tcW w:w="1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71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Арман" жауапкершілігі шектеулі серіктестігі</w:t>
            </w:r>
          </w:p>
        </w:tc>
        <w:tc>
          <w:tcPr>
            <w:tcW w:w="4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991240001379</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