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964" w14:textId="e53f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шілдедегі № 764 Қаулысы. Күші жойылды – Қазақстан Республикасы Үкіметінің 2017 жылғы 27 наурыздағы № 140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"Халықаралық ізгілік көмек мәселелері жөніндегі комиссия туралы" Қазақстан Республикасы Үкіметінің 1995 жылғы 29 желтоқсандағы № 1880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№ 41, 512-құжат):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Халықаралық ізгілік көмек мәселелері жөніндегі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Толымбаев               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Берік Зиябекұлы           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Ахметов                 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Серік Әбжалиұлы            халықты әлеуметтік қорғау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Бөлтіріков              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Руслан Ескендірұлы         қорғау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Бейсен                  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Назарбек Есеркепұлы        министрлігі Медициналық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фармацевтикалық қызметті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Раев                    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Олжас Қайырбекұлы          технологиялар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ынтымақтастық департаментінің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Әсет Маратұлы Мағауов, Әсел Бекқызы Нүсіпова, Елдана Мәкінқызы Сәдуақасова, Арман Тергеуұлы Айдарханов, Болат Бәріұлы Иманбаев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2012.04.06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