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4c106" w14:textId="a04c1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 мәні бар облысаралық қатынастарды айқындау туралы" Қазақстан Республикасы Үкіметінің 2004 жылғы 11 қарашадағы № 1185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 шілдедегі № 758 Қаулысы. Күші жойылды - Қазақстан Республикасы Үкіметінің 2015 жылғы 10 тамыздағы № 624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10.08.2015 </w:t>
      </w:r>
      <w:r>
        <w:rPr>
          <w:rFonts w:ascii="Times New Roman"/>
          <w:b w:val="false"/>
          <w:i w:val="false"/>
          <w:color w:val="ff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«Әлеуметтік мәні бар облысаралық қатынастарды айқындау туралы» Қазақстан Республикасы Үкіметінің 2004 жылғы 11 қарашадағы № 1185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45, 562-құжат)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қосымша мынадай мазмұндағы 60-тармақпен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«60. Атырау - Астана.».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жарияланғанынан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