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031101" w14:textId="403110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"Ауылдық елді мекендерге жұмыс істеу және тұру үшін келген денсаулық сақтау, білім беру, әлеуметтік қамсыздандыру, мәдениет және спорт мамандарына әлеуметтік қолдау шараларын ұсыну мөлшерін және ережесін бекіту туралы" Қазақстан Республикасы Үкіметінің 2009 жылғы 18 ақпандағы № 183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2011 жылғы 1 шілдедегі № 753 Қаулысы. Күші жойылды - Қазақстан Республикасы Үкіметінің 2023 жылғы 17 шiлдедегi № 603 қаулысымен</w:t>
      </w:r>
    </w:p>
    <w:p>
      <w:pPr>
        <w:spacing w:after="0"/>
        <w:ind w:left="0"/>
        <w:jc w:val="both"/>
      </w:pPr>
      <w:r>
        <w:rPr>
          <w:rFonts w:ascii="Times New Roman"/>
          <w:b w:val="false"/>
          <w:i w:val="false"/>
          <w:color w:val="ff0000"/>
          <w:sz w:val="28"/>
        </w:rPr>
        <w:t xml:space="preserve">
      Ескерту. Күші жойылды - ҚР Үкіметінің 17.07.2023 </w:t>
      </w:r>
      <w:r>
        <w:rPr>
          <w:rFonts w:ascii="Times New Roman"/>
          <w:b w:val="false"/>
          <w:i w:val="false"/>
          <w:color w:val="ff0000"/>
          <w:sz w:val="28"/>
        </w:rPr>
        <w:t>№ 603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"Ауылдық елді мекендерге жұмыс істеу және тұру үшін келген денсаулық сақтау, білім беру, әлеуметтік қамсыздандыру, мәдениет және спорт мамандарына әлеуметтік қолдау шараларын ұсыну мөлшерін және ережесін бекіту туралы" Қазақстан Республикасы Үкіметінің 2009 жылғы 18 ақпандағы № 183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2009 ж., № 12, 73-құжат) мынадай өзгеріс енгізілсін:</w:t>
      </w:r>
    </w:p>
    <w:bookmarkEnd w:id="1"/>
    <w:bookmarkStart w:name="z4" w:id="2"/>
    <w:p>
      <w:pPr>
        <w:spacing w:after="0"/>
        <w:ind w:left="0"/>
        <w:jc w:val="both"/>
      </w:pPr>
      <w:r>
        <w:rPr>
          <w:rFonts w:ascii="Times New Roman"/>
          <w:b w:val="false"/>
          <w:i w:val="false"/>
          <w:color w:val="000000"/>
          <w:sz w:val="28"/>
        </w:rPr>
        <w:t>
      2-тармақтың 2) тармақшасы мынадай редакцияда жазылсын:</w:t>
      </w:r>
    </w:p>
    <w:bookmarkEnd w:id="2"/>
    <w:p>
      <w:pPr>
        <w:spacing w:after="0"/>
        <w:ind w:left="0"/>
        <w:jc w:val="both"/>
      </w:pPr>
      <w:r>
        <w:rPr>
          <w:rFonts w:ascii="Times New Roman"/>
          <w:b w:val="false"/>
          <w:i w:val="false"/>
          <w:color w:val="000000"/>
          <w:sz w:val="28"/>
        </w:rPr>
        <w:t>
      "2) тұрғын үй сатып алу үшін әлеуметтік қолдау - бір мың бес жүз еселік айлық есептік көрсеткіштен аспайтын сомада бюджеттік кредит болып белгіленсін.".</w:t>
      </w:r>
    </w:p>
    <w:bookmarkStart w:name="z3" w:id="3"/>
    <w:p>
      <w:pPr>
        <w:spacing w:after="0"/>
        <w:ind w:left="0"/>
        <w:jc w:val="both"/>
      </w:pPr>
      <w:r>
        <w:rPr>
          <w:rFonts w:ascii="Times New Roman"/>
          <w:b w:val="false"/>
          <w:i w:val="false"/>
          <w:color w:val="000000"/>
          <w:sz w:val="28"/>
        </w:rPr>
        <w:t>
      2. Осы қаулы алғашқы ресми жарияланған күнінен бастап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К.Мәсімов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