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6dc8b" w14:textId="b06dc8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"Тегін медициналық көмектің кепілдік берілген көлемін көрсету бойынша дәрілік заттарды, профилактикалық (иммунобиологиялық, диагностикалық, дезинфекциялық) препараттарды, медициналық мақсаттағы бұйымдар мен медициналық техниканы, фармацевтикалық қызметтерді сатып алуды ұйымдастыру және өткізу ережесін бекіту туралы" 2009 жылғы 30 қазандағы № 1729 және "Облыстық бюджеттердің, Астана және Алматы қалалары бюджеттерінің 2011 жылға арналған республикалық бюджеттен денсаулық сақтауға берілетін ағымдағы нысаналы трансферттерді пайдалану қағидасын бекіту және Қазақстан Республикасы Үкіметінің 2009 жылғы 30 қазандағы № 1729 қаулысына өзгерістер мен толықтырулар енгізу туралы" 2011 жылғы 22 ақпандағы № 163 қаулыларына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Үкіметінің 2011 жылғы 27 маусымдағы № 721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1. Қазақстан Республикасы Үкіметінің кейбір шешімдеріне мынадай өзгерістер мен толықтыру енгізілсін: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күші жойылды - ҚР Үкіметінің 04.06.2020 </w:t>
      </w:r>
      <w:r>
        <w:rPr>
          <w:rFonts w:ascii="Times New Roman"/>
          <w:b w:val="false"/>
          <w:i w:val="false"/>
          <w:color w:val="000000"/>
          <w:sz w:val="28"/>
        </w:rPr>
        <w:t>№ 375</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r>
        <w:br/>
      </w:r>
      <w:r>
        <w:rPr>
          <w:rFonts w:ascii="Times New Roman"/>
          <w:b w:val="false"/>
          <w:i w:val="false"/>
          <w:color w:val="000000"/>
          <w:sz w:val="28"/>
        </w:rPr>
        <w:t>
</w:t>
      </w:r>
    </w:p>
    <w:bookmarkStart w:name="z4" w:id="2"/>
    <w:p>
      <w:pPr>
        <w:spacing w:after="0"/>
        <w:ind w:left="0"/>
        <w:jc w:val="both"/>
      </w:pPr>
      <w:r>
        <w:rPr>
          <w:rFonts w:ascii="Times New Roman"/>
          <w:b w:val="false"/>
          <w:i w:val="false"/>
          <w:color w:val="000000"/>
          <w:sz w:val="28"/>
        </w:rPr>
        <w:t xml:space="preserve">
      2) "Облыстық бюджеттердің, Астана және Алматы қалалары бюджеттерінің 2011 жылға арналған республикалық бюджеттен денсаулық сақтауға берілетін ағымдағы нысаналы трансферттерді пайдалану қағидасын бекіту және Қазақстан Республикасы Үкіметінің 2009 жылғы 30 қазандағы № 1729 қаулысына өзгерістер мен толықтырулар енгізу туралы" Қазақстан Республикасы Үкіметінің 2011 жылғы 22 ақпандағы № 163 </w:t>
      </w:r>
      <w:r>
        <w:rPr>
          <w:rFonts w:ascii="Times New Roman"/>
          <w:b w:val="false"/>
          <w:i w:val="false"/>
          <w:color w:val="000000"/>
          <w:sz w:val="28"/>
        </w:rPr>
        <w:t>қаулысында</w:t>
      </w:r>
      <w:r>
        <w:rPr>
          <w:rFonts w:ascii="Times New Roman"/>
          <w:b w:val="false"/>
          <w:i w:val="false"/>
          <w:color w:val="000000"/>
          <w:sz w:val="28"/>
        </w:rPr>
        <w:t>:</w:t>
      </w:r>
    </w:p>
    <w:bookmarkEnd w:id="2"/>
    <w:bookmarkStart w:name="z8" w:id="3"/>
    <w:p>
      <w:pPr>
        <w:spacing w:after="0"/>
        <w:ind w:left="0"/>
        <w:jc w:val="both"/>
      </w:pPr>
      <w:r>
        <w:rPr>
          <w:rFonts w:ascii="Times New Roman"/>
          <w:b w:val="false"/>
          <w:i w:val="false"/>
          <w:color w:val="000000"/>
          <w:sz w:val="28"/>
        </w:rPr>
        <w:t>
      көрсетілген қаулымен бекітілген Облыстық бюджеттердің, Астана және Алматы қалалары бюджеттерінің 2011 жылға арналған республикалық бюджеттен денсаулық сақтауға берілетін ағымдағы нысаналы трансферттерді пайдалану қағидасында:</w:t>
      </w:r>
    </w:p>
    <w:bookmarkEnd w:id="3"/>
    <w:p>
      <w:pPr>
        <w:spacing w:after="0"/>
        <w:ind w:left="0"/>
        <w:jc w:val="both"/>
      </w:pPr>
      <w:r>
        <w:rPr>
          <w:rFonts w:ascii="Times New Roman"/>
          <w:b w:val="false"/>
          <w:i w:val="false"/>
          <w:color w:val="000000"/>
          <w:sz w:val="28"/>
        </w:rPr>
        <w:t>
      көрсетілген қағидаға 1-қосымшада:</w:t>
      </w:r>
    </w:p>
    <w:p>
      <w:pPr>
        <w:spacing w:after="0"/>
        <w:ind w:left="0"/>
        <w:jc w:val="both"/>
      </w:pPr>
      <w:r>
        <w:rPr>
          <w:rFonts w:ascii="Times New Roman"/>
          <w:b w:val="false"/>
          <w:i w:val="false"/>
          <w:color w:val="000000"/>
          <w:sz w:val="28"/>
        </w:rPr>
        <w:t>
      мынадай мазмұндағы реттік нөмірі 27-жолмен толықтырылсын:</w:t>
      </w:r>
    </w:p>
    <w:p>
      <w:pPr>
        <w:spacing w:after="0"/>
        <w:ind w:left="0"/>
        <w:jc w:val="both"/>
      </w:pPr>
      <w:r>
        <w:rPr>
          <w:rFonts w:ascii="Times New Roman"/>
          <w:b w:val="false"/>
          <w:i w:val="false"/>
          <w:color w:val="000000"/>
          <w:sz w:val="28"/>
        </w:rPr>
        <w:t>
      "27. Жылжымалы медициналық кешен".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Үкіметінің 04.06.2020 </w:t>
      </w:r>
      <w:r>
        <w:rPr>
          <w:rFonts w:ascii="Times New Roman"/>
          <w:b w:val="false"/>
          <w:i w:val="false"/>
          <w:color w:val="000000"/>
          <w:sz w:val="28"/>
        </w:rPr>
        <w:t>№ 375</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r>
        <w:br/>
      </w: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2. Осы қаулы қол қойылған күнінен бастап қолданысқа енгізіледі және ресми жариялануға тиіс.</w:t>
      </w:r>
    </w:p>
    <w:bookmarkEnd w:id="4"/>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