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636e" w14:textId="f386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маусымдағы № 702 Қаулысы. Күші жойылды - Қазақстан Республикасы Үкіметінің 2022 жылғы 2 наурыздағы № 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02.03.2022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 ұстау тәртібі мен шарттары туралы" Қазақстан Республикасының 1999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50-бабына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қағидасы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мекемелерде қоғамдық бақылауды жүзеге асыру үшін</w:t>
      </w:r>
      <w:r>
        <w:br/>
      </w:r>
      <w:r>
        <w:rPr>
          <w:rFonts w:ascii="Times New Roman"/>
          <w:b/>
          <w:i w:val="false"/>
          <w:color w:val="000000"/>
        </w:rPr>
        <w:t>облыстардың, республикалық маңызы бар қалалардың</w:t>
      </w:r>
      <w:r>
        <w:br/>
      </w:r>
      <w:r>
        <w:rPr>
          <w:rFonts w:ascii="Times New Roman"/>
          <w:b/>
          <w:i w:val="false"/>
          <w:color w:val="000000"/>
        </w:rPr>
        <w:t>және астананың қоғамдық бақылау</w:t>
      </w:r>
      <w:r>
        <w:br/>
      </w:r>
      <w:r>
        <w:rPr>
          <w:rFonts w:ascii="Times New Roman"/>
          <w:b/>
          <w:i w:val="false"/>
          <w:color w:val="000000"/>
        </w:rPr>
        <w:t>комиссияларын құру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қағидасы (бұдан әрі - Қағида) "Адамдарды қоғамнан уақытша оқшаулауды қамтамасыз ететін арнаулы мекемелерде ұстау тәртібі мен шарттары туралы" Қазақстан Республикасының 1999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50-бабына сәйкес әзірленді және 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тәртібін айқындайды.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бақылау комиссиялары (бұдан әрі - Комиссиялар) арнаулы мекемелерде ұсталатын адамдарға ұстау жағдайлары, медициналық-санитарлық қамтамасыз ету, еңбегін, демалысын және оқуын ұйымдастыру бөлігінде Қазақстан Республикасының заңнамасында көзделген құқықтары мен заңды мүдделерін жүзеге асыруда оларға жәрдем көрсету мақсатында қоғамдық бақылауды жүзеге асыру үшін құрылады.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Комиссиялар заңды тұлғалар болып табылмайды.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Комиссиялар өз қызметін Қазақстан Республикасының заңнамасына, Қазақстан Республикасы ратификациялаған халықаралық шарттарға және осы Қағидаға сәйкес жүзеге асырады.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Комиссиялар еріктілік, тең құқықтық және заңдылық қағидаттарының негізінде әрекет етеді.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Комиссияларды құру тәртібі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Комиссиялар арнаулы мекемелерде қоғамдық бақылауды жүзеге асыруға ниет білдірген қоғамдық бірлестіктің (одақтың, (қауымдастықтың), қоғамдық бірлестіктердің) бастамасы бойынша құрылады.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Тең құқықтарды қамтамасыз ету мақсатында құрылатын Комиссиялардың құрамына өзге де қоғамдық бірлестіктердің өкілдері кіруі мүмкін.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Комиссияларды құру бастамашысы бұқаралық ақпарат құралдары арқылы және өзге де тәсілдермен Комиссияны құру ниеті туралы қоғамдық бірлестіктерге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бақылауды жүзеге асыруға ниет білдірген қоғамдық бірлестіктер Комиссияларды құру бастамашысына ресми ұсыныспен өтініш білдіріп, құрылатын Комиссиялардың құрамына өз мүшесіне өкілеттіктерін беруге құқылы.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Арнаулы мекемелерде қоғамдық бақылауды жүзеге асыру үшін облыстың, Астана және Алматы қалаларының аумағында облыстық, Астана және Алматы қалаларының Комиссиясы құрылады және жұмыс істейді.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3-тен 11 адамға дейінгі құрамда құрылады. Комиссияны Комиссия мүшелерінің көпшілік дауысымен сайланатын төраға басқарады, ол Комиссияның жұмысын жоспарлайды, оған басшылық жасауды және қызметін бақылауды жүзеге асырады.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Комиссияға мүше болу, мүшелікті алу және жоғалту шарттары мен тәртібі, мүшелерінің құқықтары мен міндеттері Комиссия отырысының хаттамалық шешімімен айқындалады.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Қарамағында арнаулы мекемелер бар аумақтың органдарға бір уақытта дербес құрамы бекітілген және төрағасы сайланған Комиссияның бірінші отырысының хаттамалық шешімін ұсыну Комиссия қызметінің басталуы болып табылады.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мүшесінің өкілеттігі: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 өкілеттіктерін доғару туралы жазбаша өтініш берген;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 немесе оны қайтыс болды деп жариялау туралы соттың шешімі заңды күшіне енген;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кандидатураны ұсынған қоғамдық бірлестіктердің оны кері шақыртып алу туралы шешімі;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кандидатураны ұсынған қоғамдық бірлестік таратылған;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Комиссияның хаттамалық шешімі кезінде тоқтатылады.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 тарату заңнамада белгіленген тәртіппен Комиссияның немесе соттың шешімімен жүргізіледі.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Қағиданың 10 және 11-тармақтарында көрсетілген мән-жайлар туындаған кезде бұл туралы Комиссия мүшесі немесе Комиссия төрағасы қарамағында арнаулы мекемелер бар аумақтық органдарға хабарлайды.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