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c16a" w14:textId="220c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маусымдағы № 691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 мынадай мазмұндағы реттік нөмірі 94-жолмен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913"/>
        <w:gridCol w:w="30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қызметін қамтамасыз ету орталығы» акционерлік қоғамы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bl>
    <w:p>
      <w:pPr>
        <w:spacing w:after="0"/>
        <w:ind w:left="0"/>
        <w:jc w:val="both"/>
      </w:pP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