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167f" w14:textId="0d11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мемлекеттік кепілдікпен берілетін мемлекеттік емес қарыздар қаражаты есебінен қаржыландыруға ұсынылатын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маусымдағы № 690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216-бабына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жылға арналған мемлекеттік кепілдікпен берілетін мемлекеттік емес қарыздар қаражаты есебінен қаржыландыруға ұсынылатын инвестициялық жобалардың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690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мемлекеттік кепілдікпен берілетін мемлекеттік емес қарыздар қаражаты есебінен қаржыландыруға ұсынылатын инвестициялық жобалардың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13"/>
        <w:gridCol w:w="2133"/>
        <w:gridCol w:w="1513"/>
        <w:gridCol w:w="2293"/>
        <w:gridCol w:w="25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 (мың теңге)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кепілдіктің мөлшері (мың теңге)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 Даму Банкінің қаражаты есебінен шағын және орта бизнесті екінші деңгейдегі банктер арқылы қаржыландыру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22 500 000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22 500 000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қоры»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