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77798" w14:textId="98777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авиацияның авиациялық оқу орталығын сертификаттау және сертификат беру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20 маусымдағы № 674 Қаулысы. Күші жойылды - Қазақстан Республикасы Үкіметінің 2015 жылғы 10 тамыздағы № 624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10.08.2015 </w:t>
      </w:r>
      <w:r>
        <w:rPr>
          <w:rFonts w:ascii="Times New Roman"/>
          <w:b w:val="false"/>
          <w:i w:val="false"/>
          <w:color w:val="ff0000"/>
          <w:sz w:val="28"/>
        </w:rPr>
        <w:t>№ 624</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Республикасының әуе кеңістігін пайдалану және авиация қызметі туралы» Қазақстан Республикасының 2010 жылғы 15 шілдедегі Заңының 13-бабының </w:t>
      </w:r>
      <w:r>
        <w:rPr>
          <w:rFonts w:ascii="Times New Roman"/>
          <w:b w:val="false"/>
          <w:i w:val="false"/>
          <w:color w:val="000000"/>
          <w:sz w:val="28"/>
        </w:rPr>
        <w:t>15)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Азаматтық авиацияның авиациялық оқу орталығын сертификаттау және сертификат беру қағидасы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 xml:space="preserve">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4"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20 маусымдағы </w:t>
      </w:r>
      <w:r>
        <w:br/>
      </w:r>
      <w:r>
        <w:rPr>
          <w:rFonts w:ascii="Times New Roman"/>
          <w:b w:val="false"/>
          <w:i w:val="false"/>
          <w:color w:val="000000"/>
          <w:sz w:val="28"/>
        </w:rPr>
        <w:t xml:space="preserve">
№ 674 қаулысымен    </w:t>
      </w:r>
      <w:r>
        <w:br/>
      </w:r>
      <w:r>
        <w:rPr>
          <w:rFonts w:ascii="Times New Roman"/>
          <w:b w:val="false"/>
          <w:i w:val="false"/>
          <w:color w:val="000000"/>
          <w:sz w:val="28"/>
        </w:rPr>
        <w:t xml:space="preserve">
бекітілген        </w:t>
      </w:r>
    </w:p>
    <w:bookmarkEnd w:id="2"/>
    <w:p>
      <w:pPr>
        <w:spacing w:after="0"/>
        <w:ind w:left="0"/>
        <w:jc w:val="left"/>
      </w:pPr>
      <w:r>
        <w:rPr>
          <w:rFonts w:ascii="Times New Roman"/>
          <w:b/>
          <w:i w:val="false"/>
          <w:color w:val="000000"/>
        </w:rPr>
        <w:t xml:space="preserve"> Азаматтық авиацияның авиациялық оқу орталығын сертификаттау</w:t>
      </w:r>
      <w:r>
        <w:br/>
      </w:r>
      <w:r>
        <w:rPr>
          <w:rFonts w:ascii="Times New Roman"/>
          <w:b/>
          <w:i w:val="false"/>
          <w:color w:val="000000"/>
        </w:rPr>
        <w:t>
және сертификат беру қағидасы</w:t>
      </w:r>
    </w:p>
    <w:p>
      <w:pPr>
        <w:spacing w:after="0"/>
        <w:ind w:left="0"/>
        <w:jc w:val="both"/>
      </w:pPr>
      <w:r>
        <w:rPr>
          <w:rFonts w:ascii="Times New Roman"/>
          <w:b w:val="false"/>
          <w:i w:val="false"/>
          <w:color w:val="ff0000"/>
          <w:sz w:val="28"/>
        </w:rPr>
        <w:t xml:space="preserve">      Ескерту. Қағида жаңа редакцияда - ҚР Үкіметінің 04.12.2013 </w:t>
      </w:r>
      <w:r>
        <w:rPr>
          <w:rFonts w:ascii="Times New Roman"/>
          <w:b w:val="false"/>
          <w:i w:val="false"/>
          <w:color w:val="ff0000"/>
          <w:sz w:val="28"/>
        </w:rPr>
        <w:t>№ 1311</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p>
    <w:p>
      <w:pPr>
        <w:spacing w:after="0"/>
        <w:ind w:left="0"/>
        <w:jc w:val="left"/>
      </w:pPr>
      <w:r>
        <w:rPr>
          <w:rFonts w:ascii="Times New Roman"/>
          <w:b/>
          <w:i w:val="false"/>
          <w:color w:val="000000"/>
        </w:rPr>
        <w:t xml:space="preserve"> 1. Жалпы ережелер</w:t>
      </w:r>
    </w:p>
    <w:bookmarkStart w:name="z5" w:id="3"/>
    <w:p>
      <w:pPr>
        <w:spacing w:after="0"/>
        <w:ind w:left="0"/>
        <w:jc w:val="both"/>
      </w:pPr>
      <w:r>
        <w:rPr>
          <w:rFonts w:ascii="Times New Roman"/>
          <w:b w:val="false"/>
          <w:i w:val="false"/>
          <w:color w:val="000000"/>
          <w:sz w:val="28"/>
        </w:rPr>
        <w:t>
      1. Осы Азаматтық авиацияның авиациялық оқу орталығын сертификаттау және сертификат беру қағидасы (бұдан әрі – Қағида) «Қазақстан Республикасының әуе кеңістігін пайдалану және авиация қызметі туралы» 2010 жылғы 15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әзірленген және азаматтық авиацияның авиациялық оқу орталығын сертификаттау және сертификат </w:t>
      </w:r>
      <w:r>
        <w:rPr>
          <w:rFonts w:ascii="Times New Roman"/>
          <w:b w:val="false"/>
          <w:i w:val="false"/>
          <w:color w:val="000000"/>
          <w:sz w:val="28"/>
        </w:rPr>
        <w:t>беру</w:t>
      </w:r>
      <w:r>
        <w:rPr>
          <w:rFonts w:ascii="Times New Roman"/>
          <w:b w:val="false"/>
          <w:i w:val="false"/>
          <w:color w:val="000000"/>
          <w:sz w:val="28"/>
        </w:rPr>
        <w:t xml:space="preserve"> тәртібін белгілейді.</w:t>
      </w:r>
      <w:r>
        <w:br/>
      </w:r>
      <w:r>
        <w:rPr>
          <w:rFonts w:ascii="Times New Roman"/>
          <w:b w:val="false"/>
          <w:i w:val="false"/>
          <w:color w:val="000000"/>
          <w:sz w:val="28"/>
        </w:rPr>
        <w:t>
</w:t>
      </w:r>
      <w:r>
        <w:rPr>
          <w:rFonts w:ascii="Times New Roman"/>
          <w:b w:val="false"/>
          <w:i w:val="false"/>
          <w:color w:val="000000"/>
          <w:sz w:val="28"/>
        </w:rPr>
        <w:t>
      2. Осы Қағидада мынадай терминдер мен анықтамалар пайдаланылады:</w:t>
      </w:r>
      <w:r>
        <w:br/>
      </w:r>
      <w:r>
        <w:rPr>
          <w:rFonts w:ascii="Times New Roman"/>
          <w:b w:val="false"/>
          <w:i w:val="false"/>
          <w:color w:val="000000"/>
          <w:sz w:val="28"/>
        </w:rPr>
        <w:t>
      1) азаматтық авиация саласындағы </w:t>
      </w:r>
      <w:r>
        <w:rPr>
          <w:rFonts w:ascii="Times New Roman"/>
          <w:b w:val="false"/>
          <w:i w:val="false"/>
          <w:color w:val="000000"/>
          <w:sz w:val="28"/>
        </w:rPr>
        <w:t>уәкілетті орган</w:t>
      </w:r>
      <w:r>
        <w:rPr>
          <w:rFonts w:ascii="Times New Roman"/>
          <w:b w:val="false"/>
          <w:i w:val="false"/>
          <w:color w:val="000000"/>
          <w:sz w:val="28"/>
        </w:rPr>
        <w:t xml:space="preserve"> (бұдан әрі – уәкілетті орган) – Қазақстан Республикасының әуе кеңістігін пайдалану, азаматтық және эксперименттік авиация қызметі саласындағы басшылықты жүзеге асыратын орталық атқарушы орган;</w:t>
      </w:r>
      <w:r>
        <w:br/>
      </w:r>
      <w:r>
        <w:rPr>
          <w:rFonts w:ascii="Times New Roman"/>
          <w:b w:val="false"/>
          <w:i w:val="false"/>
          <w:color w:val="000000"/>
          <w:sz w:val="28"/>
        </w:rPr>
        <w:t>
      2) азаматтық авиацияның авиациялық оқу орталығы – азаматтық авиацияның авиация персоналын даярлауды, қайта даярлауды және кәсіптік деңгейін ұстауды жүзеге асыратын заңды тұлға;</w:t>
      </w:r>
      <w:r>
        <w:br/>
      </w:r>
      <w:r>
        <w:rPr>
          <w:rFonts w:ascii="Times New Roman"/>
          <w:b w:val="false"/>
          <w:i w:val="false"/>
          <w:color w:val="000000"/>
          <w:sz w:val="28"/>
        </w:rPr>
        <w:t>
      3) авиациялық оқу орталығының жарғысы (құрылтай шарты) (бұдан әрі – Жарғы) – оның негізінде авиациялық оқу орталығы Қазақстан Республикасының азаматтық заңнамасына сәйкес өз қызметін жүзеге асыратын құжат;</w:t>
      </w:r>
      <w:r>
        <w:br/>
      </w:r>
      <w:r>
        <w:rPr>
          <w:rFonts w:ascii="Times New Roman"/>
          <w:b w:val="false"/>
          <w:i w:val="false"/>
          <w:color w:val="000000"/>
          <w:sz w:val="28"/>
        </w:rPr>
        <w:t>
      4) </w:t>
      </w:r>
      <w:r>
        <w:rPr>
          <w:rFonts w:ascii="Times New Roman"/>
          <w:b w:val="false"/>
          <w:i w:val="false"/>
          <w:color w:val="000000"/>
          <w:sz w:val="28"/>
        </w:rPr>
        <w:t>кәсіптік даярлау</w:t>
      </w:r>
      <w:r>
        <w:rPr>
          <w:rFonts w:ascii="Times New Roman"/>
          <w:b w:val="false"/>
          <w:i w:val="false"/>
          <w:color w:val="000000"/>
          <w:sz w:val="28"/>
        </w:rPr>
        <w:t xml:space="preserve"> – бастапқы даярлау, қайта даярлау, кәсіптік деңгейін ұстау;</w:t>
      </w:r>
      <w:r>
        <w:br/>
      </w:r>
      <w:r>
        <w:rPr>
          <w:rFonts w:ascii="Times New Roman"/>
          <w:b w:val="false"/>
          <w:i w:val="false"/>
          <w:color w:val="000000"/>
          <w:sz w:val="28"/>
        </w:rPr>
        <w:t>
      5) кәсіптік деңгейді ұстау – мақсаты белгіленген үлгідегі құжаттарды бере отырып, ғылыми-техникалық, әлеуметтік-экономикалық дамуға және азаматтардың жеке қажеттіліктеріне негізделген кәсіптік білімдерді, машық пен дағдыларды жаңғырту, кеңейту және тереңдету болып табылатын авиация персоналын оқыту процесі;</w:t>
      </w:r>
      <w:r>
        <w:br/>
      </w:r>
      <w:r>
        <w:rPr>
          <w:rFonts w:ascii="Times New Roman"/>
          <w:b w:val="false"/>
          <w:i w:val="false"/>
          <w:color w:val="000000"/>
          <w:sz w:val="28"/>
        </w:rPr>
        <w:t>
      6) қайта даярлау – жаңа (қосымша) кәсіптік білім, машық пен дағды (соның ішінде біліктілік бағаларын) алуға және белгіленген үлгідегі құжаттарды бере отырып, авиация техникасын зерделеуге бағытталған азаматтық авиация персоналын оқыту процесі;</w:t>
      </w:r>
      <w:r>
        <w:br/>
      </w:r>
      <w:r>
        <w:rPr>
          <w:rFonts w:ascii="Times New Roman"/>
          <w:b w:val="false"/>
          <w:i w:val="false"/>
          <w:color w:val="000000"/>
          <w:sz w:val="28"/>
        </w:rPr>
        <w:t>
      7) өтінім – сертификатты алу үшін азаматтық авиация саласындағы уәкілетті органға өтініш берушінің жазбаша өтініші;</w:t>
      </w:r>
      <w:r>
        <w:br/>
      </w:r>
      <w:r>
        <w:rPr>
          <w:rFonts w:ascii="Times New Roman"/>
          <w:b w:val="false"/>
          <w:i w:val="false"/>
          <w:color w:val="000000"/>
          <w:sz w:val="28"/>
        </w:rPr>
        <w:t>
      8) өтініш беруші – азаматтық авиацияның авиациялық оқу орталығының сертификатын алу үшін азаматтық авиация саласындағы уәкілетті органға жүгінген заңды тұлға;</w:t>
      </w:r>
      <w:r>
        <w:br/>
      </w:r>
      <w:r>
        <w:rPr>
          <w:rFonts w:ascii="Times New Roman"/>
          <w:b w:val="false"/>
          <w:i w:val="false"/>
          <w:color w:val="000000"/>
          <w:sz w:val="28"/>
        </w:rPr>
        <w:t>
      9) сертификаттау талаптары – «Авиациялық оқу орталықтарына қойылатын сертификаттау талаптарын бекіту туралы» Қазақстан Республикасы Үкіметінің 2011 жылғы 25 сәуірдегі № 441 </w:t>
      </w:r>
      <w:r>
        <w:rPr>
          <w:rFonts w:ascii="Times New Roman"/>
          <w:b w:val="false"/>
          <w:i w:val="false"/>
          <w:color w:val="000000"/>
          <w:sz w:val="28"/>
        </w:rPr>
        <w:t>қаулысымен</w:t>
      </w:r>
      <w:r>
        <w:rPr>
          <w:rFonts w:ascii="Times New Roman"/>
          <w:b w:val="false"/>
          <w:i w:val="false"/>
          <w:color w:val="000000"/>
          <w:sz w:val="28"/>
        </w:rPr>
        <w:t xml:space="preserve"> бекітілген авиация персоналын ұйымдастыру, ұстау, даярлау деңгейі мен сапасын белгілеу мақсатында авиациялық оқу орталықтарына қойылатын талаптар;</w:t>
      </w:r>
      <w:r>
        <w:br/>
      </w:r>
      <w:r>
        <w:rPr>
          <w:rFonts w:ascii="Times New Roman"/>
          <w:b w:val="false"/>
          <w:i w:val="false"/>
          <w:color w:val="000000"/>
          <w:sz w:val="28"/>
        </w:rPr>
        <w:t>
      10) теориялық даярлық – білім алушы өту кезінде арнайы теориялық білім алатын, сондай-ақ оларды оқыту бағдарламаларына сәйкес деңгейде ұстайтын және жетілдіретін кәсіптік даярлау процесінің кезеңі;</w:t>
      </w:r>
      <w:r>
        <w:br/>
      </w:r>
      <w:r>
        <w:rPr>
          <w:rFonts w:ascii="Times New Roman"/>
          <w:b w:val="false"/>
          <w:i w:val="false"/>
          <w:color w:val="000000"/>
          <w:sz w:val="28"/>
        </w:rPr>
        <w:t>
      11) тренажерда даярлау – білім алушы өту кезінде азаматтық авиация саласындағы уәкілетті орган бекіткен еліктету құрылғыларының көмегімен практикалық машық пен дағдыларын игеретін, ұстайтын және жетілдіретін авиация персоналының кәсіптік даярлау процесінің кезеңі;</w:t>
      </w:r>
      <w:r>
        <w:br/>
      </w:r>
      <w:r>
        <w:rPr>
          <w:rFonts w:ascii="Times New Roman"/>
          <w:b w:val="false"/>
          <w:i w:val="false"/>
          <w:color w:val="000000"/>
          <w:sz w:val="28"/>
        </w:rPr>
        <w:t>
      12) үлгі бағдарламалар – азаматтық авиацияның авиация оқу орталығы үшiн бағыттарының, мамандықтары мен қызметінің ерекшеліктерін ашып көрсететін оқу бағдарламаларын дербес белгілеу мүмкiндiгін сақтай отырып, кәсiптік даярлыққа бірыңғай тәсілді қамтамасыз ететiн бағдарламалар;</w:t>
      </w:r>
      <w:r>
        <w:br/>
      </w:r>
      <w:r>
        <w:rPr>
          <w:rFonts w:ascii="Times New Roman"/>
          <w:b w:val="false"/>
          <w:i w:val="false"/>
          <w:color w:val="000000"/>
          <w:sz w:val="28"/>
        </w:rPr>
        <w:t>
      13) ұшуға даярлық – білім алушы өту кезінде ұшуды орындаудың практикалық машығы мен дағдыларын игеретін және жетілдіретін ұшу құрамының кәсіптік даярлау процесінің кезеңі.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 01.01.2014 бастап қолданысқа енгізіледі - ҚР Үкіметінің 04.12.2013 </w:t>
      </w:r>
      <w:r>
        <w:rPr>
          <w:rFonts w:ascii="Times New Roman"/>
          <w:b w:val="false"/>
          <w:i w:val="false"/>
          <w:color w:val="000000"/>
          <w:sz w:val="28"/>
        </w:rPr>
        <w:t>N 1311</w:t>
      </w:r>
      <w:r>
        <w:rPr>
          <w:rFonts w:ascii="Times New Roman"/>
          <w:b w:val="false"/>
          <w:i w:val="false"/>
          <w:color w:val="ff0000"/>
          <w:sz w:val="28"/>
        </w:rPr>
        <w:t xml:space="preserve"> қаулысымен.</w:t>
      </w:r>
      <w:r>
        <w:br/>
      </w:r>
      <w:r>
        <w:rPr>
          <w:rFonts w:ascii="Times New Roman"/>
          <w:b w:val="false"/>
          <w:i w:val="false"/>
          <w:color w:val="000000"/>
          <w:sz w:val="28"/>
        </w:rPr>
        <w:t>
      3. Авиациялық оқу орталығын сертификаттау үшін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және мөлшерде алым алынады. Авиациялық оқу орталығын сертификаттау көрсетілген алым мемлекеттік бюджетке төленгеннен кейін жүзеге асырылады.</w:t>
      </w:r>
      <w:r>
        <w:br/>
      </w:r>
      <w:r>
        <w:rPr>
          <w:rFonts w:ascii="Times New Roman"/>
          <w:b w:val="false"/>
          <w:i w:val="false"/>
          <w:color w:val="000000"/>
          <w:sz w:val="28"/>
        </w:rPr>
        <w:t>
</w:t>
      </w:r>
      <w:r>
        <w:rPr>
          <w:rFonts w:ascii="Times New Roman"/>
          <w:b w:val="false"/>
          <w:i w:val="false"/>
          <w:color w:val="000000"/>
          <w:sz w:val="28"/>
        </w:rPr>
        <w:t>
      4. Сертификаттаудың жалпы мерзімі екі айдан аспайды.</w:t>
      </w:r>
    </w:p>
    <w:bookmarkEnd w:id="3"/>
    <w:bookmarkStart w:name="z9" w:id="4"/>
    <w:p>
      <w:pPr>
        <w:spacing w:after="0"/>
        <w:ind w:left="0"/>
        <w:jc w:val="left"/>
      </w:pPr>
      <w:r>
        <w:rPr>
          <w:rFonts w:ascii="Times New Roman"/>
          <w:b/>
          <w:i w:val="false"/>
          <w:color w:val="000000"/>
        </w:rPr>
        <w:t xml:space="preserve"> 
2. Азаматтық авиацияның авиациялық оқу орталығын сертификаттау</w:t>
      </w:r>
      <w:r>
        <w:br/>
      </w:r>
      <w:r>
        <w:rPr>
          <w:rFonts w:ascii="Times New Roman"/>
          <w:b/>
          <w:i w:val="false"/>
          <w:color w:val="000000"/>
        </w:rPr>
        <w:t>
және сертификат беру тәртібі</w:t>
      </w:r>
    </w:p>
    <w:bookmarkEnd w:id="4"/>
    <w:bookmarkStart w:name="z10" w:id="5"/>
    <w:p>
      <w:pPr>
        <w:spacing w:after="0"/>
        <w:ind w:left="0"/>
        <w:jc w:val="both"/>
      </w:pPr>
      <w:r>
        <w:rPr>
          <w:rFonts w:ascii="Times New Roman"/>
          <w:b w:val="false"/>
          <w:i w:val="false"/>
          <w:color w:val="000000"/>
          <w:sz w:val="28"/>
        </w:rPr>
        <w:t>
      5. Өтініш беруші осы Қағидаға </w:t>
      </w:r>
      <w:r>
        <w:rPr>
          <w:rFonts w:ascii="Times New Roman"/>
          <w:b w:val="false"/>
          <w:i w:val="false"/>
          <w:color w:val="000000"/>
          <w:sz w:val="28"/>
        </w:rPr>
        <w:t>2-қосымшаға</w:t>
      </w:r>
      <w:r>
        <w:rPr>
          <w:rFonts w:ascii="Times New Roman"/>
          <w:b w:val="false"/>
          <w:i w:val="false"/>
          <w:color w:val="000000"/>
          <w:sz w:val="28"/>
        </w:rPr>
        <w:t xml:space="preserve"> сәйкес өтінімді уәкілетті органға жолдайды. Өтінімге мынадай құжаттар қоса беріледі:</w:t>
      </w:r>
      <w:r>
        <w:br/>
      </w:r>
      <w:r>
        <w:rPr>
          <w:rFonts w:ascii="Times New Roman"/>
          <w:b w:val="false"/>
          <w:i w:val="false"/>
          <w:color w:val="000000"/>
          <w:sz w:val="28"/>
        </w:rPr>
        <w:t>
      1) құрылтай құжаттарының көшірмелері;</w:t>
      </w:r>
      <w:r>
        <w:br/>
      </w:r>
      <w:r>
        <w:rPr>
          <w:rFonts w:ascii="Times New Roman"/>
          <w:b w:val="false"/>
          <w:i w:val="false"/>
          <w:color w:val="000000"/>
          <w:sz w:val="28"/>
        </w:rPr>
        <w:t>
      2) персоналды даярлау және рәсімдер жөніндегі нұсқаулықтың көшірмесі;</w:t>
      </w:r>
      <w:r>
        <w:br/>
      </w:r>
      <w:r>
        <w:rPr>
          <w:rFonts w:ascii="Times New Roman"/>
          <w:b w:val="false"/>
          <w:i w:val="false"/>
          <w:color w:val="000000"/>
          <w:sz w:val="28"/>
        </w:rPr>
        <w:t>
      3) сапа жөніндегі нұсқаудың көшірмесі;</w:t>
      </w:r>
      <w:r>
        <w:br/>
      </w:r>
      <w:r>
        <w:rPr>
          <w:rFonts w:ascii="Times New Roman"/>
          <w:b w:val="false"/>
          <w:i w:val="false"/>
          <w:color w:val="000000"/>
          <w:sz w:val="28"/>
        </w:rPr>
        <w:t>
      4) ұшу қауіпсіздігі жүйесін басқару жөніндегі нұсқаудың көшірмесі (қажет болған кезде);</w:t>
      </w:r>
      <w:r>
        <w:br/>
      </w:r>
      <w:r>
        <w:rPr>
          <w:rFonts w:ascii="Times New Roman"/>
          <w:b w:val="false"/>
          <w:i w:val="false"/>
          <w:color w:val="000000"/>
          <w:sz w:val="28"/>
        </w:rPr>
        <w:t>
      5) авиациялық оқу орталығының ұйымдық құрылымы мен штаттық кестесі;</w:t>
      </w:r>
      <w:r>
        <w:br/>
      </w:r>
      <w:r>
        <w:rPr>
          <w:rFonts w:ascii="Times New Roman"/>
          <w:b w:val="false"/>
          <w:i w:val="false"/>
          <w:color w:val="000000"/>
          <w:sz w:val="28"/>
        </w:rPr>
        <w:t>
      6) кәсіптік даярлау және бар біліктіліктері туралы ақпаратты қоса алғанда, авиациялық оқу орталығының персоналы туралы деректер;</w:t>
      </w:r>
      <w:r>
        <w:br/>
      </w:r>
      <w:r>
        <w:rPr>
          <w:rFonts w:ascii="Times New Roman"/>
          <w:b w:val="false"/>
          <w:i w:val="false"/>
          <w:color w:val="000000"/>
          <w:sz w:val="28"/>
        </w:rPr>
        <w:t>
      7) оқу процесін қамтамасыз ету үшін пайдаланылатын негізгі құралдар тізбесі мен олар туралы қысқаша мәліметтер;</w:t>
      </w:r>
      <w:r>
        <w:br/>
      </w:r>
      <w:r>
        <w:rPr>
          <w:rFonts w:ascii="Times New Roman"/>
          <w:b w:val="false"/>
          <w:i w:val="false"/>
          <w:color w:val="000000"/>
          <w:sz w:val="28"/>
        </w:rPr>
        <w:t>
      8) пайдаланылатын бағдарламалық құралдар тізбесі мен олар туралы қысқаша мәліметтер;</w:t>
      </w:r>
      <w:r>
        <w:br/>
      </w:r>
      <w:r>
        <w:rPr>
          <w:rFonts w:ascii="Times New Roman"/>
          <w:b w:val="false"/>
          <w:i w:val="false"/>
          <w:color w:val="000000"/>
          <w:sz w:val="28"/>
        </w:rPr>
        <w:t>
      9) авиациялық оқу орталығының оқу процесін қамтамасыз етуге қатысты басқа оқу мекемелерімен, кәсіпорындармен және бөгде ұйымдармен жасасқан шарттарының көшірмелері (бар болса);</w:t>
      </w:r>
      <w:r>
        <w:br/>
      </w:r>
      <w:r>
        <w:rPr>
          <w:rFonts w:ascii="Times New Roman"/>
          <w:b w:val="false"/>
          <w:i w:val="false"/>
          <w:color w:val="000000"/>
          <w:sz w:val="28"/>
        </w:rPr>
        <w:t>
      10) авиациялық оқу орталығын аяқтау туралы куәліктердің және сертификаттардың үлгілері;</w:t>
      </w:r>
      <w:r>
        <w:br/>
      </w:r>
      <w:r>
        <w:rPr>
          <w:rFonts w:ascii="Times New Roman"/>
          <w:b w:val="false"/>
          <w:i w:val="false"/>
          <w:color w:val="000000"/>
          <w:sz w:val="28"/>
        </w:rPr>
        <w:t>
      11) қаржылық-экономикалық жағдайы туралы ақпарат;</w:t>
      </w:r>
      <w:r>
        <w:br/>
      </w: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12) тармақша 01.01.2014 бастап қолданысқа енгізіледі - ҚР Үкіметінің 04.12.2013 </w:t>
      </w:r>
      <w:r>
        <w:rPr>
          <w:rFonts w:ascii="Times New Roman"/>
          <w:b w:val="false"/>
          <w:i w:val="false"/>
          <w:color w:val="000000"/>
          <w:sz w:val="28"/>
        </w:rPr>
        <w:t>N 1311</w:t>
      </w:r>
      <w:r>
        <w:rPr>
          <w:rFonts w:ascii="Times New Roman"/>
          <w:b w:val="false"/>
          <w:i w:val="false"/>
          <w:color w:val="ff0000"/>
          <w:sz w:val="28"/>
        </w:rPr>
        <w:t xml:space="preserve"> қаулысымен.</w:t>
      </w:r>
      <w:r>
        <w:br/>
      </w:r>
      <w:r>
        <w:rPr>
          <w:rFonts w:ascii="Times New Roman"/>
          <w:b w:val="false"/>
          <w:i w:val="false"/>
          <w:color w:val="000000"/>
          <w:sz w:val="28"/>
        </w:rPr>
        <w:t>
      12) авиациялық оқу орталығын сертификаттау туралы алымның төленгенін растайтын құжат.</w:t>
      </w:r>
      <w:r>
        <w:br/>
      </w:r>
      <w:r>
        <w:rPr>
          <w:rFonts w:ascii="Times New Roman"/>
          <w:b w:val="false"/>
          <w:i w:val="false"/>
          <w:color w:val="000000"/>
          <w:sz w:val="28"/>
        </w:rPr>
        <w:t>
      Құжаттардың барлық көшірмелері мөрмен және өтініш берушінің немесе оның уәкілетті тұлғасының қолымен куәландырылады.</w:t>
      </w:r>
      <w:r>
        <w:br/>
      </w:r>
      <w:r>
        <w:rPr>
          <w:rFonts w:ascii="Times New Roman"/>
          <w:b w:val="false"/>
          <w:i w:val="false"/>
          <w:color w:val="000000"/>
          <w:sz w:val="28"/>
        </w:rPr>
        <w:t>
</w:t>
      </w:r>
      <w:r>
        <w:rPr>
          <w:rFonts w:ascii="Times New Roman"/>
          <w:b w:val="false"/>
          <w:i w:val="false"/>
          <w:color w:val="000000"/>
          <w:sz w:val="28"/>
        </w:rPr>
        <w:t>
      6. Уәкілетті орган ұсынылған құжаттарды жиырма бір жұмыс күнінен аспайтын мерзімде қарайды, соның ішінде ұсынылған құжаттардың толықтығын бес жұмыс күнінен аспайтын мерзімде тексереді.</w:t>
      </w:r>
      <w:r>
        <w:br/>
      </w:r>
      <w:r>
        <w:rPr>
          <w:rFonts w:ascii="Times New Roman"/>
          <w:b w:val="false"/>
          <w:i w:val="false"/>
          <w:color w:val="000000"/>
          <w:sz w:val="28"/>
        </w:rPr>
        <w:t>
</w:t>
      </w:r>
      <w:r>
        <w:rPr>
          <w:rFonts w:ascii="Times New Roman"/>
          <w:b w:val="false"/>
          <w:i w:val="false"/>
          <w:color w:val="000000"/>
          <w:sz w:val="28"/>
        </w:rPr>
        <w:t>
      7. Ұсынылған құжаттардың толық еместігінің немесе олардың Қазақстан Республикасының заңнамасына, осы Қағиданың талаптарына сәйкес болмау фактісі анықталған жағдайда, өтінім қарау мерзімінің ішінде өтініш берушіге қайтару себебін көрсете отырып, қайтарылуға жатады.</w:t>
      </w:r>
      <w:r>
        <w:br/>
      </w:r>
      <w:r>
        <w:rPr>
          <w:rFonts w:ascii="Times New Roman"/>
          <w:b w:val="false"/>
          <w:i w:val="false"/>
          <w:color w:val="000000"/>
          <w:sz w:val="28"/>
        </w:rPr>
        <w:t>
</w:t>
      </w:r>
      <w:r>
        <w:rPr>
          <w:rFonts w:ascii="Times New Roman"/>
          <w:b w:val="false"/>
          <w:i w:val="false"/>
          <w:color w:val="000000"/>
          <w:sz w:val="28"/>
        </w:rPr>
        <w:t>
      8. Құжаттаманың осы Қағиданың талаптарына сәйкес болған кезде уәкілетті орган сертификаттық зерттеу жүргізу үшін екі жұмыс күні ішінде комиссия (бұдан әрі – комиссия) құрады.</w:t>
      </w:r>
      <w:r>
        <w:br/>
      </w:r>
      <w:r>
        <w:rPr>
          <w:rFonts w:ascii="Times New Roman"/>
          <w:b w:val="false"/>
          <w:i w:val="false"/>
          <w:color w:val="000000"/>
          <w:sz w:val="28"/>
        </w:rPr>
        <w:t>
      Комиссия құрамына құзыретіне кәсіптік даярлық, куәліктерді (сертификаттарды) және біліктілік рұқсатын беру, сондай-ақ тиісті сертификаттар мен рұқсаттар алуға арналған оқу ұйымдарының өтінімдерін қарау мәселелері жататын азаматтық авиация саласындағы уәкілетті органның қызметкерлері енгізіледі.</w:t>
      </w:r>
      <w:r>
        <w:br/>
      </w:r>
      <w:r>
        <w:rPr>
          <w:rFonts w:ascii="Times New Roman"/>
          <w:b w:val="false"/>
          <w:i w:val="false"/>
          <w:color w:val="000000"/>
          <w:sz w:val="28"/>
        </w:rPr>
        <w:t>
</w:t>
      </w:r>
      <w:r>
        <w:rPr>
          <w:rFonts w:ascii="Times New Roman"/>
          <w:b w:val="false"/>
          <w:i w:val="false"/>
          <w:color w:val="000000"/>
          <w:sz w:val="28"/>
        </w:rPr>
        <w:t>
      9. Сертификаттық зерттеу жүргізу басталғанға дейін кемінде 5 жұмыс күні қалғанда уәкілетті орган басталу күні, сертификаттау рәсіміне енгізілуі мүмкін өзгерістер мен толықтырулар, сондай-ақ оларға сәйкес сертификаттық зерттеу жүзеге асырылатын Қазақстан Республикасының нормативтік құқықтық актілерінің және халықаралық ұйымдар құжаттарының тізбесі туралы ақпаратты қамтитын еркін нысандағы ресми хабарламаны авиациялық оқу орталығына жолдайды.</w:t>
      </w:r>
      <w:r>
        <w:br/>
      </w:r>
      <w:r>
        <w:rPr>
          <w:rFonts w:ascii="Times New Roman"/>
          <w:b w:val="false"/>
          <w:i w:val="false"/>
          <w:color w:val="000000"/>
          <w:sz w:val="28"/>
        </w:rPr>
        <w:t>
</w:t>
      </w:r>
      <w:r>
        <w:rPr>
          <w:rFonts w:ascii="Times New Roman"/>
          <w:b w:val="false"/>
          <w:i w:val="false"/>
          <w:color w:val="000000"/>
          <w:sz w:val="28"/>
        </w:rPr>
        <w:t>
      10. Авиациялық оқу орталығының сертификаттық зерттеуі осы Қағидаға </w:t>
      </w:r>
      <w:r>
        <w:rPr>
          <w:rFonts w:ascii="Times New Roman"/>
          <w:b w:val="false"/>
          <w:i w:val="false"/>
          <w:color w:val="000000"/>
          <w:sz w:val="28"/>
        </w:rPr>
        <w:t>3-қосымшаға</w:t>
      </w:r>
      <w:r>
        <w:rPr>
          <w:rFonts w:ascii="Times New Roman"/>
          <w:b w:val="false"/>
          <w:i w:val="false"/>
          <w:color w:val="000000"/>
          <w:sz w:val="28"/>
        </w:rPr>
        <w:t xml:space="preserve"> сәйкес және сертификаттық зерттеу жүргізу жөніндегі мемлекеттік авиациялық инспекторлар үшін уәкілетті орган әзірлеген нұсқамалық материалды пайдалана отырып, бес жұмыс күні ішінде жүргізіледі.</w:t>
      </w:r>
      <w:r>
        <w:br/>
      </w:r>
      <w:r>
        <w:rPr>
          <w:rFonts w:ascii="Times New Roman"/>
          <w:b w:val="false"/>
          <w:i w:val="false"/>
          <w:color w:val="000000"/>
          <w:sz w:val="28"/>
        </w:rPr>
        <w:t>
</w:t>
      </w:r>
      <w:r>
        <w:rPr>
          <w:rFonts w:ascii="Times New Roman"/>
          <w:b w:val="false"/>
          <w:i w:val="false"/>
          <w:color w:val="000000"/>
          <w:sz w:val="28"/>
        </w:rPr>
        <w:t>
      11. Авиациялық оқу орталығын сертификаттық зерттеу кезінде ұйымдық құрылымның, оқытылатын персоналдың, әдістемелердің, бағдарламалардың, процестердің, техникалық базаның және ресурстардың жиынтығы ретіндегі авиациялық оқу орталығының сапа жүйесі тексеріледі.</w:t>
      </w:r>
      <w:r>
        <w:br/>
      </w:r>
      <w:r>
        <w:rPr>
          <w:rFonts w:ascii="Times New Roman"/>
          <w:b w:val="false"/>
          <w:i w:val="false"/>
          <w:color w:val="000000"/>
          <w:sz w:val="28"/>
        </w:rPr>
        <w:t>
</w:t>
      </w:r>
      <w:r>
        <w:rPr>
          <w:rFonts w:ascii="Times New Roman"/>
          <w:b w:val="false"/>
          <w:i w:val="false"/>
          <w:color w:val="000000"/>
          <w:sz w:val="28"/>
        </w:rPr>
        <w:t>
      12. Сертификаттық зерттеу аяқталғаннан кейін уәкілетті орган он жұмыс күнінен аспайтын мерзімде осы Қағидаға </w:t>
      </w:r>
      <w:r>
        <w:rPr>
          <w:rFonts w:ascii="Times New Roman"/>
          <w:b w:val="false"/>
          <w:i w:val="false"/>
          <w:color w:val="000000"/>
          <w:sz w:val="28"/>
        </w:rPr>
        <w:t>4-қосымшаға</w:t>
      </w:r>
      <w:r>
        <w:rPr>
          <w:rFonts w:ascii="Times New Roman"/>
          <w:b w:val="false"/>
          <w:i w:val="false"/>
          <w:color w:val="000000"/>
          <w:sz w:val="28"/>
        </w:rPr>
        <w:t xml:space="preserve"> сәйкес сертификаттық зерттеу актісін (бұдан әрі – акт) жасайды, ол туралы өтінім берушіге хабарлайды.</w:t>
      </w:r>
      <w:r>
        <w:br/>
      </w:r>
      <w:r>
        <w:rPr>
          <w:rFonts w:ascii="Times New Roman"/>
          <w:b w:val="false"/>
          <w:i w:val="false"/>
          <w:color w:val="000000"/>
          <w:sz w:val="28"/>
        </w:rPr>
        <w:t>
</w:t>
      </w:r>
      <w:r>
        <w:rPr>
          <w:rFonts w:ascii="Times New Roman"/>
          <w:b w:val="false"/>
          <w:i w:val="false"/>
          <w:color w:val="000000"/>
          <w:sz w:val="28"/>
        </w:rPr>
        <w:t>
      13. Акт авиациялық оқу орталығының сертификаттау талаптарына сәйкестігі немесе сәйкес болмауы туралы тұжырымдарды, ұсынымдарды және қорытындыны көрсете отырып, екі данада жасалады.</w:t>
      </w:r>
      <w:r>
        <w:br/>
      </w:r>
      <w:r>
        <w:rPr>
          <w:rFonts w:ascii="Times New Roman"/>
          <w:b w:val="false"/>
          <w:i w:val="false"/>
          <w:color w:val="000000"/>
          <w:sz w:val="28"/>
        </w:rPr>
        <w:t>
</w:t>
      </w:r>
      <w:r>
        <w:rPr>
          <w:rFonts w:ascii="Times New Roman"/>
          <w:b w:val="false"/>
          <w:i w:val="false"/>
          <w:color w:val="000000"/>
          <w:sz w:val="28"/>
        </w:rPr>
        <w:t>
      14. Актіге комиссияның барлық мүшелері қол қояды және оның бір данасы өтініш берушіге жіберіледі.</w:t>
      </w:r>
      <w:r>
        <w:br/>
      </w:r>
      <w:r>
        <w:rPr>
          <w:rFonts w:ascii="Times New Roman"/>
          <w:b w:val="false"/>
          <w:i w:val="false"/>
          <w:color w:val="000000"/>
          <w:sz w:val="28"/>
        </w:rPr>
        <w:t>
      Сертификаттық зерттеу процесі кезінде айқындалған сертификаттау талаптарына сәйкес болмаған жағдайда, өтініш беруші актіні алған сәттен бастап бес жұмыс күні ішінде уәкілетті органға түзету іс-қимылдарының жоспарын бекіту үшін ұсынады.</w:t>
      </w:r>
      <w:r>
        <w:br/>
      </w:r>
      <w:r>
        <w:rPr>
          <w:rFonts w:ascii="Times New Roman"/>
          <w:b w:val="false"/>
          <w:i w:val="false"/>
          <w:color w:val="000000"/>
          <w:sz w:val="28"/>
        </w:rPr>
        <w:t>
</w:t>
      </w:r>
      <w:r>
        <w:rPr>
          <w:rFonts w:ascii="Times New Roman"/>
          <w:b w:val="false"/>
          <w:i w:val="false"/>
          <w:color w:val="000000"/>
          <w:sz w:val="28"/>
        </w:rPr>
        <w:t>
      15. Уәкілетті органның сертификаттық зерттеуді жүргізген комиссиясы өтініш берушіден түзету іс-қимылдарының бекітілген жоспары бойынша сәйкессіздікті жою туралы хабарламаны алғаннан кейін бес жұмыс күні ішінде бақылау сертификаттық зерттеуді жүргізеді және сәйкессіздікті жою туралы еркін нысандағы актіні жасайды.</w:t>
      </w:r>
      <w:r>
        <w:br/>
      </w:r>
      <w:r>
        <w:rPr>
          <w:rFonts w:ascii="Times New Roman"/>
          <w:b w:val="false"/>
          <w:i w:val="false"/>
          <w:color w:val="000000"/>
          <w:sz w:val="28"/>
        </w:rPr>
        <w:t>
</w:t>
      </w:r>
      <w:r>
        <w:rPr>
          <w:rFonts w:ascii="Times New Roman"/>
          <w:b w:val="false"/>
          <w:i w:val="false"/>
          <w:color w:val="000000"/>
          <w:sz w:val="28"/>
        </w:rPr>
        <w:t>
      16. Уәкілетті орган бес жұмыс күнінен аспайтын мерзімде авиациялық оқу орталығының сертификатын (бұдан әрі – сертификат) ресімдейді және береді.</w:t>
      </w:r>
      <w:r>
        <w:br/>
      </w:r>
      <w:r>
        <w:rPr>
          <w:rFonts w:ascii="Times New Roman"/>
          <w:b w:val="false"/>
          <w:i w:val="false"/>
          <w:color w:val="000000"/>
          <w:sz w:val="28"/>
        </w:rPr>
        <w:t>
</w:t>
      </w:r>
      <w:r>
        <w:rPr>
          <w:rFonts w:ascii="Times New Roman"/>
          <w:b w:val="false"/>
          <w:i w:val="false"/>
          <w:color w:val="000000"/>
          <w:sz w:val="28"/>
        </w:rPr>
        <w:t>
      17. Сертификатты беруден бас тарту кезінде өтініш берушіге бас тартудың себебін көрсете отырып, дәлелді жауап беріледі.</w:t>
      </w:r>
      <w:r>
        <w:br/>
      </w:r>
      <w:r>
        <w:rPr>
          <w:rFonts w:ascii="Times New Roman"/>
          <w:b w:val="false"/>
          <w:i w:val="false"/>
          <w:color w:val="000000"/>
          <w:sz w:val="28"/>
        </w:rPr>
        <w:t>
</w:t>
      </w:r>
      <w:r>
        <w:rPr>
          <w:rFonts w:ascii="Times New Roman"/>
          <w:b w:val="false"/>
          <w:i w:val="false"/>
          <w:color w:val="000000"/>
          <w:sz w:val="28"/>
        </w:rPr>
        <w:t>
      18. Сертификаттың қолдану саласына өзгерістер немесе толықтырулар енгізу қажет болған жағдайда, авиациялық оқу орталығы мәлімделген өзгерістер немесе толықтырулар жататын құжаттарды қоса бере отырып, уәкілетті органға өтінім береді. Бұл ретте сертификаттауды жүргізу тәртібі өзгермейді.</w:t>
      </w:r>
      <w:r>
        <w:br/>
      </w:r>
      <w:r>
        <w:rPr>
          <w:rFonts w:ascii="Times New Roman"/>
          <w:b w:val="false"/>
          <w:i w:val="false"/>
          <w:color w:val="000000"/>
          <w:sz w:val="28"/>
        </w:rPr>
        <w:t>
</w:t>
      </w:r>
      <w:r>
        <w:rPr>
          <w:rFonts w:ascii="Times New Roman"/>
          <w:b w:val="false"/>
          <w:i w:val="false"/>
          <w:color w:val="000000"/>
          <w:sz w:val="28"/>
        </w:rPr>
        <w:t>
      19. Авиациялық оқу орталығының атауы, ұйымдық-құқықтық нысаны өзгерген кезде немесе қолданыстағы сертификаттың қолданылу саласын өзгертпейтін өзге де жағдайларда өтінім беруші уәкілетті органға қажетті құжаттармен еркін нысанда өтініш береді. Бұл ретте сертификаттау жүргізу талап етілмейді, ал жаңа сертификат он жұмыс күні ішінде беріледі.</w:t>
      </w:r>
      <w:r>
        <w:br/>
      </w:r>
      <w:r>
        <w:rPr>
          <w:rFonts w:ascii="Times New Roman"/>
          <w:b w:val="false"/>
          <w:i w:val="false"/>
          <w:color w:val="000000"/>
          <w:sz w:val="28"/>
        </w:rPr>
        <w:t>
</w:t>
      </w:r>
      <w:r>
        <w:rPr>
          <w:rFonts w:ascii="Times New Roman"/>
          <w:b w:val="false"/>
          <w:i w:val="false"/>
          <w:color w:val="000000"/>
          <w:sz w:val="28"/>
        </w:rPr>
        <w:t>
      20. Сертификаттың қолданылу саласының мерзімін ұзарту үшін авиациялық оқу орталығы сертификатты қолдану саласының мерзімі аяқталғанға дейін күнтізбелік 30 күн бұрын уәкілетті органға өтінім береді. Бұл жағдайда уәкілетті орган сертификаттық зерттеу жүргізеді, оның нәтижесі бойынша осы Қағидаға </w:t>
      </w:r>
      <w:r>
        <w:rPr>
          <w:rFonts w:ascii="Times New Roman"/>
          <w:b w:val="false"/>
          <w:i w:val="false"/>
          <w:color w:val="000000"/>
          <w:sz w:val="28"/>
        </w:rPr>
        <w:t>5-қосымшаға</w:t>
      </w:r>
      <w:r>
        <w:rPr>
          <w:rFonts w:ascii="Times New Roman"/>
          <w:b w:val="false"/>
          <w:i w:val="false"/>
          <w:color w:val="000000"/>
          <w:sz w:val="28"/>
        </w:rPr>
        <w:t xml:space="preserve"> сәйкес сертификаттың қолдану саласын ұзарту мүмкіндігі туралы сертификаттық зерттеу туралы акті жасалады.</w:t>
      </w:r>
      <w:r>
        <w:br/>
      </w:r>
      <w:r>
        <w:rPr>
          <w:rFonts w:ascii="Times New Roman"/>
          <w:b w:val="false"/>
          <w:i w:val="false"/>
          <w:color w:val="000000"/>
          <w:sz w:val="28"/>
        </w:rPr>
        <w:t>
      Сертификаттың қолданылу саласын ұзарту мүмкіндігі туралы сертификаттық зерттеу туралы актісі негізінде уәкілетті орган екі жұмыс күнінен аспайтын мерзімде Сертификаттың қосымшасын ресімдеуді және оны беруді жүргізеді.</w:t>
      </w:r>
      <w:r>
        <w:br/>
      </w:r>
      <w:r>
        <w:rPr>
          <w:rFonts w:ascii="Times New Roman"/>
          <w:b w:val="false"/>
          <w:i w:val="false"/>
          <w:color w:val="000000"/>
          <w:sz w:val="28"/>
        </w:rPr>
        <w:t>
</w:t>
      </w:r>
      <w:r>
        <w:rPr>
          <w:rFonts w:ascii="Times New Roman"/>
          <w:b w:val="false"/>
          <w:i w:val="false"/>
          <w:color w:val="000000"/>
          <w:sz w:val="28"/>
        </w:rPr>
        <w:t>
      21. Мемлекеттік авиация инспекторы осы Қағида талаптарының орындалмағанын анықтаған кезде азаматтық авиацияның авиациялық оқу орталығына бұзушылықтарды жою туралы инспекторлық ұйғарым беріледі.</w:t>
      </w:r>
      <w:r>
        <w:br/>
      </w:r>
      <w:r>
        <w:rPr>
          <w:rFonts w:ascii="Times New Roman"/>
          <w:b w:val="false"/>
          <w:i w:val="false"/>
          <w:color w:val="000000"/>
          <w:sz w:val="28"/>
        </w:rPr>
        <w:t>
      Инспекторлық ұйғарымды белгіленген мерзімде орындамау сертификаттың қолданысын тоқтата тұру үшін негіз болып табылады.</w:t>
      </w:r>
      <w:r>
        <w:br/>
      </w:r>
      <w:r>
        <w:rPr>
          <w:rFonts w:ascii="Times New Roman"/>
          <w:b w:val="false"/>
          <w:i w:val="false"/>
          <w:color w:val="000000"/>
          <w:sz w:val="28"/>
        </w:rPr>
        <w:t>
</w:t>
      </w:r>
      <w:r>
        <w:rPr>
          <w:rFonts w:ascii="Times New Roman"/>
          <w:b w:val="false"/>
          <w:i w:val="false"/>
          <w:color w:val="000000"/>
          <w:sz w:val="28"/>
        </w:rPr>
        <w:t>
      22. Авиациялық оқу орталығының сертификаттау талаптарын сақтамауы анықталған жағдайда немесе авиациялық оқу орталығының жазбаша өтініші бойынша уәкілетті орган сертификаттың қолданылуын тоқтата тұрады және авиациялық оқу орталығына сертификаттың қолданысын тоқтата тұру мерзімін көрсете отырып, сертификаттың қолданысын тоқтата тұру туралы дереу хабарлама жолдайды.</w:t>
      </w:r>
      <w:r>
        <w:br/>
      </w:r>
      <w:r>
        <w:rPr>
          <w:rFonts w:ascii="Times New Roman"/>
          <w:b w:val="false"/>
          <w:i w:val="false"/>
          <w:color w:val="000000"/>
          <w:sz w:val="28"/>
        </w:rPr>
        <w:t>
</w:t>
      </w:r>
      <w:r>
        <w:rPr>
          <w:rFonts w:ascii="Times New Roman"/>
          <w:b w:val="false"/>
          <w:i w:val="false"/>
          <w:color w:val="000000"/>
          <w:sz w:val="28"/>
        </w:rPr>
        <w:t>
      23. Тоқтатыла тұрған сертификат қолданысы авиациялық оқу орталығы тоқтата тұру себебін жойған растаушы құжаттарды ұсынған және «Қазақстан Республикасындағы мемлекеттік бақылау және қадағалау туралы» 2011 жылғы 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уәкілетті орган қажетті тексеруді жүргізгеннен кейін қалпына келтіріледі.</w:t>
      </w:r>
      <w:r>
        <w:br/>
      </w:r>
      <w:r>
        <w:rPr>
          <w:rFonts w:ascii="Times New Roman"/>
          <w:b w:val="false"/>
          <w:i w:val="false"/>
          <w:color w:val="000000"/>
          <w:sz w:val="28"/>
        </w:rPr>
        <w:t>
</w:t>
      </w:r>
      <w:r>
        <w:rPr>
          <w:rFonts w:ascii="Times New Roman"/>
          <w:b w:val="false"/>
          <w:i w:val="false"/>
          <w:color w:val="000000"/>
          <w:sz w:val="28"/>
        </w:rPr>
        <w:t>
      24. Егер сертификатты тоқтата тұрудың анықталған себептерін авиациялық оқу орталығы белгіленген мерзімде жоймаған жағдайда, уәкілетті орган күнтізбелік он күн ішінде сертификатты кері қайтарып алады.</w:t>
      </w:r>
      <w:r>
        <w:br/>
      </w:r>
      <w:r>
        <w:rPr>
          <w:rFonts w:ascii="Times New Roman"/>
          <w:b w:val="false"/>
          <w:i w:val="false"/>
          <w:color w:val="000000"/>
          <w:sz w:val="28"/>
        </w:rPr>
        <w:t>
</w:t>
      </w:r>
      <w:r>
        <w:rPr>
          <w:rFonts w:ascii="Times New Roman"/>
          <w:b w:val="false"/>
          <w:i w:val="false"/>
          <w:color w:val="000000"/>
          <w:sz w:val="28"/>
        </w:rPr>
        <w:t>
      25. Кері қайтарып алынған сертификат уәкілетті органға сертификат кері қайтарылып алынған сәттен бастап күнтізбелік екі күн ішінде қайтаруға тиіс.</w:t>
      </w:r>
      <w:r>
        <w:br/>
      </w:r>
      <w:r>
        <w:rPr>
          <w:rFonts w:ascii="Times New Roman"/>
          <w:b w:val="false"/>
          <w:i w:val="false"/>
          <w:color w:val="000000"/>
          <w:sz w:val="28"/>
        </w:rPr>
        <w:t>
</w:t>
      </w:r>
      <w:r>
        <w:rPr>
          <w:rFonts w:ascii="Times New Roman"/>
          <w:b w:val="false"/>
          <w:i w:val="false"/>
          <w:color w:val="000000"/>
          <w:sz w:val="28"/>
        </w:rPr>
        <w:t>
      26. Азаматтық авиацияның авиациялық оқу орталығының сертификатын басқа тұлғаға беруге болмайды.</w:t>
      </w:r>
      <w:r>
        <w:br/>
      </w:r>
      <w:r>
        <w:rPr>
          <w:rFonts w:ascii="Times New Roman"/>
          <w:b w:val="false"/>
          <w:i w:val="false"/>
          <w:color w:val="000000"/>
          <w:sz w:val="28"/>
        </w:rPr>
        <w:t>
</w:t>
      </w:r>
      <w:r>
        <w:rPr>
          <w:rFonts w:ascii="Times New Roman"/>
          <w:b w:val="false"/>
          <w:i w:val="false"/>
          <w:color w:val="000000"/>
          <w:sz w:val="28"/>
        </w:rPr>
        <w:t>
      27. Екі жылдан астам мерзім тағайындалатын сертификаттың қолданылу саласын қоспағанда, Авиациялық оқу орталығының сертификаты мерзімсіз болып табылады және осы Қағидаға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беріледі.</w:t>
      </w:r>
    </w:p>
    <w:bookmarkEnd w:id="5"/>
    <w:bookmarkStart w:name="z33" w:id="6"/>
    <w:p>
      <w:pPr>
        <w:spacing w:after="0"/>
        <w:ind w:left="0"/>
        <w:jc w:val="both"/>
      </w:pPr>
      <w:r>
        <w:rPr>
          <w:rFonts w:ascii="Times New Roman"/>
          <w:b w:val="false"/>
          <w:i w:val="false"/>
          <w:color w:val="000000"/>
          <w:sz w:val="28"/>
        </w:rPr>
        <w:t xml:space="preserve">
Азаматтық авиацияның     </w:t>
      </w:r>
      <w:r>
        <w:br/>
      </w:r>
      <w:r>
        <w:rPr>
          <w:rFonts w:ascii="Times New Roman"/>
          <w:b w:val="false"/>
          <w:i w:val="false"/>
          <w:color w:val="000000"/>
          <w:sz w:val="28"/>
        </w:rPr>
        <w:t xml:space="preserve">
авиациялық оқу орталығын   </w:t>
      </w:r>
      <w:r>
        <w:br/>
      </w:r>
      <w:r>
        <w:rPr>
          <w:rFonts w:ascii="Times New Roman"/>
          <w:b w:val="false"/>
          <w:i w:val="false"/>
          <w:color w:val="000000"/>
          <w:sz w:val="28"/>
        </w:rPr>
        <w:t>
сертификаттау және сертификат</w:t>
      </w:r>
      <w:r>
        <w:br/>
      </w:r>
      <w:r>
        <w:rPr>
          <w:rFonts w:ascii="Times New Roman"/>
          <w:b w:val="false"/>
          <w:i w:val="false"/>
          <w:color w:val="000000"/>
          <w:sz w:val="28"/>
        </w:rPr>
        <w:t xml:space="preserve">
беру қағидасына       </w:t>
      </w:r>
      <w:r>
        <w:br/>
      </w:r>
      <w:r>
        <w:rPr>
          <w:rFonts w:ascii="Times New Roman"/>
          <w:b w:val="false"/>
          <w:i w:val="false"/>
          <w:color w:val="000000"/>
          <w:sz w:val="28"/>
        </w:rPr>
        <w:t xml:space="preserve">
1-қосымша          </w:t>
      </w:r>
    </w:p>
    <w:bookmarkEnd w:id="6"/>
    <w:p>
      <w:pPr>
        <w:spacing w:after="0"/>
        <w:ind w:left="0"/>
        <w:jc w:val="both"/>
      </w:pPr>
      <w:r>
        <w:rPr>
          <w:rFonts w:ascii="Times New Roman"/>
          <w:b w:val="false"/>
          <w:i w:val="false"/>
          <w:color w:val="000000"/>
          <w:sz w:val="28"/>
        </w:rPr>
        <w:t>ЕЛТАҢБА</w:t>
      </w:r>
    </w:p>
    <w:p>
      <w:pPr>
        <w:spacing w:after="0"/>
        <w:ind w:left="0"/>
        <w:jc w:val="both"/>
      </w:pPr>
      <w:r>
        <w:rPr>
          <w:rFonts w:ascii="Times New Roman"/>
          <w:b w:val="false"/>
          <w:i w:val="false"/>
          <w:color w:val="000000"/>
          <w:sz w:val="28"/>
        </w:rPr>
        <w:t>Уәкілетті органның атауы</w:t>
      </w:r>
      <w:r>
        <w:br/>
      </w:r>
      <w:r>
        <w:rPr>
          <w:rFonts w:ascii="Times New Roman"/>
          <w:b w:val="false"/>
          <w:i w:val="false"/>
          <w:color w:val="000000"/>
          <w:sz w:val="28"/>
        </w:rPr>
        <w:t>
Уәкілетті органның мекенжайы</w:t>
      </w:r>
    </w:p>
    <w:bookmarkStart w:name="z34" w:id="7"/>
    <w:p>
      <w:pPr>
        <w:spacing w:after="0"/>
        <w:ind w:left="0"/>
        <w:jc w:val="left"/>
      </w:pPr>
      <w:r>
        <w:rPr>
          <w:rFonts w:ascii="Times New Roman"/>
          <w:b/>
          <w:i w:val="false"/>
          <w:color w:val="000000"/>
        </w:rPr>
        <w:t xml:space="preserve"> 
Авиациялық оқу орталығының</w:t>
      </w:r>
      <w:r>
        <w:br/>
      </w:r>
      <w:r>
        <w:rPr>
          <w:rFonts w:ascii="Times New Roman"/>
          <w:b/>
          <w:i w:val="false"/>
          <w:color w:val="000000"/>
        </w:rPr>
        <w:t>
№ ________</w:t>
      </w:r>
      <w:r>
        <w:br/>
      </w:r>
      <w:r>
        <w:rPr>
          <w:rFonts w:ascii="Times New Roman"/>
          <w:b/>
          <w:i w:val="false"/>
          <w:color w:val="000000"/>
        </w:rPr>
        <w:t>
сертификаты</w:t>
      </w:r>
    </w:p>
    <w:bookmarkEnd w:id="7"/>
    <w:p>
      <w:pPr>
        <w:spacing w:after="0"/>
        <w:ind w:left="0"/>
        <w:jc w:val="both"/>
      </w:pPr>
      <w:r>
        <w:rPr>
          <w:rFonts w:ascii="Times New Roman"/>
          <w:b w:val="false"/>
          <w:i w:val="false"/>
          <w:color w:val="000000"/>
          <w:sz w:val="28"/>
        </w:rPr>
        <w:t>      20__ ж. «___» _________ берілген.</w:t>
      </w:r>
    </w:p>
    <w:p>
      <w:pPr>
        <w:spacing w:after="0"/>
        <w:ind w:left="0"/>
        <w:jc w:val="both"/>
      </w:pPr>
      <w:r>
        <w:rPr>
          <w:rFonts w:ascii="Times New Roman"/>
          <w:b w:val="false"/>
          <w:i w:val="false"/>
          <w:color w:val="000000"/>
          <w:sz w:val="28"/>
        </w:rPr>
        <w:t>      Осы сертификат</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 (АОО атауы, ұйым, құрылымдық бөлімі) 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авиациялық оқу орталығының Қазақстан Республикасының белгіленген</w:t>
      </w:r>
      <w:r>
        <w:br/>
      </w:r>
      <w:r>
        <w:rPr>
          <w:rFonts w:ascii="Times New Roman"/>
          <w:b w:val="false"/>
          <w:i w:val="false"/>
          <w:color w:val="000000"/>
          <w:sz w:val="28"/>
        </w:rPr>
        <w:t>
талаптарына, осы сертификатқа қосымшада көрсетілген қолданылу</w:t>
      </w:r>
      <w:r>
        <w:br/>
      </w:r>
      <w:r>
        <w:rPr>
          <w:rFonts w:ascii="Times New Roman"/>
          <w:b w:val="false"/>
          <w:i w:val="false"/>
          <w:color w:val="000000"/>
          <w:sz w:val="28"/>
        </w:rPr>
        <w:t>
саласына қатысты ХААҰ стандарттарына және ұсынылған тәжірибесіне</w:t>
      </w:r>
      <w:r>
        <w:br/>
      </w:r>
      <w:r>
        <w:rPr>
          <w:rFonts w:ascii="Times New Roman"/>
          <w:b w:val="false"/>
          <w:i w:val="false"/>
          <w:color w:val="000000"/>
          <w:sz w:val="28"/>
        </w:rPr>
        <w:t>
сәйкес келетінін куәландырады.</w:t>
      </w:r>
      <w:r>
        <w:br/>
      </w:r>
      <w:r>
        <w:rPr>
          <w:rFonts w:ascii="Times New Roman"/>
          <w:b w:val="false"/>
          <w:i w:val="false"/>
          <w:color w:val="000000"/>
          <w:sz w:val="28"/>
        </w:rPr>
        <w:t>
      Сертификат авиациялық оқу орталығын 20__ ж. «___» 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 (уәкілетті органның атауы) ____________________</w:t>
      </w:r>
    </w:p>
    <w:p>
      <w:pPr>
        <w:spacing w:after="0"/>
        <w:ind w:left="0"/>
        <w:jc w:val="both"/>
      </w:pPr>
      <w:r>
        <w:rPr>
          <w:rFonts w:ascii="Times New Roman"/>
          <w:b w:val="false"/>
          <w:i w:val="false"/>
          <w:color w:val="000000"/>
          <w:sz w:val="28"/>
        </w:rPr>
        <w:t>      № ____________ сертификаттық зерттеу актісі негізінде берілген.</w:t>
      </w:r>
      <w:r>
        <w:br/>
      </w:r>
      <w:r>
        <w:rPr>
          <w:rFonts w:ascii="Times New Roman"/>
          <w:b w:val="false"/>
          <w:i w:val="false"/>
          <w:color w:val="000000"/>
          <w:sz w:val="28"/>
        </w:rPr>
        <w:t>
      Инспекциялық бақылауды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 (уәкілетті органның атауы) ____________________</w:t>
      </w:r>
      <w:r>
        <w:br/>
      </w:r>
      <w:r>
        <w:rPr>
          <w:rFonts w:ascii="Times New Roman"/>
          <w:b w:val="false"/>
          <w:i w:val="false"/>
          <w:color w:val="000000"/>
          <w:sz w:val="28"/>
        </w:rPr>
        <w:t>
жүзеге асырады.</w:t>
      </w:r>
    </w:p>
    <w:p>
      <w:pPr>
        <w:spacing w:after="0"/>
        <w:ind w:left="0"/>
        <w:jc w:val="both"/>
      </w:pPr>
      <w:r>
        <w:rPr>
          <w:rFonts w:ascii="Times New Roman"/>
          <w:b w:val="false"/>
          <w:i w:val="false"/>
          <w:color w:val="000000"/>
          <w:sz w:val="28"/>
        </w:rPr>
        <w:t>      20__ ж. «___» ____________</w:t>
      </w:r>
    </w:p>
    <w:p>
      <w:pPr>
        <w:spacing w:after="0"/>
        <w:ind w:left="0"/>
        <w:jc w:val="both"/>
      </w:pPr>
      <w:r>
        <w:rPr>
          <w:rFonts w:ascii="Times New Roman"/>
          <w:b w:val="false"/>
          <w:i w:val="false"/>
          <w:color w:val="000000"/>
          <w:sz w:val="28"/>
        </w:rPr>
        <w:t>      __________________________</w:t>
      </w:r>
      <w:r>
        <w:br/>
      </w:r>
      <w:r>
        <w:rPr>
          <w:rFonts w:ascii="Times New Roman"/>
          <w:b w:val="false"/>
          <w:i w:val="false"/>
          <w:color w:val="000000"/>
          <w:sz w:val="28"/>
        </w:rPr>
        <w:t>
      Уәкілетті органның басшысы</w:t>
      </w:r>
      <w:r>
        <w:br/>
      </w:r>
      <w:r>
        <w:rPr>
          <w:rFonts w:ascii="Times New Roman"/>
          <w:b w:val="false"/>
          <w:i w:val="false"/>
          <w:color w:val="000000"/>
          <w:sz w:val="28"/>
        </w:rPr>
        <w:t>
               (қолы)                                         /Т.А.Ә/</w:t>
      </w:r>
      <w:r>
        <w:br/>
      </w:r>
      <w:r>
        <w:rPr>
          <w:rFonts w:ascii="Times New Roman"/>
          <w:b w:val="false"/>
          <w:i w:val="false"/>
          <w:color w:val="000000"/>
          <w:sz w:val="28"/>
        </w:rPr>
        <w:t>
                                           М.О.</w:t>
      </w:r>
    </w:p>
    <w:bookmarkStart w:name="z35" w:id="8"/>
    <w:p>
      <w:pPr>
        <w:spacing w:after="0"/>
        <w:ind w:left="0"/>
        <w:jc w:val="both"/>
      </w:pPr>
      <w:r>
        <w:rPr>
          <w:rFonts w:ascii="Times New Roman"/>
          <w:b w:val="false"/>
          <w:i w:val="false"/>
          <w:color w:val="000000"/>
          <w:sz w:val="28"/>
        </w:rPr>
        <w:t xml:space="preserve">
Азаматтық авиацияның     </w:t>
      </w:r>
      <w:r>
        <w:br/>
      </w:r>
      <w:r>
        <w:rPr>
          <w:rFonts w:ascii="Times New Roman"/>
          <w:b w:val="false"/>
          <w:i w:val="false"/>
          <w:color w:val="000000"/>
          <w:sz w:val="28"/>
        </w:rPr>
        <w:t xml:space="preserve">
авиациялық оқу орталығын   </w:t>
      </w:r>
      <w:r>
        <w:br/>
      </w:r>
      <w:r>
        <w:rPr>
          <w:rFonts w:ascii="Times New Roman"/>
          <w:b w:val="false"/>
          <w:i w:val="false"/>
          <w:color w:val="000000"/>
          <w:sz w:val="28"/>
        </w:rPr>
        <w:t>
сертификаттау және сертификат</w:t>
      </w:r>
      <w:r>
        <w:br/>
      </w:r>
      <w:r>
        <w:rPr>
          <w:rFonts w:ascii="Times New Roman"/>
          <w:b w:val="false"/>
          <w:i w:val="false"/>
          <w:color w:val="000000"/>
          <w:sz w:val="28"/>
        </w:rPr>
        <w:t xml:space="preserve">
беру қағидасына       </w:t>
      </w:r>
      <w:r>
        <w:br/>
      </w:r>
      <w:r>
        <w:rPr>
          <w:rFonts w:ascii="Times New Roman"/>
          <w:b w:val="false"/>
          <w:i w:val="false"/>
          <w:color w:val="000000"/>
          <w:sz w:val="28"/>
        </w:rPr>
        <w:t xml:space="preserve">
2-қосымша          </w:t>
      </w:r>
    </w:p>
    <w:bookmarkEnd w:id="8"/>
    <w:bookmarkStart w:name="z36" w:id="9"/>
    <w:p>
      <w:pPr>
        <w:spacing w:after="0"/>
        <w:ind w:left="0"/>
        <w:jc w:val="left"/>
      </w:pPr>
      <w:r>
        <w:rPr>
          <w:rFonts w:ascii="Times New Roman"/>
          <w:b/>
          <w:i w:val="false"/>
          <w:color w:val="000000"/>
        </w:rPr>
        <w:t xml:space="preserve"> 
Авиациялық оқу орталығына</w:t>
      </w:r>
      <w:r>
        <w:br/>
      </w:r>
      <w:r>
        <w:rPr>
          <w:rFonts w:ascii="Times New Roman"/>
          <w:b/>
          <w:i w:val="false"/>
          <w:color w:val="000000"/>
        </w:rPr>
        <w:t>
сертификаттау жүргізуге өтінім</w:t>
      </w:r>
    </w:p>
    <w:bookmarkEnd w:id="9"/>
    <w:bookmarkStart w:name="z37" w:id="10"/>
    <w:p>
      <w:pPr>
        <w:spacing w:after="0"/>
        <w:ind w:left="0"/>
        <w:jc w:val="both"/>
      </w:pPr>
      <w:r>
        <w:rPr>
          <w:rFonts w:ascii="Times New Roman"/>
          <w:b w:val="false"/>
          <w:i w:val="false"/>
          <w:color w:val="000000"/>
          <w:sz w:val="28"/>
        </w:rPr>
        <w:t>
      1. ____________________________________________________________</w:t>
      </w:r>
      <w:r>
        <w:br/>
      </w:r>
      <w:r>
        <w:rPr>
          <w:rFonts w:ascii="Times New Roman"/>
          <w:b w:val="false"/>
          <w:i w:val="false"/>
          <w:color w:val="000000"/>
          <w:sz w:val="28"/>
        </w:rPr>
        <w:t>
______________ (АОО, ұйымның, құрылымдық бөлімшесінің атауы) 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(ұйым басшысының лауазымы, Т.А.Ә)</w:t>
      </w:r>
      <w:r>
        <w:br/>
      </w:r>
      <w:r>
        <w:rPr>
          <w:rFonts w:ascii="Times New Roman"/>
          <w:b w:val="false"/>
          <w:i w:val="false"/>
          <w:color w:val="000000"/>
          <w:sz w:val="28"/>
        </w:rPr>
        <w:t>
кәсіптік даярлықтың мынадай түрлері мен бағыттары бойынша авиациялық</w:t>
      </w:r>
      <w:r>
        <w:br/>
      </w:r>
      <w:r>
        <w:rPr>
          <w:rFonts w:ascii="Times New Roman"/>
          <w:b w:val="false"/>
          <w:i w:val="false"/>
          <w:color w:val="000000"/>
          <w:sz w:val="28"/>
        </w:rPr>
        <w:t>
оқу орталығының сертификаттауын жүргізуді сұрайды: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8"/>
        <w:gridCol w:w="6788"/>
        <w:gridCol w:w="6364"/>
      </w:tblGrid>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даярлау түрлері</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Бағыттары</w:t>
            </w:r>
            <w:r>
              <w:br/>
            </w:r>
            <w:r>
              <w:rPr>
                <w:rFonts w:ascii="Times New Roman"/>
                <w:b w:val="false"/>
                <w:i w:val="false"/>
                <w:color w:val="000000"/>
                <w:sz w:val="20"/>
              </w:rPr>
              <w:t>
(мамандық, мамандану, курстың атауы)</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Авиациялық персоналды бастапқы даярлау</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Авиациялық персоналды қайта даярлау</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Авиациялық персоналдың кәсіптік деңгейін ұстау</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8" w:id="11"/>
    <w:p>
      <w:pPr>
        <w:spacing w:after="0"/>
        <w:ind w:left="0"/>
        <w:jc w:val="both"/>
      </w:pPr>
      <w:r>
        <w:rPr>
          <w:rFonts w:ascii="Times New Roman"/>
          <w:b w:val="false"/>
          <w:i w:val="false"/>
          <w:color w:val="000000"/>
          <w:sz w:val="28"/>
        </w:rPr>
        <w:t>
      2. Ұйым туралы деректер:</w:t>
      </w:r>
      <w:r>
        <w:br/>
      </w:r>
      <w:r>
        <w:rPr>
          <w:rFonts w:ascii="Times New Roman"/>
          <w:b w:val="false"/>
          <w:i w:val="false"/>
          <w:color w:val="000000"/>
          <w:sz w:val="28"/>
        </w:rPr>
        <w:t>
      1) Меншік нысаны 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Мемлекеттік тіркеу туралы куәлік 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(нөмірі, кім және қашан берген)</w:t>
      </w:r>
      <w:r>
        <w:br/>
      </w:r>
      <w:r>
        <w:rPr>
          <w:rFonts w:ascii="Times New Roman"/>
          <w:b w:val="false"/>
          <w:i w:val="false"/>
          <w:color w:val="000000"/>
          <w:sz w:val="28"/>
        </w:rPr>
        <w:t>
      3) Заңды (пошталық) мекенжайы және басқа деректемелері 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4) Телефон/факс, эл. пошта 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3. Қоса берілетін құжаттар: 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bookmarkEnd w:id="11"/>
    <w:p>
      <w:pPr>
        <w:spacing w:after="0"/>
        <w:ind w:left="0"/>
        <w:jc w:val="both"/>
      </w:pPr>
      <w:r>
        <w:rPr>
          <w:rFonts w:ascii="Times New Roman"/>
          <w:b w:val="false"/>
          <w:i w:val="false"/>
          <w:color w:val="000000"/>
          <w:sz w:val="28"/>
        </w:rPr>
        <w:t>      20__ ж. «___» ____________________</w:t>
      </w:r>
    </w:p>
    <w:p>
      <w:pPr>
        <w:spacing w:after="0"/>
        <w:ind w:left="0"/>
        <w:jc w:val="both"/>
      </w:pPr>
      <w:r>
        <w:rPr>
          <w:rFonts w:ascii="Times New Roman"/>
          <w:b w:val="false"/>
          <w:i w:val="false"/>
          <w:color w:val="000000"/>
          <w:sz w:val="28"/>
        </w:rPr>
        <w:t>      __________________________________</w:t>
      </w:r>
      <w:r>
        <w:br/>
      </w:r>
      <w:r>
        <w:rPr>
          <w:rFonts w:ascii="Times New Roman"/>
          <w:b w:val="false"/>
          <w:i w:val="false"/>
          <w:color w:val="000000"/>
          <w:sz w:val="28"/>
        </w:rPr>
        <w:t>
      Азаматтық авиация ұйымының басшысы</w:t>
      </w:r>
      <w:r>
        <w:br/>
      </w:r>
      <w:r>
        <w:rPr>
          <w:rFonts w:ascii="Times New Roman"/>
          <w:b w:val="false"/>
          <w:i w:val="false"/>
          <w:color w:val="000000"/>
          <w:sz w:val="28"/>
        </w:rPr>
        <w:t>
                    (қолы)                                   /Т.А.Ә./</w:t>
      </w:r>
      <w:r>
        <w:br/>
      </w:r>
      <w:r>
        <w:rPr>
          <w:rFonts w:ascii="Times New Roman"/>
          <w:b w:val="false"/>
          <w:i w:val="false"/>
          <w:color w:val="000000"/>
          <w:sz w:val="28"/>
        </w:rPr>
        <w:t>
                                                М.О.</w:t>
      </w:r>
    </w:p>
    <w:bookmarkStart w:name="z40" w:id="12"/>
    <w:p>
      <w:pPr>
        <w:spacing w:after="0"/>
        <w:ind w:left="0"/>
        <w:jc w:val="both"/>
      </w:pPr>
      <w:r>
        <w:rPr>
          <w:rFonts w:ascii="Times New Roman"/>
          <w:b w:val="false"/>
          <w:i w:val="false"/>
          <w:color w:val="000000"/>
          <w:sz w:val="28"/>
        </w:rPr>
        <w:t xml:space="preserve">
Азаматтық авиацияның     </w:t>
      </w:r>
      <w:r>
        <w:br/>
      </w:r>
      <w:r>
        <w:rPr>
          <w:rFonts w:ascii="Times New Roman"/>
          <w:b w:val="false"/>
          <w:i w:val="false"/>
          <w:color w:val="000000"/>
          <w:sz w:val="28"/>
        </w:rPr>
        <w:t xml:space="preserve">
авиациялық оқу орталығын   </w:t>
      </w:r>
      <w:r>
        <w:br/>
      </w:r>
      <w:r>
        <w:rPr>
          <w:rFonts w:ascii="Times New Roman"/>
          <w:b w:val="false"/>
          <w:i w:val="false"/>
          <w:color w:val="000000"/>
          <w:sz w:val="28"/>
        </w:rPr>
        <w:t>
сертификаттау және сертификат</w:t>
      </w:r>
      <w:r>
        <w:br/>
      </w:r>
      <w:r>
        <w:rPr>
          <w:rFonts w:ascii="Times New Roman"/>
          <w:b w:val="false"/>
          <w:i w:val="false"/>
          <w:color w:val="000000"/>
          <w:sz w:val="28"/>
        </w:rPr>
        <w:t xml:space="preserve">
беру қағидасына       </w:t>
      </w:r>
      <w:r>
        <w:br/>
      </w:r>
      <w:r>
        <w:rPr>
          <w:rFonts w:ascii="Times New Roman"/>
          <w:b w:val="false"/>
          <w:i w:val="false"/>
          <w:color w:val="000000"/>
          <w:sz w:val="28"/>
        </w:rPr>
        <w:t xml:space="preserve">
3-қосымша          </w:t>
      </w:r>
    </w:p>
    <w:bookmarkEnd w:id="12"/>
    <w:bookmarkStart w:name="z41" w:id="13"/>
    <w:p>
      <w:pPr>
        <w:spacing w:after="0"/>
        <w:ind w:left="0"/>
        <w:jc w:val="left"/>
      </w:pPr>
      <w:r>
        <w:rPr>
          <w:rFonts w:ascii="Times New Roman"/>
          <w:b/>
          <w:i w:val="false"/>
          <w:color w:val="000000"/>
        </w:rPr>
        <w:t xml:space="preserve"> 
Авиациялық оқу орталығын сертификаттық зерттеу</w:t>
      </w:r>
      <w:r>
        <w:br/>
      </w:r>
      <w:r>
        <w:rPr>
          <w:rFonts w:ascii="Times New Roman"/>
          <w:b/>
          <w:i w:val="false"/>
          <w:color w:val="000000"/>
        </w:rPr>
        <w:t>
бағдарламасы</w:t>
      </w:r>
    </w:p>
    <w:bookmarkEnd w:id="13"/>
    <w:p>
      <w:pPr>
        <w:spacing w:after="0"/>
        <w:ind w:left="0"/>
        <w:jc w:val="both"/>
      </w:pPr>
      <w:r>
        <w:rPr>
          <w:rFonts w:ascii="Times New Roman"/>
          <w:b w:val="false"/>
          <w:i w:val="false"/>
          <w:color w:val="000000"/>
          <w:sz w:val="28"/>
        </w:rPr>
        <w:t>      АОО атауы, ұйым, құрылымдық бөлімше: 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Өткізілу күні, негіздеме: 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Тексерушілердің Т.А.Ә., лауазымы, жұмыс орны: 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4"/>
        <w:gridCol w:w="8116"/>
        <w:gridCol w:w="2540"/>
        <w:gridCol w:w="2540"/>
      </w:tblGrid>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8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бойынша ұстанымдардың нөмірлері және тексерілетін элементтер</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Сәйкестікті бағалау</w:t>
            </w:r>
            <w:r>
              <w:br/>
            </w:r>
            <w:r>
              <w:rPr>
                <w:rFonts w:ascii="Times New Roman"/>
                <w:b w:val="false"/>
                <w:i w:val="false"/>
                <w:color w:val="000000"/>
                <w:sz w:val="20"/>
              </w:rPr>
              <w:t>
(+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Сәйкессіздік ұстанымының нөмірі</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Жарғының түпнұсқасы (құрылтай шарты)</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 мөрімен куәландырылған заңды тұлғаны тіркеу туралы куәліктің түпнұсқасы</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АОО қызметін регламенттейтін құжаттардың Қазақстан Республикасының және Халықаралық азаматтық авиация ұйымының нормативтік құқықтық актілеріне сәйкестігі.</w:t>
            </w:r>
            <w:r>
              <w:br/>
            </w:r>
            <w:r>
              <w:rPr>
                <w:rFonts w:ascii="Times New Roman"/>
                <w:b w:val="false"/>
                <w:i w:val="false"/>
                <w:color w:val="000000"/>
                <w:sz w:val="20"/>
              </w:rPr>
              <w:t>
1) Даярлау және рәсімдер жөніндегі нұсқау;</w:t>
            </w:r>
            <w:r>
              <w:br/>
            </w:r>
            <w:r>
              <w:rPr>
                <w:rFonts w:ascii="Times New Roman"/>
                <w:b w:val="false"/>
                <w:i w:val="false"/>
                <w:color w:val="000000"/>
                <w:sz w:val="20"/>
              </w:rPr>
              <w:t>
2) Сапа жөніндегі нұсқау;</w:t>
            </w:r>
            <w:r>
              <w:br/>
            </w:r>
            <w:r>
              <w:rPr>
                <w:rFonts w:ascii="Times New Roman"/>
                <w:b w:val="false"/>
                <w:i w:val="false"/>
                <w:color w:val="000000"/>
                <w:sz w:val="20"/>
              </w:rPr>
              <w:t>
3) Ұшу қауіпсіздігі жүйесін басқару жөніндегі нұсқау (қажет болғанда), немесе егер АОО ҰҚБЖ кәсіпорынның ҰҚБЖ-де ашып көрсетілсе, кәсіпорын мөрімен куәландырған көшірмесі;</w:t>
            </w:r>
            <w:r>
              <w:br/>
            </w:r>
            <w:r>
              <w:rPr>
                <w:rFonts w:ascii="Times New Roman"/>
                <w:b w:val="false"/>
                <w:i w:val="false"/>
                <w:color w:val="000000"/>
                <w:sz w:val="20"/>
              </w:rPr>
              <w:t>
4) Оқу орталығы құрылымының Жарғыда (Ережеде) белгіленген міндеттерге, функцияларға және қызмет нысанасына сәйкестігі;</w:t>
            </w:r>
            <w:r>
              <w:br/>
            </w:r>
            <w:r>
              <w:rPr>
                <w:rFonts w:ascii="Times New Roman"/>
                <w:b w:val="false"/>
                <w:i w:val="false"/>
                <w:color w:val="000000"/>
                <w:sz w:val="20"/>
              </w:rPr>
              <w:t>
5) Электрондық түрлерін қоса алғанда, кітапхана қорының оқу-әдістемелік әдебиетінің сәйкестігі.</w:t>
            </w:r>
            <w:r>
              <w:br/>
            </w:r>
            <w:r>
              <w:rPr>
                <w:rFonts w:ascii="Times New Roman"/>
                <w:b w:val="false"/>
                <w:i w:val="false"/>
                <w:color w:val="000000"/>
                <w:sz w:val="20"/>
              </w:rPr>
              <w:t>
6) Оқу жоспары пәндерінің тізбесімен қосымша түлектерге берілетін құжаттардың үлгілері.</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w:t>
            </w:r>
            <w:r>
              <w:br/>
            </w:r>
            <w:r>
              <w:rPr>
                <w:rFonts w:ascii="Times New Roman"/>
                <w:b w:val="false"/>
                <w:i w:val="false"/>
                <w:color w:val="000000"/>
                <w:sz w:val="20"/>
              </w:rPr>
              <w:t>
1) АОО персоналының лауазымдық нұсқаулықтары;</w:t>
            </w:r>
            <w:r>
              <w:br/>
            </w:r>
            <w:r>
              <w:rPr>
                <w:rFonts w:ascii="Times New Roman"/>
                <w:b w:val="false"/>
                <w:i w:val="false"/>
                <w:color w:val="000000"/>
                <w:sz w:val="20"/>
              </w:rPr>
              <w:t>
2) Штаттық кестеге сәйкес жинақталу;</w:t>
            </w:r>
            <w:r>
              <w:br/>
            </w:r>
            <w:r>
              <w:rPr>
                <w:rFonts w:ascii="Times New Roman"/>
                <w:b w:val="false"/>
                <w:i w:val="false"/>
                <w:color w:val="000000"/>
                <w:sz w:val="20"/>
              </w:rPr>
              <w:t>
3) Персоналдың іс жүзіндегі міндеттерінің және функцияларының атқарып отырған лауазымға қойылатын біліктілік талаптарына сәйкестігі;</w:t>
            </w:r>
            <w:r>
              <w:br/>
            </w:r>
            <w:r>
              <w:rPr>
                <w:rFonts w:ascii="Times New Roman"/>
                <w:b w:val="false"/>
                <w:i w:val="false"/>
                <w:color w:val="000000"/>
                <w:sz w:val="20"/>
              </w:rPr>
              <w:t>
4) Персоналдың кәсіптік деңгейін ұстау жүйесі мен мерзімдерінің белгіленген талаптарға сәйкестігі.</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Оқу-әдістемелік жұмыс.</w:t>
            </w:r>
            <w:r>
              <w:br/>
            </w:r>
            <w:r>
              <w:rPr>
                <w:rFonts w:ascii="Times New Roman"/>
                <w:b w:val="false"/>
                <w:i w:val="false"/>
                <w:color w:val="000000"/>
                <w:sz w:val="20"/>
              </w:rPr>
              <w:t>
1) Түрлері мен бағыттары бойынша бекітілген кәсіптік даярлау бағдарламалары</w:t>
            </w:r>
            <w:r>
              <w:br/>
            </w:r>
            <w:r>
              <w:rPr>
                <w:rFonts w:ascii="Times New Roman"/>
                <w:b w:val="false"/>
                <w:i w:val="false"/>
                <w:color w:val="000000"/>
                <w:sz w:val="20"/>
              </w:rPr>
              <w:t>
2) Пәндер бойынша әдістемелік материалдар (анықтамалық, әдістемелік құралдар, таратылатын материал, оқу фильмдері);</w:t>
            </w:r>
            <w:r>
              <w:br/>
            </w:r>
            <w:r>
              <w:rPr>
                <w:rFonts w:ascii="Times New Roman"/>
                <w:b w:val="false"/>
                <w:i w:val="false"/>
                <w:color w:val="000000"/>
                <w:sz w:val="20"/>
              </w:rPr>
              <w:t>
3) Білім алушыларды қабылдау, оларды аудару, қайта тағайындау, босату туралы бұйрықтар;</w:t>
            </w:r>
            <w:r>
              <w:br/>
            </w:r>
            <w:r>
              <w:rPr>
                <w:rFonts w:ascii="Times New Roman"/>
                <w:b w:val="false"/>
                <w:i w:val="false"/>
                <w:color w:val="000000"/>
                <w:sz w:val="20"/>
              </w:rPr>
              <w:t>
4) Оқу жоспарының пәндері бойынша бақылау сұрақтары, емтихан билеттері (тестілері);</w:t>
            </w:r>
            <w:r>
              <w:br/>
            </w:r>
            <w:r>
              <w:rPr>
                <w:rFonts w:ascii="Times New Roman"/>
                <w:b w:val="false"/>
                <w:i w:val="false"/>
                <w:color w:val="000000"/>
                <w:sz w:val="20"/>
              </w:rPr>
              <w:t>
5) Дәрістер және практикалық сабақтар мазмұнының өзектілігі және жаңалығы, олардың оқу жоспары мен жұмыс бағдарламаларына, ХААҰ ұсынымдары мен талаптарына сәйкестігі;</w:t>
            </w:r>
            <w:r>
              <w:br/>
            </w:r>
            <w:r>
              <w:rPr>
                <w:rFonts w:ascii="Times New Roman"/>
                <w:b w:val="false"/>
                <w:i w:val="false"/>
                <w:color w:val="000000"/>
                <w:sz w:val="20"/>
              </w:rPr>
              <w:t>
6) Оқу-әдістемелік кеңес отырыстарының хаттамалары (егер ондай бар болса);</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даярлау сапасы</w:t>
            </w:r>
            <w:r>
              <w:br/>
            </w:r>
            <w:r>
              <w:rPr>
                <w:rFonts w:ascii="Times New Roman"/>
                <w:b w:val="false"/>
                <w:i w:val="false"/>
                <w:color w:val="000000"/>
                <w:sz w:val="20"/>
              </w:rPr>
              <w:t>
Мамандарды даярлау сапасын бақылаудың енгізілген жүйесінің болуы;</w:t>
            </w:r>
            <w:r>
              <w:br/>
            </w:r>
            <w:r>
              <w:rPr>
                <w:rFonts w:ascii="Times New Roman"/>
                <w:b w:val="false"/>
                <w:i w:val="false"/>
                <w:color w:val="000000"/>
                <w:sz w:val="20"/>
              </w:rPr>
              <w:t>
1) Сапаны бақылау жүйесінде жауапты маманның болуы;</w:t>
            </w:r>
            <w:r>
              <w:br/>
            </w:r>
            <w:r>
              <w:rPr>
                <w:rFonts w:ascii="Times New Roman"/>
                <w:b w:val="false"/>
                <w:i w:val="false"/>
                <w:color w:val="000000"/>
                <w:sz w:val="20"/>
              </w:rPr>
              <w:t>
2) Белгіленген аудит рәсімінің болуы;</w:t>
            </w:r>
            <w:r>
              <w:br/>
            </w:r>
            <w:r>
              <w:rPr>
                <w:rFonts w:ascii="Times New Roman"/>
                <w:b w:val="false"/>
                <w:i w:val="false"/>
                <w:color w:val="000000"/>
                <w:sz w:val="20"/>
              </w:rPr>
              <w:t>
3) Кері байланыс жүйесі;</w:t>
            </w:r>
            <w:r>
              <w:br/>
            </w:r>
            <w:r>
              <w:rPr>
                <w:rFonts w:ascii="Times New Roman"/>
                <w:b w:val="false"/>
                <w:i w:val="false"/>
                <w:color w:val="000000"/>
                <w:sz w:val="20"/>
              </w:rPr>
              <w:t>
4) Түзету шараларының жүйесі.</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 қауіпсіздігін басқару (қажеттілігіне қарай).</w:t>
            </w:r>
            <w:r>
              <w:br/>
            </w:r>
            <w:r>
              <w:rPr>
                <w:rFonts w:ascii="Times New Roman"/>
                <w:b w:val="false"/>
                <w:i w:val="false"/>
                <w:color w:val="000000"/>
                <w:sz w:val="20"/>
              </w:rPr>
              <w:t>
Персоналды даярлау және рәсімдер бойынша нұсқауға сәйкес ұшу қауіпсіздігін басқарудың енгізілген жүйесінің болуы.</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Материалдық-техникалық база.</w:t>
            </w:r>
            <w:r>
              <w:br/>
            </w:r>
            <w:r>
              <w:rPr>
                <w:rFonts w:ascii="Times New Roman"/>
                <w:b w:val="false"/>
                <w:i w:val="false"/>
                <w:color w:val="000000"/>
                <w:sz w:val="20"/>
              </w:rPr>
              <w:t>
1) Оқу және қосалқы үй-жайларының (меншік немесе жалға алынған) болуы.</w:t>
            </w:r>
            <w:r>
              <w:br/>
            </w:r>
            <w:r>
              <w:rPr>
                <w:rFonts w:ascii="Times New Roman"/>
                <w:b w:val="false"/>
                <w:i w:val="false"/>
                <w:color w:val="000000"/>
                <w:sz w:val="20"/>
              </w:rPr>
              <w:t>
2) Оқу сыныптарын жарақтаудың мамандарды даярлау міндеттеріне сәйкестігі.</w:t>
            </w:r>
            <w:r>
              <w:br/>
            </w:r>
            <w:r>
              <w:rPr>
                <w:rFonts w:ascii="Times New Roman"/>
                <w:b w:val="false"/>
                <w:i w:val="false"/>
                <w:color w:val="000000"/>
                <w:sz w:val="20"/>
              </w:rPr>
              <w:t>
3) Жалданатын үй-жайларға, құрылыстарға, тренажерлік және ұшу техникасына келісімшарттардың болуы.</w:t>
            </w:r>
            <w:r>
              <w:br/>
            </w:r>
            <w:r>
              <w:rPr>
                <w:rFonts w:ascii="Times New Roman"/>
                <w:b w:val="false"/>
                <w:i w:val="false"/>
                <w:color w:val="000000"/>
                <w:sz w:val="20"/>
              </w:rPr>
              <w:t>
4) Техникалық оқу құралдарының болуы.</w:t>
            </w:r>
            <w:r>
              <w:br/>
            </w:r>
            <w:r>
              <w:rPr>
                <w:rFonts w:ascii="Times New Roman"/>
                <w:b w:val="false"/>
                <w:i w:val="false"/>
                <w:color w:val="000000"/>
                <w:sz w:val="20"/>
              </w:rPr>
              <w:t>
5) Қазіргі заманғы электрондық оқу және бақылау құралдарының болуы.</w:t>
            </w:r>
            <w:r>
              <w:br/>
            </w:r>
            <w:r>
              <w:rPr>
                <w:rFonts w:ascii="Times New Roman"/>
                <w:b w:val="false"/>
                <w:i w:val="false"/>
                <w:color w:val="000000"/>
                <w:sz w:val="20"/>
              </w:rPr>
              <w:t>
6) Қауіпсіздік техникасы қағидаларын сақтау.</w:t>
            </w:r>
            <w:r>
              <w:br/>
            </w:r>
            <w:r>
              <w:rPr>
                <w:rFonts w:ascii="Times New Roman"/>
                <w:b w:val="false"/>
                <w:i w:val="false"/>
                <w:color w:val="000000"/>
                <w:sz w:val="20"/>
              </w:rPr>
              <w:t>
7) Өрт қауіпсіздігі қағидаларын, санитариялық-эпидемиологиялық және қоршаған ортаны қорғау нормаларын тиісті СЭС және ТЖ қызметтерінің қорытындылары негізінде орындау.</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Қаржылық-экономикалық жағдай.</w:t>
            </w:r>
            <w:r>
              <w:br/>
            </w:r>
            <w:r>
              <w:rPr>
                <w:rFonts w:ascii="Times New Roman"/>
                <w:b w:val="false"/>
                <w:i w:val="false"/>
                <w:color w:val="000000"/>
                <w:sz w:val="20"/>
              </w:rPr>
              <w:t>
1) Қаржылық-экономикалық жағдайды бағалау бойынша оң қорытындының болуы.</w:t>
            </w:r>
            <w:r>
              <w:br/>
            </w:r>
            <w:r>
              <w:rPr>
                <w:rFonts w:ascii="Times New Roman"/>
                <w:b w:val="false"/>
                <w:i w:val="false"/>
                <w:color w:val="000000"/>
                <w:sz w:val="20"/>
              </w:rPr>
              <w:t>
2) Салықтар мен міндетті аударымдар бойынша берешектің жоқтығы туралы анықтаманың болуы.</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2" w:id="14"/>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 осы оқу орны үшін міндетті емес;</w:t>
      </w:r>
      <w:r>
        <w:br/>
      </w:r>
      <w:r>
        <w:rPr>
          <w:rFonts w:ascii="Times New Roman"/>
          <w:b w:val="false"/>
          <w:i w:val="false"/>
          <w:color w:val="000000"/>
          <w:sz w:val="28"/>
        </w:rPr>
        <w:t>
      (-1) авиациялық оқу орталығының сертификатын беруге кедергі келтіретін сәйкессіздіктер;</w:t>
      </w:r>
      <w:r>
        <w:br/>
      </w:r>
      <w:r>
        <w:rPr>
          <w:rFonts w:ascii="Times New Roman"/>
          <w:b w:val="false"/>
          <w:i w:val="false"/>
          <w:color w:val="000000"/>
          <w:sz w:val="28"/>
        </w:rPr>
        <w:t>
      (-2) келісілген мерзімде жою немесе шектеулер енгізу шартымен авиациялық оқу орталығының сертификатын беруге кедергі келтірмейтін сәйкессіздіктер;</w:t>
      </w:r>
      <w:r>
        <w:br/>
      </w:r>
      <w:r>
        <w:rPr>
          <w:rFonts w:ascii="Times New Roman"/>
          <w:b w:val="false"/>
          <w:i w:val="false"/>
          <w:color w:val="000000"/>
          <w:sz w:val="28"/>
        </w:rPr>
        <w:t>
      Қосымша: Сәйкессіздіктер тізбесі ____ парақта.</w:t>
      </w:r>
      <w:r>
        <w:br/>
      </w:r>
      <w:r>
        <w:rPr>
          <w:rFonts w:ascii="Times New Roman"/>
          <w:b w:val="false"/>
          <w:i w:val="false"/>
          <w:color w:val="000000"/>
          <w:sz w:val="28"/>
        </w:rPr>
        <w:t>
      Тексерушілер: (Т.А.Ә., қолы): 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«Таныстым»</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Азаматтық авиация ұйымының басшысы</w:t>
      </w:r>
      <w:r>
        <w:br/>
      </w:r>
      <w:r>
        <w:rPr>
          <w:rFonts w:ascii="Times New Roman"/>
          <w:b w:val="false"/>
          <w:i w:val="false"/>
          <w:color w:val="000000"/>
          <w:sz w:val="28"/>
        </w:rPr>
        <w:t>
                  (қолы)                                     /Т.А.Ә./</w:t>
      </w:r>
      <w:r>
        <w:br/>
      </w:r>
      <w:r>
        <w:rPr>
          <w:rFonts w:ascii="Times New Roman"/>
          <w:b w:val="false"/>
          <w:i w:val="false"/>
          <w:color w:val="000000"/>
          <w:sz w:val="28"/>
        </w:rPr>
        <w:t>
                                                М.О.</w:t>
      </w:r>
    </w:p>
    <w:bookmarkEnd w:id="14"/>
    <w:bookmarkStart w:name="z43" w:id="15"/>
    <w:p>
      <w:pPr>
        <w:spacing w:after="0"/>
        <w:ind w:left="0"/>
        <w:jc w:val="both"/>
      </w:pPr>
      <w:r>
        <w:rPr>
          <w:rFonts w:ascii="Times New Roman"/>
          <w:b w:val="false"/>
          <w:i w:val="false"/>
          <w:color w:val="000000"/>
          <w:sz w:val="28"/>
        </w:rPr>
        <w:t>
Авиациялық оқу орталығының</w:t>
      </w:r>
      <w:r>
        <w:br/>
      </w:r>
      <w:r>
        <w:rPr>
          <w:rFonts w:ascii="Times New Roman"/>
          <w:b w:val="false"/>
          <w:i w:val="false"/>
          <w:color w:val="000000"/>
          <w:sz w:val="28"/>
        </w:rPr>
        <w:t xml:space="preserve">
20 жылғы «  »          </w:t>
      </w:r>
      <w:r>
        <w:br/>
      </w:r>
      <w:r>
        <w:rPr>
          <w:rFonts w:ascii="Times New Roman"/>
          <w:b w:val="false"/>
          <w:i w:val="false"/>
          <w:color w:val="000000"/>
          <w:sz w:val="28"/>
        </w:rPr>
        <w:t xml:space="preserve">
№    сертификатына   </w:t>
      </w:r>
      <w:r>
        <w:br/>
      </w:r>
      <w:r>
        <w:rPr>
          <w:rFonts w:ascii="Times New Roman"/>
          <w:b w:val="false"/>
          <w:i w:val="false"/>
          <w:color w:val="000000"/>
          <w:sz w:val="28"/>
        </w:rPr>
        <w:t xml:space="preserve">
қосымша         </w:t>
      </w:r>
    </w:p>
    <w:bookmarkEnd w:id="15"/>
    <w:bookmarkStart w:name="z44" w:id="16"/>
    <w:p>
      <w:pPr>
        <w:spacing w:after="0"/>
        <w:ind w:left="0"/>
        <w:jc w:val="left"/>
      </w:pPr>
      <w:r>
        <w:rPr>
          <w:rFonts w:ascii="Times New Roman"/>
          <w:b/>
          <w:i w:val="false"/>
          <w:color w:val="000000"/>
        </w:rPr>
        <w:t xml:space="preserve"> 
Авиациялық оқу орталығы cертификатының</w:t>
      </w:r>
      <w:r>
        <w:br/>
      </w:r>
      <w:r>
        <w:rPr>
          <w:rFonts w:ascii="Times New Roman"/>
          <w:b/>
          <w:i w:val="false"/>
          <w:color w:val="000000"/>
        </w:rPr>
        <w:t>
қолданылу саласы</w:t>
      </w:r>
    </w:p>
    <w:bookmarkEnd w:id="16"/>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(АОО ұйымның, құрылымдық бөлімшесінің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(заңды және нақты мекенжайы)</w:t>
      </w:r>
      <w:r>
        <w:br/>
      </w: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7"/>
        <w:gridCol w:w="4857"/>
        <w:gridCol w:w="6428"/>
        <w:gridCol w:w="1858"/>
      </w:tblGrid>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даярлық түрлері</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Бағыттары</w:t>
            </w:r>
            <w:r>
              <w:br/>
            </w:r>
            <w:r>
              <w:rPr>
                <w:rFonts w:ascii="Times New Roman"/>
                <w:b w:val="false"/>
                <w:i w:val="false"/>
                <w:color w:val="000000"/>
                <w:sz w:val="20"/>
              </w:rPr>
              <w:t>
(мамандық, мамандану, курстың атауы)</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 (кезең)</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Авиациялық персоналды бастапқы даярлау</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Авиациялық персоналды қайта даярлау</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Авиациялық персоналдың кәсіптік деңгейін ұстау</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w:t>
      </w:r>
      <w:r>
        <w:br/>
      </w:r>
      <w:r>
        <w:rPr>
          <w:rFonts w:ascii="Times New Roman"/>
          <w:b w:val="false"/>
          <w:i w:val="false"/>
          <w:color w:val="000000"/>
          <w:sz w:val="28"/>
        </w:rPr>
        <w:t>
      Уәкілетті органның басшысы</w:t>
      </w:r>
      <w:r>
        <w:br/>
      </w:r>
      <w:r>
        <w:rPr>
          <w:rFonts w:ascii="Times New Roman"/>
          <w:b w:val="false"/>
          <w:i w:val="false"/>
          <w:color w:val="000000"/>
          <w:sz w:val="28"/>
        </w:rPr>
        <w:t>
               (қолы)                                        /Т.А.Ә./</w:t>
      </w:r>
      <w:r>
        <w:br/>
      </w:r>
      <w:r>
        <w:rPr>
          <w:rFonts w:ascii="Times New Roman"/>
          <w:b w:val="false"/>
          <w:i w:val="false"/>
          <w:color w:val="000000"/>
          <w:sz w:val="28"/>
        </w:rPr>
        <w:t>
                                            М.О.</w:t>
      </w:r>
    </w:p>
    <w:bookmarkStart w:name="z45" w:id="17"/>
    <w:p>
      <w:pPr>
        <w:spacing w:after="0"/>
        <w:ind w:left="0"/>
        <w:jc w:val="both"/>
      </w:pPr>
      <w:r>
        <w:rPr>
          <w:rFonts w:ascii="Times New Roman"/>
          <w:b w:val="false"/>
          <w:i w:val="false"/>
          <w:color w:val="000000"/>
          <w:sz w:val="28"/>
        </w:rPr>
        <w:t xml:space="preserve">
Азаматтық авиацияның     </w:t>
      </w:r>
      <w:r>
        <w:br/>
      </w:r>
      <w:r>
        <w:rPr>
          <w:rFonts w:ascii="Times New Roman"/>
          <w:b w:val="false"/>
          <w:i w:val="false"/>
          <w:color w:val="000000"/>
          <w:sz w:val="28"/>
        </w:rPr>
        <w:t xml:space="preserve">
авиациялық оқу орталығын   </w:t>
      </w:r>
      <w:r>
        <w:br/>
      </w:r>
      <w:r>
        <w:rPr>
          <w:rFonts w:ascii="Times New Roman"/>
          <w:b w:val="false"/>
          <w:i w:val="false"/>
          <w:color w:val="000000"/>
          <w:sz w:val="28"/>
        </w:rPr>
        <w:t>
сертификаттау және сертификат</w:t>
      </w:r>
      <w:r>
        <w:br/>
      </w:r>
      <w:r>
        <w:rPr>
          <w:rFonts w:ascii="Times New Roman"/>
          <w:b w:val="false"/>
          <w:i w:val="false"/>
          <w:color w:val="000000"/>
          <w:sz w:val="28"/>
        </w:rPr>
        <w:t xml:space="preserve">
беру қағидасына       </w:t>
      </w:r>
      <w:r>
        <w:br/>
      </w:r>
      <w:r>
        <w:rPr>
          <w:rFonts w:ascii="Times New Roman"/>
          <w:b w:val="false"/>
          <w:i w:val="false"/>
          <w:color w:val="000000"/>
          <w:sz w:val="28"/>
        </w:rPr>
        <w:t xml:space="preserve">
4-қосымша          </w:t>
      </w:r>
    </w:p>
    <w:bookmarkEnd w:id="17"/>
    <w:bookmarkStart w:name="z46" w:id="18"/>
    <w:p>
      <w:pPr>
        <w:spacing w:after="0"/>
        <w:ind w:left="0"/>
        <w:jc w:val="left"/>
      </w:pPr>
      <w:r>
        <w:rPr>
          <w:rFonts w:ascii="Times New Roman"/>
          <w:b/>
          <w:i w:val="false"/>
          <w:color w:val="000000"/>
        </w:rPr>
        <w:t xml:space="preserve"> 
Сертификаттық зерттеу актісі</w:t>
      </w:r>
    </w:p>
    <w:bookmarkEnd w:id="18"/>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(уәкілетті органның атауы)</w:t>
      </w:r>
    </w:p>
    <w:p>
      <w:pPr>
        <w:spacing w:after="0"/>
        <w:ind w:left="0"/>
        <w:jc w:val="both"/>
      </w:pPr>
      <w:r>
        <w:rPr>
          <w:rFonts w:ascii="Times New Roman"/>
          <w:b w:val="false"/>
          <w:i w:val="false"/>
          <w:color w:val="000000"/>
          <w:sz w:val="28"/>
        </w:rPr>
        <w:t>20__ жылғы «___» ____________ № _________ бұйрығына сәйкес</w:t>
      </w:r>
    </w:p>
    <w:p>
      <w:pPr>
        <w:spacing w:after="0"/>
        <w:ind w:left="0"/>
        <w:jc w:val="both"/>
      </w:pPr>
      <w:r>
        <w:rPr>
          <w:rFonts w:ascii="Times New Roman"/>
          <w:b w:val="false"/>
          <w:i w:val="false"/>
          <w:color w:val="000000"/>
          <w:sz w:val="28"/>
        </w:rPr>
        <w:t>құрамындағы комиссия:</w:t>
      </w:r>
    </w:p>
    <w:p>
      <w:pPr>
        <w:spacing w:after="0"/>
        <w:ind w:left="0"/>
        <w:jc w:val="both"/>
      </w:pPr>
      <w:r>
        <w:rPr>
          <w:rFonts w:ascii="Times New Roman"/>
          <w:b w:val="false"/>
          <w:i w:val="false"/>
          <w:color w:val="000000"/>
          <w:sz w:val="28"/>
        </w:rPr>
        <w:t>Комиссия төрағасы: __________________________________________________</w:t>
      </w:r>
      <w:r>
        <w:br/>
      </w:r>
      <w:r>
        <w:rPr>
          <w:rFonts w:ascii="Times New Roman"/>
          <w:b w:val="false"/>
          <w:i w:val="false"/>
          <w:color w:val="000000"/>
          <w:sz w:val="28"/>
        </w:rPr>
        <w:t>
                                    (Т.А.Ә, лауазымы)</w:t>
      </w:r>
      <w:r>
        <w:br/>
      </w:r>
      <w:r>
        <w:rPr>
          <w:rFonts w:ascii="Times New Roman"/>
          <w:b w:val="false"/>
          <w:i w:val="false"/>
          <w:color w:val="000000"/>
          <w:sz w:val="28"/>
        </w:rPr>
        <w:t>
Комиссия мүшелері: __________________________________________________</w:t>
      </w:r>
      <w:r>
        <w:br/>
      </w:r>
      <w:r>
        <w:rPr>
          <w:rFonts w:ascii="Times New Roman"/>
          <w:b w:val="false"/>
          <w:i w:val="false"/>
          <w:color w:val="000000"/>
          <w:sz w:val="28"/>
        </w:rPr>
        <w:t>
                                    (Т.А.Ә, лауазымы)</w:t>
      </w:r>
      <w:r>
        <w:br/>
      </w:r>
      <w:r>
        <w:rPr>
          <w:rFonts w:ascii="Times New Roman"/>
          <w:b w:val="false"/>
          <w:i w:val="false"/>
          <w:color w:val="000000"/>
          <w:sz w:val="28"/>
        </w:rPr>
        <w:t>
                   __________________________________________________</w:t>
      </w:r>
      <w:r>
        <w:br/>
      </w:r>
      <w:r>
        <w:rPr>
          <w:rFonts w:ascii="Times New Roman"/>
          <w:b w:val="false"/>
          <w:i w:val="false"/>
          <w:color w:val="000000"/>
          <w:sz w:val="28"/>
        </w:rPr>
        <w:t>
                                    (Т.А.Ә, лауазымы)</w:t>
      </w:r>
      <w:r>
        <w:br/>
      </w:r>
      <w:r>
        <w:rPr>
          <w:rFonts w:ascii="Times New Roman"/>
          <w:b w:val="false"/>
          <w:i w:val="false"/>
          <w:color w:val="000000"/>
          <w:sz w:val="28"/>
        </w:rPr>
        <w:t>
_____________________________________ сертификаттық зерттеу жүргізді.</w:t>
      </w:r>
      <w:r>
        <w:br/>
      </w: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Қорытынды мәтіні: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Комиссия төрағасы: _________________________     ____________________</w:t>
      </w:r>
      <w:r>
        <w:br/>
      </w:r>
      <w:r>
        <w:rPr>
          <w:rFonts w:ascii="Times New Roman"/>
          <w:b w:val="false"/>
          <w:i w:val="false"/>
          <w:color w:val="000000"/>
          <w:sz w:val="28"/>
        </w:rPr>
        <w:t>
                            (Т.А.Ә)                     (қолы)</w:t>
      </w:r>
      <w:r>
        <w:br/>
      </w:r>
      <w:r>
        <w:rPr>
          <w:rFonts w:ascii="Times New Roman"/>
          <w:b w:val="false"/>
          <w:i w:val="false"/>
          <w:color w:val="000000"/>
          <w:sz w:val="28"/>
        </w:rPr>
        <w:t>
Комиссия мүшелері: _________________________     ____________________</w:t>
      </w:r>
      <w:r>
        <w:br/>
      </w:r>
      <w:r>
        <w:rPr>
          <w:rFonts w:ascii="Times New Roman"/>
          <w:b w:val="false"/>
          <w:i w:val="false"/>
          <w:color w:val="000000"/>
          <w:sz w:val="28"/>
        </w:rPr>
        <w:t>
                            (Т.А.Ә)                     (қолы)</w:t>
      </w:r>
      <w:r>
        <w:br/>
      </w:r>
      <w:r>
        <w:rPr>
          <w:rFonts w:ascii="Times New Roman"/>
          <w:b w:val="false"/>
          <w:i w:val="false"/>
          <w:color w:val="000000"/>
          <w:sz w:val="28"/>
        </w:rPr>
        <w:t>
                   _________________________     ____________________</w:t>
      </w:r>
      <w:r>
        <w:br/>
      </w:r>
      <w:r>
        <w:rPr>
          <w:rFonts w:ascii="Times New Roman"/>
          <w:b w:val="false"/>
          <w:i w:val="false"/>
          <w:color w:val="000000"/>
          <w:sz w:val="28"/>
        </w:rPr>
        <w:t>
                            (Т.А.Ә)                     (қолы)</w:t>
      </w:r>
      <w:r>
        <w:br/>
      </w:r>
      <w:r>
        <w:rPr>
          <w:rFonts w:ascii="Times New Roman"/>
          <w:b w:val="false"/>
          <w:i w:val="false"/>
          <w:color w:val="000000"/>
          <w:sz w:val="28"/>
        </w:rPr>
        <w:t>
Актімен таныстым:</w:t>
      </w:r>
      <w:r>
        <w:br/>
      </w:r>
      <w:r>
        <w:rPr>
          <w:rFonts w:ascii="Times New Roman"/>
          <w:b w:val="false"/>
          <w:i w:val="false"/>
          <w:color w:val="000000"/>
          <w:sz w:val="28"/>
        </w:rPr>
        <w:t>
Ұйым басшысы:      _________________________     ____________________</w:t>
      </w:r>
      <w:r>
        <w:br/>
      </w:r>
      <w:r>
        <w:rPr>
          <w:rFonts w:ascii="Times New Roman"/>
          <w:b w:val="false"/>
          <w:i w:val="false"/>
          <w:color w:val="000000"/>
          <w:sz w:val="28"/>
        </w:rPr>
        <w:t>
                            (Т.А.Ә)                     (қолы)</w:t>
      </w:r>
    </w:p>
    <w:bookmarkStart w:name="z47" w:id="19"/>
    <w:p>
      <w:pPr>
        <w:spacing w:after="0"/>
        <w:ind w:left="0"/>
        <w:jc w:val="both"/>
      </w:pPr>
      <w:r>
        <w:rPr>
          <w:rFonts w:ascii="Times New Roman"/>
          <w:b w:val="false"/>
          <w:i w:val="false"/>
          <w:color w:val="000000"/>
          <w:sz w:val="28"/>
        </w:rPr>
        <w:t xml:space="preserve">
Азаматтық авиацияның     </w:t>
      </w:r>
      <w:r>
        <w:br/>
      </w:r>
      <w:r>
        <w:rPr>
          <w:rFonts w:ascii="Times New Roman"/>
          <w:b w:val="false"/>
          <w:i w:val="false"/>
          <w:color w:val="000000"/>
          <w:sz w:val="28"/>
        </w:rPr>
        <w:t xml:space="preserve">
авиациялық оқу орталығын   </w:t>
      </w:r>
      <w:r>
        <w:br/>
      </w:r>
      <w:r>
        <w:rPr>
          <w:rFonts w:ascii="Times New Roman"/>
          <w:b w:val="false"/>
          <w:i w:val="false"/>
          <w:color w:val="000000"/>
          <w:sz w:val="28"/>
        </w:rPr>
        <w:t>
сертификаттау және сертификат</w:t>
      </w:r>
      <w:r>
        <w:br/>
      </w:r>
      <w:r>
        <w:rPr>
          <w:rFonts w:ascii="Times New Roman"/>
          <w:b w:val="false"/>
          <w:i w:val="false"/>
          <w:color w:val="000000"/>
          <w:sz w:val="28"/>
        </w:rPr>
        <w:t xml:space="preserve">
беру қағидасына       </w:t>
      </w:r>
      <w:r>
        <w:br/>
      </w:r>
      <w:r>
        <w:rPr>
          <w:rFonts w:ascii="Times New Roman"/>
          <w:b w:val="false"/>
          <w:i w:val="false"/>
          <w:color w:val="000000"/>
          <w:sz w:val="28"/>
        </w:rPr>
        <w:t xml:space="preserve">
5-қосымша          </w:t>
      </w:r>
    </w:p>
    <w:bookmarkEnd w:id="19"/>
    <w:bookmarkStart w:name="z48" w:id="20"/>
    <w:p>
      <w:pPr>
        <w:spacing w:after="0"/>
        <w:ind w:left="0"/>
        <w:jc w:val="left"/>
      </w:pPr>
      <w:r>
        <w:rPr>
          <w:rFonts w:ascii="Times New Roman"/>
          <w:b/>
          <w:i w:val="false"/>
          <w:color w:val="000000"/>
        </w:rPr>
        <w:t xml:space="preserve"> 
Авиациялық оқу орталығы сертификатының қолданылу саласын</w:t>
      </w:r>
      <w:r>
        <w:br/>
      </w:r>
      <w:r>
        <w:rPr>
          <w:rFonts w:ascii="Times New Roman"/>
          <w:b/>
          <w:i w:val="false"/>
          <w:color w:val="000000"/>
        </w:rPr>
        <w:t>
ұзарту мүмкіндігі туралы сертификаттық зерттеу</w:t>
      </w:r>
      <w:r>
        <w:br/>
      </w:r>
      <w:r>
        <w:rPr>
          <w:rFonts w:ascii="Times New Roman"/>
          <w:b/>
          <w:i w:val="false"/>
          <w:color w:val="000000"/>
        </w:rPr>
        <w:t>
актісі</w:t>
      </w:r>
    </w:p>
    <w:bookmarkEnd w:id="20"/>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(уәкілетті органның атауы)</w:t>
      </w:r>
    </w:p>
    <w:p>
      <w:pPr>
        <w:spacing w:after="0"/>
        <w:ind w:left="0"/>
        <w:jc w:val="both"/>
      </w:pPr>
      <w:r>
        <w:rPr>
          <w:rFonts w:ascii="Times New Roman"/>
          <w:b w:val="false"/>
          <w:i w:val="false"/>
          <w:color w:val="000000"/>
          <w:sz w:val="28"/>
        </w:rPr>
        <w:t>20__ жылғы «___» ________________ № ________ бұйрығына сәйкес</w:t>
      </w:r>
    </w:p>
    <w:p>
      <w:pPr>
        <w:spacing w:after="0"/>
        <w:ind w:left="0"/>
        <w:jc w:val="both"/>
      </w:pPr>
      <w:r>
        <w:rPr>
          <w:rFonts w:ascii="Times New Roman"/>
          <w:b w:val="false"/>
          <w:i w:val="false"/>
          <w:color w:val="000000"/>
          <w:sz w:val="28"/>
        </w:rPr>
        <w:t>мемлекеттік авиация инспекторы: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(Т.А.Ә., лауазымы)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(ұйым атауы)</w:t>
      </w:r>
    </w:p>
    <w:p>
      <w:pPr>
        <w:spacing w:after="0"/>
        <w:ind w:left="0"/>
        <w:jc w:val="both"/>
      </w:pPr>
      <w:r>
        <w:rPr>
          <w:rFonts w:ascii="Times New Roman"/>
          <w:b w:val="false"/>
          <w:i w:val="false"/>
          <w:color w:val="000000"/>
          <w:sz w:val="28"/>
        </w:rPr>
        <w:t>сертификаттық зерттеу жүргізді.</w:t>
      </w:r>
    </w:p>
    <w:p>
      <w:pPr>
        <w:spacing w:after="0"/>
        <w:ind w:left="0"/>
        <w:jc w:val="both"/>
      </w:pPr>
      <w:r>
        <w:rPr>
          <w:rFonts w:ascii="Times New Roman"/>
          <w:b w:val="false"/>
          <w:i w:val="false"/>
          <w:color w:val="000000"/>
          <w:sz w:val="28"/>
        </w:rPr>
        <w:t>                         Қорытынды мәтіні: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Мемлекеттік авиация инспекторы:</w:t>
      </w:r>
      <w:r>
        <w:br/>
      </w:r>
      <w:r>
        <w:rPr>
          <w:rFonts w:ascii="Times New Roman"/>
          <w:b w:val="false"/>
          <w:i w:val="false"/>
          <w:color w:val="000000"/>
          <w:sz w:val="28"/>
        </w:rPr>
        <w:t>
_____________________________________    ____________________________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Актімен таныстым:</w:t>
      </w:r>
    </w:p>
    <w:p>
      <w:pPr>
        <w:spacing w:after="0"/>
        <w:ind w:left="0"/>
        <w:jc w:val="both"/>
      </w:pPr>
      <w:r>
        <w:rPr>
          <w:rFonts w:ascii="Times New Roman"/>
          <w:b w:val="false"/>
          <w:i w:val="false"/>
          <w:color w:val="000000"/>
          <w:sz w:val="28"/>
        </w:rPr>
        <w:t>Ұйым басшысы: _______________________    ____________________________</w:t>
      </w:r>
      <w:r>
        <w:br/>
      </w:r>
      <w:r>
        <w:rPr>
          <w:rFonts w:ascii="Times New Roman"/>
          <w:b w:val="false"/>
          <w:i w:val="false"/>
          <w:color w:val="000000"/>
          <w:sz w:val="28"/>
        </w:rPr>
        <w:t>
                     (Т.А.Ә)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