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063c" w14:textId="c4a0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 Жақсалиев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маусымдағы № 659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Бақытжан Мұхамбетқалиұлы Жақсалиев Қазақстан Республикасының  Индустрия және жаңа технологиялар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