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0396" w14:textId="1b90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М.Е. Толыбаев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14 маусымдағы № 658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Марат Еркінұлы Толыбаев Қазақстан Республикасының Ауыл шаруашылығы вице-министрі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