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fa2f" w14:textId="08af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13 маусымдағы № 656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қосымша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бюджеттеріне облыстық, аудандық маңызы бар автомобиль</w:t>
      </w:r>
      <w:r>
        <w:br/>
      </w:r>
      <w:r>
        <w:rPr>
          <w:rFonts w:ascii="Times New Roman"/>
          <w:b/>
          <w:i w:val="false"/>
          <w:color w:val="000000"/>
        </w:rPr>
        <w:t>
жолдарын және Астана және Алматы қалаларының көшелерін</w:t>
      </w:r>
      <w:r>
        <w:br/>
      </w:r>
      <w:r>
        <w:rPr>
          <w:rFonts w:ascii="Times New Roman"/>
          <w:b/>
          <w:i w:val="false"/>
          <w:color w:val="000000"/>
        </w:rPr>
        <w:t>
күрделі және орташа жөндеуге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033"/>
        <w:gridCol w:w="4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15 381 601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1 789 796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