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0b44" w14:textId="c2f0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комиссияның құрамын бекіту туралы" Қазақстан Республикасы Үкіметінің 2010 жылғы 25 ақпандағы № 132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маусымдағы № 653 Қаулысы. Күші жойылды - Қазақстан Республикасы Үкіметінің 2017 жылғы 19 қазандағы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19.10.2017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комиссияның құрамын бекіту туралы" Қазақстан Республикасы Үкіметінің 2010 жылғы 25 ақпандағы № 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қаулының қосымшасына сәйкес жаңа редакцияда жазылсын.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Еуропалық Одақ арасындағы жаңа</w:t>
      </w:r>
      <w:r>
        <w:br/>
      </w:r>
      <w:r>
        <w:rPr>
          <w:rFonts w:ascii="Times New Roman"/>
          <w:b/>
          <w:i w:val="false"/>
          <w:color w:val="000000"/>
        </w:rPr>
        <w:t>базалық Ынтымақтастық туралы келісімнің жобасына</w:t>
      </w:r>
      <w:r>
        <w:br/>
      </w:r>
      <w:r>
        <w:rPr>
          <w:rFonts w:ascii="Times New Roman"/>
          <w:b/>
          <w:i w:val="false"/>
          <w:color w:val="000000"/>
        </w:rPr>
        <w:t>ұсыныстар әзірлеу жөніндегі ведомствоаралық</w:t>
      </w:r>
      <w:r>
        <w:br/>
      </w:r>
      <w:r>
        <w:rPr>
          <w:rFonts w:ascii="Times New Roman"/>
          <w:b/>
          <w:i w:val="false"/>
          <w:color w:val="000000"/>
        </w:rPr>
        <w:t>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  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Жигалов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Васильевич      министрінің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Қабиева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Дәмегүл Нәбиқызы           министрлігінің Жалпыеуропалық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ынтымақтастық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                  - Қазақстан Республикасы Бас прокурорының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Иоганн Давидович          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Әбдіқазымов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Қабдулкәрім Ратайұлы       комитеті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Әубәкіров                -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Акрамұлы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Әбжәлиұлы           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Байжүнісов   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Әбенұлы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Бектұров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Ғаббасұлы 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Бөлтіріков 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Ескендірұлы        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Дәленов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Жанжүменов              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Жеңісұлы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Ырсалиев 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Әзтайүлы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Құсдәулетов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Рашитұлы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-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Ескелдіұлы          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Аблахатұлы  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                 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        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Pay    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           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 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  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Толымбаев 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Зиябекұлы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Әбсаттаров               - Қазақстан Республикасы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Бектайұлы           ақпарат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Жарқынбаев               - Қазақстан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Жасер Әзімханұлы  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Парсегов                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 Анатольевич          қорғау агенттігі (Монополияға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Шаймағамбетов            - Қазақстан Республикасының Ұлттық 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Мұстафаұлы          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  - Қазақстан Республикасы Адам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  жөніндегі ұлттық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Айтқұлова                - Қазақстан Республикасы Жоғарғы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Нұргүл Ілесқызы            жанындағы Соттардың қызметін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ету департаментінің Халықаралық-құқық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бөлімі меңгерушісінің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