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c7097" w14:textId="33c70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жанынан Құқық бұзушылық профилактикасы жөніндегі ведомствоаралық комиссия құру туралы" Қазақстан Республикасы Үкіметінің 2010 жылғы 13 желтоқсандағы № 1345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9 маусымдағы № 650 Қаулысы. Күші жойылды - Қазақстан Республикасы Yкiметiнiң 2016 жылғы 29 қыркүйектегі № 546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Yкiметiнiң 29.09.2016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 Үкіметінің жанынан Құқық бұзушылық профилактикасы жөніндегі ведомствоаралық комиссия құру туралы" Қазақстан Республикасы Үкіметінің 2010 жылғы 13 желтоқсандағы № 1345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5, 59-құжат) мынадай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көрсетілген қаулыға 1-қосымша осы қаулыға қосымшаға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жанындағы Құқық бұзушылық профилактикасы жөніндегі ведомствоаралық комиссияның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Мәсімов - Қазақстан Республикасының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Кәрім Қажымқанұлы 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Қасымов - Қазақстан Республикасының Ішкі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Қалмұханбет 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Нұрмұханбетұлы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Тыныбеков - Қазақстан Республикасы Ішкі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Қайрат Сағатханұлы министрлігі Әкімшілік полициясы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төрағасы,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Дауылбаев - Қазақстан Республикасының Бас прокуроры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Асхат Қайзоллаұлы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Әбіқаев - Қазақстан Республикасы Ұлттық қауіпсіздік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Нұртай комитетінің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Қожамжаров - Қазақстан Республикасы Экономикалық қылмысқа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Қайрат Пернешұлы және сыбайлас жемқорлыққа қарсы күрес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агенттігінің (қаржы полициясы)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Қайырбекова - Қазақстан Республикасының Денсаулық сақтау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Салидат Зекенқызы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Қазыханов - Қазақстан Республикасының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Ержан Хозеұлы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Құл-Мұхаммед - Қазақстан Республикасының Мәдениет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Мұхтар Абрарұлы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Жұмағұлов - Қазақстан Республикасының Білім және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Бақытжан Тұрсынұлы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Жұмағалиев - Қазақстан Республикасының Байланыс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Асқар Қуанышұлы ақпарат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Әбдіқалықова - Қазақстан Республикасының Еңбек және халықты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Гүлшара Наушақызы әлеуметтік қорғау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Ермегияев - Қазақстан Республикасының Туризм және 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Талғат Амангелдіұлы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Жәмішев - Қазақстан Республикасының Қаржы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Болат Бидахметұлы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Түсіпбеков - Қазақстан Республикасының Әділет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Рашид Төлеутайұлы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Имашев - Қазақстан Республикасының Парламенті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Берік Мәжитұлы Сенатының депутаты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Сыздықова - Қазақстан Республикасының Парламенті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Бақыт Ахметқызы Мәжілісінің депутаты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Турецкий - Қазақстан Республикасының Парламенті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Николай Николаевич Мәжілісінің депутаты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Қарин - "Нұр Отан" халықтық демократиялық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Ерлан Тынымбайұлы партиясының хатшысы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Байсақова - "Қазақстанның дағдарыс орталықтары одағы"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Зүлфия заңды тұлғалар бірлестігінің басқарма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Мұхамедбекқызы төрайымы (келісім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