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1b69" w14:textId="a611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жаңа технологиялар министрлігінің кейбір мәселелері" туралы Қазақстан Республикасы Үкіметінің 2004 жылғы 26 қарашадағы № 1237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маусымдағы № 641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Индустрия және жаңа технологиялар министрлігінің кейбір мәселелері» туралы Қазақстан Республикасы Үкіметінің 2004 жылғы 26 қарашадағы № 1237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47, 586-құжат)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Индустрия және жаңа технологиялар министрлігі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 мынадай мазмұндағы 19-1), 19-2), 19-3)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«19-1) Қазақстан Республикасының заңнамасына сәйкес тауарларды кедендік аумақта/аумақтан тыс қайта өңдеу және ішкі тұтыну үшін қайта өңдеу шарттары туралы құжат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19-2) Қазақстан Республикасының заңнамасына сәйкес тауарларды қайта өңдеу шарттары туралы қорытынды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19-3) Қазақстан Республикасының аумағына Кеден одағына мүше мемлекеттердің аумағынан импортталатын тауарларды өнеркәсіптік қайта өңдеуге арналған тауарларға жатқызуды растау туралы қорытынды береді;».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