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2b42" w14:textId="2b52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"Экспорттық-импорттық операциялар бойынша бірыңғай терезе" интеграцияланған ақпараттық жүйесін құру жөніндегі ұсыныстарды әзірлейтін комиссия құру туралы" Қазақстан Республикасы Үкіметінің 2011 жылғы 30 наурыздағы № 288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маусымдағы № 633 Қаулысы. Күші жойылды - Қазақстан Республикасы Үкіметінің 2017 жылғы 28 қыркүйектегі № 595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"Экспорттық-импорттық операциялар бойынша бірыңғай терезе" интеграцияланған ақпараттық жүйесін құру жөніндегі ұсыныстарды әзірлейтін комиссия құру туралы" Қазақстан Республикасы Үкіметінің 2011 жылғы 30 наурыздағы № 288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қаулыға қосымшаға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"Экспорттық-импорттық операциялар бойынша бірыңғай терезе" интеграцияланған ақпараттық жүйесін құру жөніндегі ұсыныстарды әзірлейтін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                 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-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   -   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  Қазақстан Республикасының Қаржы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   -   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Баймағанбетов            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Нұртайұлы      -    Кедендік бақылау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-   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Келімбетов               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Нематұлы      -   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                     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Нұрғали Сәдуақасұлы  -   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Қасымов                  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Қалмұханбет          -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Нұрмұханбетұлы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               Қазақстан Республикасының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-   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Қайырбекова              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Салидат Зекенқызы    -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Мамытбеков               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Асылжан Сарыбайұлы   -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Камалиев                 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Сайлауұлы      -   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Мыңбаев                  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 -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Түсіпбеков           -   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 Төлеутайұлы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