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9f3" w14:textId="774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әуежайларындағы арнайы бөлінген залдарда қызмет көрсетілетін адамдардың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маусымдағы № 625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2010 жылғы 15 шілдедегі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59)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әуежайларындағы арнайы бөлінген залдарда қызмет көрсетілетін адамдардың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әуежайларындағы арнайы</w:t>
      </w:r>
      <w:r>
        <w:br/>
      </w:r>
      <w:r>
        <w:rPr>
          <w:rFonts w:ascii="Times New Roman"/>
          <w:b/>
          <w:i w:val="false"/>
          <w:color w:val="000000"/>
        </w:rPr>
        <w:t>бөлінген залдарда қызмет көрсетілетін адамдардың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29.05.2014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16.10.2014 </w:t>
      </w:r>
      <w:r>
        <w:rPr>
          <w:rFonts w:ascii="Times New Roman"/>
          <w:b w:val="false"/>
          <w:i w:val="false"/>
          <w:color w:val="ff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31.12.2019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23.11.2021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23.10.2023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13.04.2024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Қазақстан Республикасының Тұңғыш Президенті – Елбасы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Парламент Сенатының Төрағасы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Парламент Мәжілісінің Төрағасы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кеңесші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Президент Әкімшілігінің Басшысы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Конституциялық Соттың Төрағасы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Жоғарғы Соттың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Ұлттық Банк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Орталық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Премьер-Министрдің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Конституциялық Сот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Қауіпсіздік Кеңесінің хатшысы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Президент Әкімшілігі Басшысының орынбасарлары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Жоғарғы Сот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Бас прокурор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Ұлттық қауіпсіздік комитетінің төрағасы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Жоғары аудиторлық палатаның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Сенат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Мәжіліс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Президенттің Іс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Қазақстан Республикасы Президентінің халықаралық ынтымақтастық жөніндегі арнайы өкілі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Президенттің көмекшілері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Президент Кеңсесінің басшысы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Президенттің кеңесшілері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Президентке бағынысты және есеп беретін агенттіктердің басшылары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Министрлер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Мемлекеттік күзет қызметінің бастығы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"Алтын қыран" (Золотой Орел) орденінің және "Халық қаһарманы" (Народный герой), "Қазақстанның Еңбек Ері" атақтарының иегерлері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Алып тасталды – ҚР Үкіметінің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16.10.2014 </w:t>
      </w:r>
      <w:r>
        <w:rPr>
          <w:rFonts w:ascii="Times New Roman"/>
          <w:b w:val="false"/>
          <w:i w:val="false"/>
          <w:color w:val="000000"/>
          <w:sz w:val="28"/>
        </w:rPr>
        <w:t>N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Астананың, республикалық маңызы бар қалалардың және облыстардың әкімдері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Парламент Сенаты және Мәжілісі комитеттерінің төрағалары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Парламент депутаттары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Төтенше және Өкілетті Елшілер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Үкімет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Қазақстан Республикасы Сот әкімшілігінің басшысы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Республикасындағы Адам құқықтары жөніндегі уәкіл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Президент Әкімшілігі құрылымдық бөлімшелерінің жетекшілері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Қазақстан мұсылмандары діни басқармасының Бас мүфтиі және Астана мен Алматы архиепископы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37. Алып тасталды - ҚР Үкіметінің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Ұлттық компаниялардың басшылары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Қазақстан Республикасының Тұңғыш Президенті - Елбасы Қорының атқарушы директоры және оның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Қазақстан Республикасының Тұңғыш Президенті - Елбасы Кеңсесінің Басшысы және оның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38-3. Қазақстан Республикасының Тұңғыш Президенті - Елбасының көмекшілері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38-4. Қазақстан Республикасының Тұңғыш Президенті - Елбасының кеңесшілері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38-5. Қазақстан Республикасының Тұңғыш Президенті - Елбасы Кеңсесінің құрылымдық бөлімшелерінің басшылары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Конституциялық Соттың судьялары, Жоғарғы Соттың сот алқаларының төрағалары мен судьялары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Парламент палаталары, Конституциялық Сот аппараттарының басшылары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Үкімет Аппараты Басшысының орынбасарлары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Қазақстан Республикасының Сот әкімшілігі басшысының орынбасарлары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Мемлекеттік орталық органдардың аппарат басшылары, министрлердің және мемлекеттік органдар төрағаларының орынбасарлары, Орталық сайлау комиссиясының және Жоғары аудиторлық палатаның мүшелері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Қазақстандық саяси партиялардың жетекшілері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Республикасының Президенті отбасының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Президентінің жеке қонақтары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Республикасының Президенті, Премьер-Министрі, Парламенті Сенатының және Мәжілісінің төрағалары, Мемлекеттік кеңесшісі, Премьер-Министрінің орынбасарлары, Парламенті Сенаты және Мәжілісі төрағаларының орынбасарлары, Сыртқы істер министрі және Үкіметінің өзге де мүшелері басшылық ететін Қазақстан Республикасы делегацияларының мүшелері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Шет мемлекеттердің Қазақстан Республикасына сапармен немесе жолай келетін делегацияларының Қазақстан Республикасы Сыртқы істер министрлігі айқындайтын басшылары мен мүшелері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Шет мемлекеттердің дипломатиялық өкілдіктері мен консулдық мекемелерінің басшылары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Ескертпе:* - күзет іс-шараларын жүргізу кезінде Қазақстан Республикасының әуежайларындағы арнайы бөлінген залдарда адамдарға қызмет көрсету - Қазақстан Республикасы Мемлекеттік күзет қызметімен келісу бойынша, ал Нұр-Сұлтан және Алматы қалаларының әуежайларында бұған қоса Қазақстан Республикасы Президентінің Протоколымен келісу бойынша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