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e4d1" w14:textId="a04e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"Материалдық емес мәдени мұраны қорғау туралы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 маусымдағы № 613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«Материалдық емес мәдени мұраны қорғау туралы конвенцияны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Материалдық емес мәдени мұраны қорғау туралы конвенцияны</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2003 жылғы 17 қазанда Парижде жасалған Материалдық емес мәдени мұраны қорғау туралы конвенция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w:t>
      </w:r>
      <w:r>
        <w:rPr>
          <w:rFonts w:ascii="Times New Roman"/>
          <w:b w:val="false"/>
          <w:i w:val="false"/>
          <w:color w:val="000000"/>
          <w:sz w:val="28"/>
        </w:rPr>
        <w:t> </w:t>
      </w:r>
    </w:p>
    <w:p>
      <w:pPr>
        <w:spacing w:after="0"/>
        <w:ind w:left="0"/>
        <w:jc w:val="left"/>
      </w:pPr>
      <w:r>
        <w:rPr>
          <w:rFonts w:ascii="Times New Roman"/>
          <w:b/>
          <w:i w:val="false"/>
          <w:color w:val="000000"/>
        </w:rPr>
        <w:t xml:space="preserve"> Материалдық емес мәдени мұраны қорғау туралы халықаралық</w:t>
      </w:r>
      <w:r>
        <w:br/>
      </w:r>
      <w:r>
        <w:rPr>
          <w:rFonts w:ascii="Times New Roman"/>
          <w:b/>
          <w:i w:val="false"/>
          <w:color w:val="000000"/>
        </w:rPr>
        <w:t>
конвенция</w:t>
      </w:r>
      <w:r>
        <w:br/>
      </w:r>
      <w:r>
        <w:rPr>
          <w:rFonts w:ascii="Times New Roman"/>
          <w:b/>
          <w:i w:val="false"/>
          <w:color w:val="000000"/>
        </w:rPr>
        <w:t>
Париж, 2003 жылғы 17 қазан</w:t>
      </w:r>
      <w:r>
        <w:br/>
      </w:r>
      <w:r>
        <w:rPr>
          <w:rFonts w:ascii="Times New Roman"/>
          <w:b/>
          <w:i w:val="false"/>
          <w:color w:val="000000"/>
        </w:rPr>
        <w:t>
MISC/2003/CLT/CH/14 Материалдық емес мәдени мұраны қорғау туралы халықаралық конвенция</w:t>
      </w:r>
    </w:p>
    <w:p>
      <w:pPr>
        <w:spacing w:after="0"/>
        <w:ind w:left="0"/>
        <w:jc w:val="both"/>
      </w:pPr>
      <w:r>
        <w:rPr>
          <w:rFonts w:ascii="Times New Roman"/>
          <w:b w:val="false"/>
          <w:i w:val="false"/>
          <w:color w:val="000000"/>
          <w:sz w:val="28"/>
        </w:rPr>
        <w:t>      Парижде 2003 жылғы 29 қыркүйек – 17 қазан аралығында өзінің отыз екінші сессиясына жиналған, төменде ЮНЕСКО деп аталатын Біріккен Ұлттар Ұйымының Білім, ғылым және мәдениет мәселелері жөніндегі Бас конференциясы,</w:t>
      </w:r>
      <w:r>
        <w:br/>
      </w:r>
      <w:r>
        <w:rPr>
          <w:rFonts w:ascii="Times New Roman"/>
          <w:b w:val="false"/>
          <w:i w:val="false"/>
          <w:color w:val="000000"/>
          <w:sz w:val="28"/>
        </w:rPr>
        <w:t>
      адам құқықтары туралы қолданыстағы халықаралық-құқықтық актілерге, атап айтқанда 1948 жылғы Адам құқықтарының жалпыға бірдей декларациясына, 1966 жылғы Экономикалық, әлеуметтік және мәдени құқықтар туралы халықаралық пактіге және 1966 жылғы Азаматтық және саяси құқықтар туралы халықаралық пактіге сілтеме жасай отырып,</w:t>
      </w:r>
      <w:r>
        <w:br/>
      </w:r>
      <w:r>
        <w:rPr>
          <w:rFonts w:ascii="Times New Roman"/>
          <w:b w:val="false"/>
          <w:i w:val="false"/>
          <w:color w:val="000000"/>
          <w:sz w:val="28"/>
        </w:rPr>
        <w:t>
      1989 жылғы ЮНЕСКО-ның Фольклорды сақтау туралы ұсынымдарында, 2001 жылғы ЮНЕСКО-ның Мәдени әртүрлілік туралы жалпыға бірдей декларациясында және мәдениет министрлерінің дөңгелек үстел басында үшінші кездесуінде қабылданған 2002 жылғы Стамбул декларациясында атап көрсетілгендей мәдени әртүрліліктің ошағы мен орнықты дамудың кепілі ретінде материалдық емес мәдени мұраның аса маңыздылығын назарға ала отырып,</w:t>
      </w:r>
      <w:r>
        <w:br/>
      </w:r>
      <w:r>
        <w:rPr>
          <w:rFonts w:ascii="Times New Roman"/>
          <w:b w:val="false"/>
          <w:i w:val="false"/>
          <w:color w:val="000000"/>
          <w:sz w:val="28"/>
        </w:rPr>
        <w:t>
      материалдық емес мәдени мұра мен материалдық мәдени және табиғи мұраның арасындағы тығыз өзара байланысты ескере отырып,</w:t>
      </w:r>
      <w:r>
        <w:br/>
      </w:r>
      <w:r>
        <w:rPr>
          <w:rFonts w:ascii="Times New Roman"/>
          <w:b w:val="false"/>
          <w:i w:val="false"/>
          <w:color w:val="000000"/>
          <w:sz w:val="28"/>
        </w:rPr>
        <w:t>
      жаһандану мен әлеуметтік жаңарулар үдерістері қоғамдастықтар арасындағы үндесулерді жаңарту үшін жағдай жасай отырып, сонымен қатар, төзімсіздік құбылысы сияқты материалдық емес мәдени мұраға төнген, атап айтқанда осындай мұраны қорғау үшін қаражаттың жетіспеуі нәтижесіндегі құлдыраудың, жойылып кетудің және бүлінудің елеулі қаупінің көздері болып табылатынын мойындай отырып,</w:t>
      </w:r>
      <w:r>
        <w:br/>
      </w:r>
      <w:r>
        <w:rPr>
          <w:rFonts w:ascii="Times New Roman"/>
          <w:b w:val="false"/>
          <w:i w:val="false"/>
          <w:color w:val="000000"/>
          <w:sz w:val="28"/>
        </w:rPr>
        <w:t>
      адамзаттың материалдық емес мәдени мұрасын қорғауды қамтамасыз етуге жалпыға бірдей ұмтылысты және осымен байланысты байқалатын ортақ алаңдаушылықты түсіне отырып,</w:t>
      </w:r>
      <w:r>
        <w:br/>
      </w:r>
      <w:r>
        <w:rPr>
          <w:rFonts w:ascii="Times New Roman"/>
          <w:b w:val="false"/>
          <w:i w:val="false"/>
          <w:color w:val="000000"/>
          <w:sz w:val="28"/>
        </w:rPr>
        <w:t>
      қоғамдастықтар, атап айтқанда жергілікті қоғамдастықтар, топтар және кейбір жағдайларда жекелеген адамдар мәдени әртүрлілікті байыта отырып және адам шығармашылығына жәрдем көрсете отырып, материалдық емес мәдени мұраны жасауда, қорғауда, сақтауда және қайта жасауда маңызды рөл атқаратынын мойындай отырып,</w:t>
      </w:r>
      <w:r>
        <w:br/>
      </w:r>
      <w:r>
        <w:rPr>
          <w:rFonts w:ascii="Times New Roman"/>
          <w:b w:val="false"/>
          <w:i w:val="false"/>
          <w:color w:val="000000"/>
          <w:sz w:val="28"/>
        </w:rPr>
        <w:t>
      мәдени мұраны қорғауға бағытталған нормативтік актілерді, атап айтқанда 1972 жылғы Дүниежүзілік мәдени және табиғи мұраны қорғау туралы конвенцияны әзірлеу жөніндегі ЮНЕСКО қызметінің зор маңызын атай отырып,</w:t>
      </w:r>
      <w:r>
        <w:br/>
      </w:r>
      <w:r>
        <w:rPr>
          <w:rFonts w:ascii="Times New Roman"/>
          <w:b w:val="false"/>
          <w:i w:val="false"/>
          <w:color w:val="000000"/>
          <w:sz w:val="28"/>
        </w:rPr>
        <w:t>
      қазіргі уақытта материалдық емес мәдени мұраны қорғауға қатысты міндетті күші бар көп жақты ешқандай да құқықтық акт жоқ екенін бұдан әрі атай отырып,</w:t>
      </w:r>
      <w:r>
        <w:br/>
      </w:r>
      <w:r>
        <w:rPr>
          <w:rFonts w:ascii="Times New Roman"/>
          <w:b w:val="false"/>
          <w:i w:val="false"/>
          <w:color w:val="000000"/>
          <w:sz w:val="28"/>
        </w:rPr>
        <w:t>
      қолданыстағы мәдени және табиғи мұра туралы халықаралық келісімдерді, ұсынымдар мен қарарларды байыту және материалдық емес мәдени құндылықтарға қатысты жаңа ережелермен тиімді толықтыру қажет деп есептей отырып,</w:t>
      </w:r>
      <w:r>
        <w:br/>
      </w:r>
      <w:r>
        <w:rPr>
          <w:rFonts w:ascii="Times New Roman"/>
          <w:b w:val="false"/>
          <w:i w:val="false"/>
          <w:color w:val="000000"/>
          <w:sz w:val="28"/>
        </w:rPr>
        <w:t>
      материалдық емес мәдени мұра мен оны қорғаудың маңыздылығын, әсіресе жас ұрпақ арасында неғұрлым терең ұғынуы қажеттігін ескере отырып,</w:t>
      </w:r>
      <w:r>
        <w:br/>
      </w:r>
      <w:r>
        <w:rPr>
          <w:rFonts w:ascii="Times New Roman"/>
          <w:b w:val="false"/>
          <w:i w:val="false"/>
          <w:color w:val="000000"/>
          <w:sz w:val="28"/>
        </w:rPr>
        <w:t>
      халықаралық қоғамдастық осы Конвенцияға қатысушы мемлекеттермен бірге ынтымақтастық пен өзара көмек рухында осындай мұраны қорғауға жәрдемдесуі тиіс деп есептей отырып,</w:t>
      </w:r>
      <w:r>
        <w:br/>
      </w:r>
      <w:r>
        <w:rPr>
          <w:rFonts w:ascii="Times New Roman"/>
          <w:b w:val="false"/>
          <w:i w:val="false"/>
          <w:color w:val="000000"/>
          <w:sz w:val="28"/>
        </w:rPr>
        <w:t>
      ЮНЕСКО-ның материалдық емес мәдени мұра, атап айтқанда адамзаттың ең үздік туындыларын және материалдық емес мәдени мұрасын жария ету жөніндегі бағдарламалары туралы еске сала отырып,</w:t>
      </w:r>
      <w:r>
        <w:br/>
      </w:r>
      <w:r>
        <w:rPr>
          <w:rFonts w:ascii="Times New Roman"/>
          <w:b w:val="false"/>
          <w:i w:val="false"/>
          <w:color w:val="000000"/>
          <w:sz w:val="28"/>
        </w:rPr>
        <w:t>
      адамдар арасындағы жақындасуға, алмасуға және өзара түсіністікке ықпал ететін фактор ретінде материалдық емес мәдени мұраның баға жетпес рөлін назарға ала отырып,</w:t>
      </w:r>
      <w:r>
        <w:br/>
      </w:r>
      <w:r>
        <w:rPr>
          <w:rFonts w:ascii="Times New Roman"/>
          <w:b w:val="false"/>
          <w:i w:val="false"/>
          <w:color w:val="000000"/>
          <w:sz w:val="28"/>
        </w:rPr>
        <w:t>
      2003 жылғы он жетінші қазанда осы Конвенцияны қабылдайды.</w:t>
      </w:r>
    </w:p>
    <w:p>
      <w:pPr>
        <w:spacing w:after="0"/>
        <w:ind w:left="0"/>
        <w:jc w:val="left"/>
      </w:pPr>
      <w:r>
        <w:rPr>
          <w:rFonts w:ascii="Times New Roman"/>
          <w:b/>
          <w:i w:val="false"/>
          <w:color w:val="000000"/>
        </w:rPr>
        <w:t xml:space="preserve"> 1. Жалпы ережелер 1-бап - Конвенцияның мақсаттары</w:t>
      </w:r>
    </w:p>
    <w:p>
      <w:pPr>
        <w:spacing w:after="0"/>
        <w:ind w:left="0"/>
        <w:jc w:val="both"/>
      </w:pPr>
      <w:r>
        <w:rPr>
          <w:rFonts w:ascii="Times New Roman"/>
          <w:b w:val="false"/>
          <w:i w:val="false"/>
          <w:color w:val="000000"/>
          <w:sz w:val="28"/>
        </w:rPr>
        <w:t>      Осы Конвенцияның мақсаттары мыналар болып табылады:</w:t>
      </w:r>
      <w:r>
        <w:br/>
      </w:r>
      <w:r>
        <w:rPr>
          <w:rFonts w:ascii="Times New Roman"/>
          <w:b w:val="false"/>
          <w:i w:val="false"/>
          <w:color w:val="000000"/>
          <w:sz w:val="28"/>
        </w:rPr>
        <w:t>
      (а) материалдық емес мәдени мұраны қорғау;</w:t>
      </w:r>
      <w:r>
        <w:br/>
      </w:r>
      <w:r>
        <w:rPr>
          <w:rFonts w:ascii="Times New Roman"/>
          <w:b w:val="false"/>
          <w:i w:val="false"/>
          <w:color w:val="000000"/>
          <w:sz w:val="28"/>
        </w:rPr>
        <w:t>
      (b) тиісті қоғамдастықтардың, топтардың және жекелеген адамдардың материалдық емес мәдени мұрасын құрметтеу;</w:t>
      </w:r>
      <w:r>
        <w:br/>
      </w:r>
      <w:r>
        <w:rPr>
          <w:rFonts w:ascii="Times New Roman"/>
          <w:b w:val="false"/>
          <w:i w:val="false"/>
          <w:color w:val="000000"/>
          <w:sz w:val="28"/>
        </w:rPr>
        <w:t>
      (с) материалдық емес мәдени мұраның және оны өзара мойындаудың маңыздылығына жергілікті, ұлттық және халықаралық деңгейлерде назар аудару;</w:t>
      </w:r>
      <w:r>
        <w:br/>
      </w:r>
      <w:r>
        <w:rPr>
          <w:rFonts w:ascii="Times New Roman"/>
          <w:b w:val="false"/>
          <w:i w:val="false"/>
          <w:color w:val="000000"/>
          <w:sz w:val="28"/>
        </w:rPr>
        <w:t>
      (d) халықаралық ынтымақтастық және көмек.</w:t>
      </w:r>
    </w:p>
    <w:p>
      <w:pPr>
        <w:spacing w:after="0"/>
        <w:ind w:left="0"/>
        <w:jc w:val="left"/>
      </w:pPr>
      <w:r>
        <w:rPr>
          <w:rFonts w:ascii="Times New Roman"/>
          <w:b/>
          <w:i w:val="false"/>
          <w:color w:val="000000"/>
        </w:rPr>
        <w:t xml:space="preserve"> 2-бап - Анықтамалар</w:t>
      </w:r>
    </w:p>
    <w:p>
      <w:pPr>
        <w:spacing w:after="0"/>
        <w:ind w:left="0"/>
        <w:jc w:val="both"/>
      </w:pPr>
      <w:r>
        <w:rPr>
          <w:rFonts w:ascii="Times New Roman"/>
          <w:b w:val="false"/>
          <w:i w:val="false"/>
          <w:color w:val="000000"/>
          <w:sz w:val="28"/>
        </w:rPr>
        <w:t>      Осы Конвенцияның мақсаттары үшін</w:t>
      </w:r>
      <w:r>
        <w:br/>
      </w:r>
      <w:r>
        <w:rPr>
          <w:rFonts w:ascii="Times New Roman"/>
          <w:b w:val="false"/>
          <w:i w:val="false"/>
          <w:color w:val="000000"/>
          <w:sz w:val="28"/>
        </w:rPr>
        <w:t>
      1. «Материалдық емес мәдени мұра» қоғамдастықтар, топтар және, кейбір жағдайларда жекелеген адамдар өздерінің мәдени мұрасының бөлігі ретінде таныған әдет-ғұрыптарды, түсінік пен білдірудің нысандарын, білім мен дағдыны – сондай-ақ олармен байланысты құралдарды, заттарды, артефактілерді және мәдени кеңістікті білдіреді. Ұрпақтан ұрпаққа берілетін осындай материалдық емес мәдени мұра қоғамдастықтармен және топтармен оларды қоршаған ортаға, олардың табиғатпен өзара іс-қимылына және олардың тарихына байланысты тұрақты түрде қайта жасалады және адам шығармашылығы мен мәдени әртүрлілікті құрметтеуге ықпал ете отырып, оларда өзіндік ерекшелік пен сабақтастық сезімін қалыптастырады. Осы Конвенцияның мақсаттары үшін адам құқықтары жөніндегі қолданыстағы халықаралық-құқықтық актілермен және қоғамдастықтар, топтар мен жекелеген адамдар арасындағы өзара құрмет, сондай-ақ орнықты даму талаптарымен келісетін материалдық емес мәдени мұра ғана назарға алынады.</w:t>
      </w:r>
      <w:r>
        <w:br/>
      </w:r>
      <w:r>
        <w:rPr>
          <w:rFonts w:ascii="Times New Roman"/>
          <w:b w:val="false"/>
          <w:i w:val="false"/>
          <w:color w:val="000000"/>
          <w:sz w:val="28"/>
        </w:rPr>
        <w:t>
      2. «Материалдық емес мәдени мұра» жоғарыда 1-тармақта айқындалғандай, мына салаларда көрініс табады, атап айтқанда:</w:t>
      </w:r>
      <w:r>
        <w:br/>
      </w:r>
      <w:r>
        <w:rPr>
          <w:rFonts w:ascii="Times New Roman"/>
          <w:b w:val="false"/>
          <w:i w:val="false"/>
          <w:color w:val="000000"/>
          <w:sz w:val="28"/>
        </w:rPr>
        <w:t>
      (а) материалдық емес мәдени мұраның тасымалдағышы ретіндегі тілді қоса алғанда, білдірудің ауызекі дәстүрлері мен нысандары;</w:t>
      </w:r>
      <w:r>
        <w:br/>
      </w:r>
      <w:r>
        <w:rPr>
          <w:rFonts w:ascii="Times New Roman"/>
          <w:b w:val="false"/>
          <w:i w:val="false"/>
          <w:color w:val="000000"/>
          <w:sz w:val="28"/>
        </w:rPr>
        <w:t>
      (b) орындаушылық өнерлері;</w:t>
      </w:r>
      <w:r>
        <w:br/>
      </w:r>
      <w:r>
        <w:rPr>
          <w:rFonts w:ascii="Times New Roman"/>
          <w:b w:val="false"/>
          <w:i w:val="false"/>
          <w:color w:val="000000"/>
          <w:sz w:val="28"/>
        </w:rPr>
        <w:t>
      (c) әдет-ғұрыптар, салт-жоралар, мейрамдар;</w:t>
      </w:r>
      <w:r>
        <w:br/>
      </w:r>
      <w:r>
        <w:rPr>
          <w:rFonts w:ascii="Times New Roman"/>
          <w:b w:val="false"/>
          <w:i w:val="false"/>
          <w:color w:val="000000"/>
          <w:sz w:val="28"/>
        </w:rPr>
        <w:t>
      (d) табиғат пен бүкіл әлемге қатысты білімдер мен әдет-ғұрыптар;</w:t>
      </w:r>
      <w:r>
        <w:br/>
      </w:r>
      <w:r>
        <w:rPr>
          <w:rFonts w:ascii="Times New Roman"/>
          <w:b w:val="false"/>
          <w:i w:val="false"/>
          <w:color w:val="000000"/>
          <w:sz w:val="28"/>
        </w:rPr>
        <w:t>
      (е) дәстүрлі кәсіптермен байланысты білімдер және дағдылар.</w:t>
      </w:r>
      <w:r>
        <w:br/>
      </w:r>
      <w:r>
        <w:rPr>
          <w:rFonts w:ascii="Times New Roman"/>
          <w:b w:val="false"/>
          <w:i w:val="false"/>
          <w:color w:val="000000"/>
          <w:sz w:val="28"/>
        </w:rPr>
        <w:t>
      3. «Қорғау» материалдық емес мәдени мұраның, ең бастысы формалды және формалды емес жасаудың көмегімен оны сәйкестендіруді, құжаттауды, зерттеуді, сақтауды, қорғауды, дәріптеуді, оның рөлін арттыруды, оны беруді қоса алғанда, материалдық емес мәдени мұраның өміршеңдігін қамтамасыз ету мақсатында шаралар қабылдауды, сондай-ақ осындай мұраның әртүрлі аспектілерін қайта жаңғыртуды білдіреді.</w:t>
      </w:r>
      <w:r>
        <w:br/>
      </w:r>
      <w:r>
        <w:rPr>
          <w:rFonts w:ascii="Times New Roman"/>
          <w:b w:val="false"/>
          <w:i w:val="false"/>
          <w:color w:val="000000"/>
          <w:sz w:val="28"/>
        </w:rPr>
        <w:t>
      4. «Қатысушы мемлекеттер» осы Конвенциямен байланысты және оларға қатысты Конвенция күшіне енген мемлекеттерді білдіреді.</w:t>
      </w:r>
      <w:r>
        <w:br/>
      </w:r>
      <w:r>
        <w:rPr>
          <w:rFonts w:ascii="Times New Roman"/>
          <w:b w:val="false"/>
          <w:i w:val="false"/>
          <w:color w:val="000000"/>
          <w:sz w:val="28"/>
        </w:rPr>
        <w:t>
      5. Осы Конвенция 33-бапта бапта көрсетілген аумақтарға mutatis mutandis қолданылады, олар осы бапта айқындалған шарттарда оның қатысушылары болады. Бұл орайда «қатысушы мемлекеттер» ұғымы осы аумақтарға да қатысты болады.</w:t>
      </w:r>
    </w:p>
    <w:p>
      <w:pPr>
        <w:spacing w:after="0"/>
        <w:ind w:left="0"/>
        <w:jc w:val="left"/>
      </w:pPr>
      <w:r>
        <w:rPr>
          <w:rFonts w:ascii="Times New Roman"/>
          <w:b/>
          <w:i w:val="false"/>
          <w:color w:val="000000"/>
        </w:rPr>
        <w:t xml:space="preserve"> 3-бап - Басқа халықаралық-құқықтық актілермен байланыс</w:t>
      </w:r>
    </w:p>
    <w:p>
      <w:pPr>
        <w:spacing w:after="0"/>
        <w:ind w:left="0"/>
        <w:jc w:val="both"/>
      </w:pPr>
      <w:r>
        <w:rPr>
          <w:rFonts w:ascii="Times New Roman"/>
          <w:b w:val="false"/>
          <w:i w:val="false"/>
          <w:color w:val="000000"/>
          <w:sz w:val="28"/>
        </w:rPr>
        <w:t>      Осы Конвенциядағы ештеңе де:</w:t>
      </w:r>
      <w:r>
        <w:br/>
      </w:r>
      <w:r>
        <w:rPr>
          <w:rFonts w:ascii="Times New Roman"/>
          <w:b w:val="false"/>
          <w:i w:val="false"/>
          <w:color w:val="000000"/>
          <w:sz w:val="28"/>
        </w:rPr>
        <w:t>
      (а) 1972 жылғы Мәдени және табиғи мұраны қорғау туралы конвенцияның шеңберінде дүниежүзілік мұра деп танылған және материалдық емес мәдени мұраның қандай да бір элементі олармен тікелей байланысты болатын құндылықтарды қорғаудың мәртебесін өзгертетін немесе деңгейін төмендететіндей етіп; немесе</w:t>
      </w:r>
      <w:r>
        <w:br/>
      </w:r>
      <w:r>
        <w:rPr>
          <w:rFonts w:ascii="Times New Roman"/>
          <w:b w:val="false"/>
          <w:i w:val="false"/>
          <w:color w:val="000000"/>
          <w:sz w:val="28"/>
        </w:rPr>
        <w:t>
      (b) олар қатысушылары болып табылатын зияткерлік меншік немесе биологиялық және экологиялық ресурстарды пайдалану құқықтарына қатысты кез келген халықаралық-құқықтық актілерден туындайтын қатысушы мемлекеттердің құқықтары мен міндеттемелерін қозғайтындай етіп түсіндірілмеуі тиіс.</w:t>
      </w:r>
    </w:p>
    <w:p>
      <w:pPr>
        <w:spacing w:after="0"/>
        <w:ind w:left="0"/>
        <w:jc w:val="left"/>
      </w:pPr>
      <w:r>
        <w:rPr>
          <w:rFonts w:ascii="Times New Roman"/>
          <w:b/>
          <w:i w:val="false"/>
          <w:color w:val="000000"/>
        </w:rPr>
        <w:t xml:space="preserve"> II. КОНВЕНЦИЯНЫҢ ОРГАНДАРЫ 4-бап - Қатысушы мемлекеттердің Бас ассамблеясы</w:t>
      </w:r>
    </w:p>
    <w:p>
      <w:pPr>
        <w:spacing w:after="0"/>
        <w:ind w:left="0"/>
        <w:jc w:val="both"/>
      </w:pPr>
      <w:r>
        <w:rPr>
          <w:rFonts w:ascii="Times New Roman"/>
          <w:b w:val="false"/>
          <w:i w:val="false"/>
          <w:color w:val="000000"/>
          <w:sz w:val="28"/>
        </w:rPr>
        <w:t>      1. Осымен төменде «Бас Ассамблея» деп аталатын қатысушы мемлекеттердің Бас ассамблеясы құрылады. Бас ассамблея осы Конвенцияның толық билікке ие органы болып табылады.</w:t>
      </w:r>
      <w:r>
        <w:br/>
      </w:r>
      <w:r>
        <w:rPr>
          <w:rFonts w:ascii="Times New Roman"/>
          <w:b w:val="false"/>
          <w:i w:val="false"/>
          <w:color w:val="000000"/>
          <w:sz w:val="28"/>
        </w:rPr>
        <w:t>
      2. Бас ассамблея кезекті сессияларға екі жылда бір рет жиналады. Егер осындай шешім қабылданса немесе Материалдық емес мәдени мұраны қорғау жөніндегі үкіметаралық комитеттің өтініші бойынша немесе қатысушы мемлекеттердің кемінде үштен бірінің өтініші бойынша ол кезектен тыс сессияларға жинала алады.</w:t>
      </w:r>
      <w:r>
        <w:br/>
      </w:r>
      <w:r>
        <w:rPr>
          <w:rFonts w:ascii="Times New Roman"/>
          <w:b w:val="false"/>
          <w:i w:val="false"/>
          <w:color w:val="000000"/>
          <w:sz w:val="28"/>
        </w:rPr>
        <w:t>
      3. Бас ассамблея өзінің Рәсімдер қағидасын қабылдайды.</w:t>
      </w:r>
    </w:p>
    <w:p>
      <w:pPr>
        <w:spacing w:after="0"/>
        <w:ind w:left="0"/>
        <w:jc w:val="left"/>
      </w:pPr>
      <w:r>
        <w:rPr>
          <w:rFonts w:ascii="Times New Roman"/>
          <w:b/>
          <w:i w:val="false"/>
          <w:color w:val="000000"/>
        </w:rPr>
        <w:t xml:space="preserve"> 5-бап - Материалдық емес мәдени мұраны қорғау жөніндегі</w:t>
      </w:r>
      <w:r>
        <w:br/>
      </w:r>
      <w:r>
        <w:rPr>
          <w:rFonts w:ascii="Times New Roman"/>
          <w:b/>
          <w:i w:val="false"/>
          <w:color w:val="000000"/>
        </w:rPr>
        <w:t>
үкіметаралық комитет</w:t>
      </w:r>
    </w:p>
    <w:p>
      <w:pPr>
        <w:spacing w:after="0"/>
        <w:ind w:left="0"/>
        <w:jc w:val="both"/>
      </w:pPr>
      <w:r>
        <w:rPr>
          <w:rFonts w:ascii="Times New Roman"/>
          <w:b w:val="false"/>
          <w:i w:val="false"/>
          <w:color w:val="000000"/>
          <w:sz w:val="28"/>
        </w:rPr>
        <w:t>      1. Осымен ЮНЕСКО-ның жанынан төменде «Комитет» деп аталатын Материалдық емес мәдени мұраны қорғау жөніндегі үкіметаралық комитет құрылады. Комитет 34-бапқа сәйкес осы Конвенция күшіне енгеннен кейін Бас ассамблеяға жиналған қатысушы мемлекеттер сайлаған 18 қатысушы мемлекеттердің өкілдерінен құралады.</w:t>
      </w:r>
      <w:r>
        <w:br/>
      </w:r>
      <w:r>
        <w:rPr>
          <w:rFonts w:ascii="Times New Roman"/>
          <w:b w:val="false"/>
          <w:i w:val="false"/>
          <w:color w:val="000000"/>
          <w:sz w:val="28"/>
        </w:rPr>
        <w:t>
      2. Конвенцияға қатысушы мемлекеттердің саны 50-ге жеткен кезде, бұл Комитетке мүше мемлекеттердің саны 24-ке дейін ұлғайтылатын болады.</w:t>
      </w:r>
    </w:p>
    <w:p>
      <w:pPr>
        <w:spacing w:after="0"/>
        <w:ind w:left="0"/>
        <w:jc w:val="left"/>
      </w:pPr>
      <w:r>
        <w:rPr>
          <w:rFonts w:ascii="Times New Roman"/>
          <w:b/>
          <w:i w:val="false"/>
          <w:color w:val="000000"/>
        </w:rPr>
        <w:t xml:space="preserve"> 6-бап - Комитетке мүше мемлекеттерді сайлау және олардың</w:t>
      </w:r>
      <w:r>
        <w:br/>
      </w:r>
      <w:r>
        <w:rPr>
          <w:rFonts w:ascii="Times New Roman"/>
          <w:b/>
          <w:i w:val="false"/>
          <w:color w:val="000000"/>
        </w:rPr>
        <w:t>
өкілеттіктерінің мерзімі</w:t>
      </w:r>
    </w:p>
    <w:p>
      <w:pPr>
        <w:spacing w:after="0"/>
        <w:ind w:left="0"/>
        <w:jc w:val="both"/>
      </w:pPr>
      <w:r>
        <w:rPr>
          <w:rFonts w:ascii="Times New Roman"/>
          <w:b w:val="false"/>
          <w:i w:val="false"/>
          <w:color w:val="000000"/>
          <w:sz w:val="28"/>
        </w:rPr>
        <w:t>      1. Комитетке мүше мемлекеттерді сайлау әділ географиялық бөлу мен әділ ауысу қағидаттарына сәйкес жүзеге асырылады.</w:t>
      </w:r>
      <w:r>
        <w:br/>
      </w:r>
      <w:r>
        <w:rPr>
          <w:rFonts w:ascii="Times New Roman"/>
          <w:b w:val="false"/>
          <w:i w:val="false"/>
          <w:color w:val="000000"/>
          <w:sz w:val="28"/>
        </w:rPr>
        <w:t>
      2. Комитетке мүше мемлекеттерді Бас Ассамблеяға жиналған, Конвенцияға қатысушы мемлекеттер төрт жыл мерзімге сайлайды.</w:t>
      </w:r>
      <w:r>
        <w:br/>
      </w:r>
      <w:r>
        <w:rPr>
          <w:rFonts w:ascii="Times New Roman"/>
          <w:b w:val="false"/>
          <w:i w:val="false"/>
          <w:color w:val="000000"/>
          <w:sz w:val="28"/>
        </w:rPr>
        <w:t>
      3. Алайда, бірінші сайлау барысында сайланған Комитетке мүше мемлекеттердің жартысының өкілеттігінің мерзімі екі жылды құрайды. Бұл мемлекеттер бірінші сайлау барысында жеребе бойынша анықталады.</w:t>
      </w:r>
      <w:r>
        <w:br/>
      </w:r>
      <w:r>
        <w:rPr>
          <w:rFonts w:ascii="Times New Roman"/>
          <w:b w:val="false"/>
          <w:i w:val="false"/>
          <w:color w:val="000000"/>
          <w:sz w:val="28"/>
        </w:rPr>
        <w:t>
      4. Бас Ассамблея әрбір екі жылда Комитетке мүше мемлекеттер құрамының жартысын жаңартып отырады.</w:t>
      </w:r>
      <w:r>
        <w:br/>
      </w:r>
      <w:r>
        <w:rPr>
          <w:rFonts w:ascii="Times New Roman"/>
          <w:b w:val="false"/>
          <w:i w:val="false"/>
          <w:color w:val="000000"/>
          <w:sz w:val="28"/>
        </w:rPr>
        <w:t>
      5. Ол бос орындарды толтыру үшін қажетті Комитетке мүше мемлекеттер санын да сайлайды.</w:t>
      </w:r>
      <w:r>
        <w:br/>
      </w:r>
      <w:r>
        <w:rPr>
          <w:rFonts w:ascii="Times New Roman"/>
          <w:b w:val="false"/>
          <w:i w:val="false"/>
          <w:color w:val="000000"/>
          <w:sz w:val="28"/>
        </w:rPr>
        <w:t>
      6. Комитетке мүше мемлекет екі өкілеттік мерзіміне қатарынан сайлана алмайды.</w:t>
      </w:r>
      <w:r>
        <w:br/>
      </w:r>
      <w:r>
        <w:rPr>
          <w:rFonts w:ascii="Times New Roman"/>
          <w:b w:val="false"/>
          <w:i w:val="false"/>
          <w:color w:val="000000"/>
          <w:sz w:val="28"/>
        </w:rPr>
        <w:t>
      7. Комитетке мүше мемлекеттер өз өкілдері ретінде материалдық емес мәдени мұраның әр түрлі салаларындағы құзыреттілікке ие адамдарды іріктеп алады.</w:t>
      </w:r>
    </w:p>
    <w:p>
      <w:pPr>
        <w:spacing w:after="0"/>
        <w:ind w:left="0"/>
        <w:jc w:val="left"/>
      </w:pPr>
      <w:r>
        <w:rPr>
          <w:rFonts w:ascii="Times New Roman"/>
          <w:b/>
          <w:i w:val="false"/>
          <w:color w:val="000000"/>
        </w:rPr>
        <w:t xml:space="preserve"> 7-бап - Комитеттің функциялары</w:t>
      </w:r>
    </w:p>
    <w:p>
      <w:pPr>
        <w:spacing w:after="0"/>
        <w:ind w:left="0"/>
        <w:jc w:val="both"/>
      </w:pPr>
      <w:r>
        <w:rPr>
          <w:rFonts w:ascii="Times New Roman"/>
          <w:b w:val="false"/>
          <w:i w:val="false"/>
          <w:color w:val="000000"/>
          <w:sz w:val="28"/>
        </w:rPr>
        <w:t>      Осы Конвенцияда белгіленген өзінің басқа міндеттеріне залал келтірмей, Комитеттің функциялары мыналарды қамтиды:</w:t>
      </w:r>
      <w:r>
        <w:br/>
      </w:r>
      <w:r>
        <w:rPr>
          <w:rFonts w:ascii="Times New Roman"/>
          <w:b w:val="false"/>
          <w:i w:val="false"/>
          <w:color w:val="000000"/>
          <w:sz w:val="28"/>
        </w:rPr>
        <w:t>
      (а) Конвенция мақсаттарына қол жеткізуге ықпал ету, оның орындалуының мониторингін қамтамасыз ету және көтермелеу;</w:t>
      </w:r>
      <w:r>
        <w:br/>
      </w:r>
      <w:r>
        <w:rPr>
          <w:rFonts w:ascii="Times New Roman"/>
          <w:b w:val="false"/>
          <w:i w:val="false"/>
          <w:color w:val="000000"/>
          <w:sz w:val="28"/>
        </w:rPr>
        <w:t>
      (b) озық практикаға қатысты консультациялар беру және материалдық емес мәдени мұраны қорғау жөніндегі шаралар туралы ұсынымдар дайындау;</w:t>
      </w:r>
      <w:r>
        <w:br/>
      </w:r>
      <w:r>
        <w:rPr>
          <w:rFonts w:ascii="Times New Roman"/>
          <w:b w:val="false"/>
          <w:i w:val="false"/>
          <w:color w:val="000000"/>
          <w:sz w:val="28"/>
        </w:rPr>
        <w:t>
      (с) 25-бапқа сәйкес Қордың қаражатын пайдалану жоспарының жобасын дайындау және Бас ассамблеяның бекітуіне ұсыну;</w:t>
      </w:r>
      <w:r>
        <w:br/>
      </w:r>
      <w:r>
        <w:rPr>
          <w:rFonts w:ascii="Times New Roman"/>
          <w:b w:val="false"/>
          <w:i w:val="false"/>
          <w:color w:val="000000"/>
          <w:sz w:val="28"/>
        </w:rPr>
        <w:t>
      (d) Қордың ресурстарын ұлғайту жолдарын іздестіру және осы мақсатта 25-бапқа сәйкес қажетті шараларды қабылдау;</w:t>
      </w:r>
      <w:r>
        <w:br/>
      </w:r>
      <w:r>
        <w:rPr>
          <w:rFonts w:ascii="Times New Roman"/>
          <w:b w:val="false"/>
          <w:i w:val="false"/>
          <w:color w:val="000000"/>
          <w:sz w:val="28"/>
        </w:rPr>
        <w:t>
      (е) Конвенцияны орындау жөніндегі оперативтік нұсқауды дайындау және Бас ассамблеяның бекітуіне ұсыну;</w:t>
      </w:r>
      <w:r>
        <w:br/>
      </w:r>
      <w:r>
        <w:rPr>
          <w:rFonts w:ascii="Times New Roman"/>
          <w:b w:val="false"/>
          <w:i w:val="false"/>
          <w:color w:val="000000"/>
          <w:sz w:val="28"/>
        </w:rPr>
        <w:t>
      (f) 29-бапқа сәйкес қатысушы мемлекеттердің баяндамаларын және олардың Бас ассамблеяға арналған түйіндемелерін қарау;</w:t>
      </w:r>
      <w:r>
        <w:br/>
      </w:r>
      <w:r>
        <w:rPr>
          <w:rFonts w:ascii="Times New Roman"/>
          <w:b w:val="false"/>
          <w:i w:val="false"/>
          <w:color w:val="000000"/>
          <w:sz w:val="28"/>
        </w:rPr>
        <w:t>
      (g) қатысушы мемлекеттер берген өтінімдерді қарау және Комитет әзірлеп, Бас ассамблея бекіткен объективті өлшемдерге сәйкес:</w:t>
      </w:r>
      <w:r>
        <w:br/>
      </w:r>
      <w:r>
        <w:rPr>
          <w:rFonts w:ascii="Times New Roman"/>
          <w:b w:val="false"/>
          <w:i w:val="false"/>
          <w:color w:val="000000"/>
          <w:sz w:val="28"/>
        </w:rPr>
        <w:t>
      1) 16,17 және 18-баптарда айтылған ұсыныстарды іріктеуге және тізімдерге кіргізуге;</w:t>
      </w:r>
      <w:r>
        <w:br/>
      </w:r>
      <w:r>
        <w:rPr>
          <w:rFonts w:ascii="Times New Roman"/>
          <w:b w:val="false"/>
          <w:i w:val="false"/>
          <w:color w:val="000000"/>
          <w:sz w:val="28"/>
        </w:rPr>
        <w:t>
      2) 22-бапқа сәйкес халықаралық көмек беруге қатысты шешімдер қабылдау;</w:t>
      </w:r>
    </w:p>
    <w:p>
      <w:pPr>
        <w:spacing w:after="0"/>
        <w:ind w:left="0"/>
        <w:jc w:val="left"/>
      </w:pPr>
      <w:r>
        <w:rPr>
          <w:rFonts w:ascii="Times New Roman"/>
          <w:b/>
          <w:i w:val="false"/>
          <w:color w:val="000000"/>
        </w:rPr>
        <w:t xml:space="preserve"> 8-бап - Комитет жұмысының әдістері</w:t>
      </w:r>
    </w:p>
    <w:p>
      <w:pPr>
        <w:spacing w:after="0"/>
        <w:ind w:left="0"/>
        <w:jc w:val="both"/>
      </w:pPr>
      <w:r>
        <w:rPr>
          <w:rFonts w:ascii="Times New Roman"/>
          <w:b w:val="false"/>
          <w:i w:val="false"/>
          <w:color w:val="000000"/>
          <w:sz w:val="28"/>
        </w:rPr>
        <w:t>      1. Комитет Бас ассамблеяға есеп береді. Ол өзінің барлық қызметі және өзі қабылдайтын шешімдері туралы оған баяндамалар ұсынады.</w:t>
      </w:r>
      <w:r>
        <w:br/>
      </w:r>
      <w:r>
        <w:rPr>
          <w:rFonts w:ascii="Times New Roman"/>
          <w:b w:val="false"/>
          <w:i w:val="false"/>
          <w:color w:val="000000"/>
          <w:sz w:val="28"/>
        </w:rPr>
        <w:t>
      2. Комитет өзінің Рәсімдер ережелерін оның мүшелерінің үштен екісін құрайтын көпшілікпен қабылдайды.</w:t>
      </w:r>
      <w:r>
        <w:br/>
      </w:r>
      <w:r>
        <w:rPr>
          <w:rFonts w:ascii="Times New Roman"/>
          <w:b w:val="false"/>
          <w:i w:val="false"/>
          <w:color w:val="000000"/>
          <w:sz w:val="28"/>
        </w:rPr>
        <w:t>
      3. Комитет өзінің алдында тұрған міндеттерді орындау үшін өзі қажетті деп санайтын арнайы консультативтік органдарды уақытша негізде құра алады.</w:t>
      </w:r>
      <w:r>
        <w:br/>
      </w:r>
      <w:r>
        <w:rPr>
          <w:rFonts w:ascii="Times New Roman"/>
          <w:b w:val="false"/>
          <w:i w:val="false"/>
          <w:color w:val="000000"/>
          <w:sz w:val="28"/>
        </w:rPr>
        <w:t>
      4. Комитет нақты мәселелер бойынша олармен консультациялар өткізу мақсатында материалдық емес мәдени мұраның әртүрлі саласында белгілі құзыретке ие кез келген мемлекеттік немесе жеке органдарды, сондай-ақ кез келген жеке тұлғаларды өзінің отырыстарына шақыра алады.</w:t>
      </w:r>
    </w:p>
    <w:p>
      <w:pPr>
        <w:spacing w:after="0"/>
        <w:ind w:left="0"/>
        <w:jc w:val="left"/>
      </w:pPr>
      <w:r>
        <w:rPr>
          <w:rFonts w:ascii="Times New Roman"/>
          <w:b/>
          <w:i w:val="false"/>
          <w:color w:val="000000"/>
        </w:rPr>
        <w:t xml:space="preserve"> 9-бап - Консультативтік ұйымдарды аккредиттеу</w:t>
      </w:r>
    </w:p>
    <w:p>
      <w:pPr>
        <w:spacing w:after="0"/>
        <w:ind w:left="0"/>
        <w:jc w:val="both"/>
      </w:pPr>
      <w:r>
        <w:rPr>
          <w:rFonts w:ascii="Times New Roman"/>
          <w:b w:val="false"/>
          <w:i w:val="false"/>
          <w:color w:val="000000"/>
          <w:sz w:val="28"/>
        </w:rPr>
        <w:t>      1. Комитет материалдық емес мәдени мұра саласында белгілі құзыретке ие үкіметтік емес ұйымдарды аккредиттеу туралы ұсынысты Бас ассамблеяның қарауына енгізеді. Бұл ұйымдар Комитетке қатысты консультативтік функцияларды орындайды.</w:t>
      </w:r>
      <w:r>
        <w:br/>
      </w:r>
      <w:r>
        <w:rPr>
          <w:rFonts w:ascii="Times New Roman"/>
          <w:b w:val="false"/>
          <w:i w:val="false"/>
          <w:color w:val="000000"/>
          <w:sz w:val="28"/>
        </w:rPr>
        <w:t>
      2. Комитет көрсетілген аккредиттеудің өлшемдері мен шарттары туралы ұсыныстарды да Бас ассамблеяның қарауына енгізеді.</w:t>
      </w:r>
    </w:p>
    <w:p>
      <w:pPr>
        <w:spacing w:after="0"/>
        <w:ind w:left="0"/>
        <w:jc w:val="left"/>
      </w:pPr>
      <w:r>
        <w:rPr>
          <w:rFonts w:ascii="Times New Roman"/>
          <w:b/>
          <w:i w:val="false"/>
          <w:color w:val="000000"/>
        </w:rPr>
        <w:t xml:space="preserve"> 10-бап - Хатшылық</w:t>
      </w:r>
    </w:p>
    <w:p>
      <w:pPr>
        <w:spacing w:after="0"/>
        <w:ind w:left="0"/>
        <w:jc w:val="both"/>
      </w:pPr>
      <w:r>
        <w:rPr>
          <w:rFonts w:ascii="Times New Roman"/>
          <w:b w:val="false"/>
          <w:i w:val="false"/>
          <w:color w:val="000000"/>
          <w:sz w:val="28"/>
        </w:rPr>
        <w:t>      1. ЮНЕСКО Хатшылығы Комитетке көмек көрсетеді.</w:t>
      </w:r>
      <w:r>
        <w:br/>
      </w:r>
      <w:r>
        <w:rPr>
          <w:rFonts w:ascii="Times New Roman"/>
          <w:b w:val="false"/>
          <w:i w:val="false"/>
          <w:color w:val="000000"/>
          <w:sz w:val="28"/>
        </w:rPr>
        <w:t>
      2. Хатшылық Бас ассамблея мен Комитет үшін құжаттама, сондай-ақ олардың отырыстарының күн тәртібінің жобаларын дайындайды және олардың қабылдаған шешімдерінің орындалуын қамтамасыз етеді.</w:t>
      </w:r>
    </w:p>
    <w:p>
      <w:pPr>
        <w:spacing w:after="0"/>
        <w:ind w:left="0"/>
        <w:jc w:val="left"/>
      </w:pPr>
      <w:r>
        <w:rPr>
          <w:rFonts w:ascii="Times New Roman"/>
          <w:b/>
          <w:i w:val="false"/>
          <w:color w:val="000000"/>
        </w:rPr>
        <w:t xml:space="preserve"> III. МАТЕРИАЛДЫҚ ЕМЕС МӘДЕНИ МҰРАНЫ ҰЛТТЫҚ ДЕҢГЕЙДЕ ҚОРҒАУ 11-бап - Қатысушы мемлекеттердің рөлі</w:t>
      </w:r>
    </w:p>
    <w:p>
      <w:pPr>
        <w:spacing w:after="0"/>
        <w:ind w:left="0"/>
        <w:jc w:val="both"/>
      </w:pPr>
      <w:r>
        <w:rPr>
          <w:rFonts w:ascii="Times New Roman"/>
          <w:b w:val="false"/>
          <w:i w:val="false"/>
          <w:color w:val="000000"/>
          <w:sz w:val="28"/>
        </w:rPr>
        <w:t>      Әрбір қатысушы мемлекет:</w:t>
      </w:r>
      <w:r>
        <w:br/>
      </w:r>
      <w:r>
        <w:rPr>
          <w:rFonts w:ascii="Times New Roman"/>
          <w:b w:val="false"/>
          <w:i w:val="false"/>
          <w:color w:val="000000"/>
          <w:sz w:val="28"/>
        </w:rPr>
        <w:t>
      (а) өзінің аумағында бар материалдық емес мәдени мұраны қорғауды қамтамасыз ету үшін қажетті шаралар қабылдауы;</w:t>
      </w:r>
      <w:r>
        <w:br/>
      </w:r>
      <w:r>
        <w:rPr>
          <w:rFonts w:ascii="Times New Roman"/>
          <w:b w:val="false"/>
          <w:i w:val="false"/>
          <w:color w:val="000000"/>
          <w:sz w:val="28"/>
        </w:rPr>
        <w:t>
      (б) 2-баптың 3-тармағында көрсетілген қорғау жөніндегі шаралар шеңберінде қоғамдастықтардың, топтардың және тиісті үкіметтік емес ұйымдардың қатысуымен өзінің аумағында бар материалдық емес мәдени мұраны сәйкестендіруі және оның әртүрлі элементтерін анықтауы тиіс.</w:t>
      </w:r>
    </w:p>
    <w:p>
      <w:pPr>
        <w:spacing w:after="0"/>
        <w:ind w:left="0"/>
        <w:jc w:val="left"/>
      </w:pPr>
      <w:r>
        <w:rPr>
          <w:rFonts w:ascii="Times New Roman"/>
          <w:b/>
          <w:i w:val="false"/>
          <w:color w:val="000000"/>
        </w:rPr>
        <w:t xml:space="preserve"> 12-бап - Тізбелер</w:t>
      </w:r>
    </w:p>
    <w:p>
      <w:pPr>
        <w:spacing w:after="0"/>
        <w:ind w:left="0"/>
        <w:jc w:val="both"/>
      </w:pPr>
      <w:r>
        <w:rPr>
          <w:rFonts w:ascii="Times New Roman"/>
          <w:b w:val="false"/>
          <w:i w:val="false"/>
          <w:color w:val="000000"/>
          <w:sz w:val="28"/>
        </w:rPr>
        <w:t>      1. Қорғау мақсатында сәйкестендіруді қамтамасыз ету үшін әрбір қатысушы мемлекет туындаған жағдайды ескере отырып, өзінің аумағында бар материалдық емес мәдени мұраның бір немесе бірнеше тізбесін жасайды. Мұндай тізбелер жүйелі түрде жаңартылуы тиіс.</w:t>
      </w:r>
      <w:r>
        <w:br/>
      </w:r>
      <w:r>
        <w:rPr>
          <w:rFonts w:ascii="Times New Roman"/>
          <w:b w:val="false"/>
          <w:i w:val="false"/>
          <w:color w:val="000000"/>
          <w:sz w:val="28"/>
        </w:rPr>
        <w:t xml:space="preserve">
      2. Әрбір қатысушы мемлекет 29-бапқа сәйкес өзінің баяндамасын Комитетке кезеңділік негізінде бере отырып, осы тізбелер бойынша тиісті ақпаратты хабарлайды. </w:t>
      </w:r>
    </w:p>
    <w:p>
      <w:pPr>
        <w:spacing w:after="0"/>
        <w:ind w:left="0"/>
        <w:jc w:val="left"/>
      </w:pPr>
      <w:r>
        <w:rPr>
          <w:rFonts w:ascii="Times New Roman"/>
          <w:b/>
          <w:i w:val="false"/>
          <w:color w:val="000000"/>
        </w:rPr>
        <w:t xml:space="preserve"> 13-бап - Қорғау жөніндегі басқа да шаралар</w:t>
      </w:r>
    </w:p>
    <w:p>
      <w:pPr>
        <w:spacing w:after="0"/>
        <w:ind w:left="0"/>
        <w:jc w:val="both"/>
      </w:pPr>
      <w:r>
        <w:rPr>
          <w:rFonts w:ascii="Times New Roman"/>
          <w:b w:val="false"/>
          <w:i w:val="false"/>
          <w:color w:val="000000"/>
          <w:sz w:val="28"/>
        </w:rPr>
        <w:t>      Әрбір қатысушы мемлекет өзінің аумағында бар материалдық емес мәдени мұраны қорғауды, дамытуды және оның рөлін арттыруды қамтамасыз ету үшін мынадай мақсатта күш-жігерін жұмсайды:</w:t>
      </w:r>
      <w:r>
        <w:br/>
      </w:r>
      <w:r>
        <w:rPr>
          <w:rFonts w:ascii="Times New Roman"/>
          <w:b w:val="false"/>
          <w:i w:val="false"/>
          <w:color w:val="000000"/>
          <w:sz w:val="28"/>
        </w:rPr>
        <w:t>
      (а) қоғамда материалдық емес мәдени мұраның рөлін арттыруға және осы мұраны қорғауды жоспарлау бағдарламасына кіргізуге бағытталған жалпы саясатты қабылдау;</w:t>
      </w:r>
      <w:r>
        <w:br/>
      </w:r>
      <w:r>
        <w:rPr>
          <w:rFonts w:ascii="Times New Roman"/>
          <w:b w:val="false"/>
          <w:i w:val="false"/>
          <w:color w:val="000000"/>
          <w:sz w:val="28"/>
        </w:rPr>
        <w:t>
      (б) оның аумағында бар материалдық емес мәдени мұраны қорғау жөнінде бір немесе бірнеше құзыретті органдарды белгілеу немесе құру;</w:t>
      </w:r>
      <w:r>
        <w:br/>
      </w:r>
      <w:r>
        <w:rPr>
          <w:rFonts w:ascii="Times New Roman"/>
          <w:b w:val="false"/>
          <w:i w:val="false"/>
          <w:color w:val="000000"/>
          <w:sz w:val="28"/>
        </w:rPr>
        <w:t>
      (с) материалдық емес мәдени мұраны, атап айтқанда қауіп төніп тұрған материалдық емес мәдени мұраны тиімді қорғау мақсатында ғылыми, техникалық және өнертану зерттеулеріне, сондай-ақ ғылыми-зерттеу әдіснамасын әзірлеуге жәрдем көрсету;</w:t>
      </w:r>
      <w:r>
        <w:br/>
      </w:r>
      <w:r>
        <w:rPr>
          <w:rFonts w:ascii="Times New Roman"/>
          <w:b w:val="false"/>
          <w:i w:val="false"/>
          <w:color w:val="000000"/>
          <w:sz w:val="28"/>
        </w:rPr>
        <w:t>
      (д) мыналарға бағытталған тиісті заңдық, техникалық, әкімшілік және қаржылық шараларды қабылдау:</w:t>
      </w:r>
      <w:r>
        <w:br/>
      </w:r>
      <w:r>
        <w:rPr>
          <w:rFonts w:ascii="Times New Roman"/>
          <w:b w:val="false"/>
          <w:i w:val="false"/>
          <w:color w:val="000000"/>
          <w:sz w:val="28"/>
        </w:rPr>
        <w:t>
      (і) материалдық емес мәдени мұраны басқару саласында кадрлар даярлау жөніндегі мекемелерді құруға немесе нығайтуға, сондай-ақ оны көрсетуге және білдіруге арналған форумдар мен кеңістіктер арқылы осы мұраны беруге жәрдем көрсету;</w:t>
      </w:r>
      <w:r>
        <w:br/>
      </w:r>
      <w:r>
        <w:rPr>
          <w:rFonts w:ascii="Times New Roman"/>
          <w:b w:val="false"/>
          <w:i w:val="false"/>
          <w:color w:val="000000"/>
          <w:sz w:val="28"/>
        </w:rPr>
        <w:t>
      (іі) осындай мұраның қандай да бір аспектілеріне қол жеткізу тәртібін анықтайтын қабылданған практиканы сақтау кезінде материалдық емес мәдени мұраға қол жеткізуді қамтамасыз ету;</w:t>
      </w:r>
      <w:r>
        <w:br/>
      </w:r>
      <w:r>
        <w:rPr>
          <w:rFonts w:ascii="Times New Roman"/>
          <w:b w:val="false"/>
          <w:i w:val="false"/>
          <w:color w:val="000000"/>
          <w:sz w:val="28"/>
        </w:rPr>
        <w:t>
      (ііі) материалдық емес мәдени мұра жөніндегі құжаттамамен айналысатын мекемелерді құру және оларға қол жеткізуді жеңілдету.</w:t>
      </w:r>
    </w:p>
    <w:p>
      <w:pPr>
        <w:spacing w:after="0"/>
        <w:ind w:left="0"/>
        <w:jc w:val="left"/>
      </w:pPr>
      <w:r>
        <w:rPr>
          <w:rFonts w:ascii="Times New Roman"/>
          <w:b/>
          <w:i w:val="false"/>
          <w:color w:val="000000"/>
        </w:rPr>
        <w:t xml:space="preserve"> 14-бап - Жұртшылыққа білім беру, олардың хабардарлығын арттыру</w:t>
      </w:r>
      <w:r>
        <w:br/>
      </w:r>
      <w:r>
        <w:rPr>
          <w:rFonts w:ascii="Times New Roman"/>
          <w:b/>
          <w:i w:val="false"/>
          <w:color w:val="000000"/>
        </w:rPr>
        <w:t>
және әлеуетті нығайту</w:t>
      </w:r>
    </w:p>
    <w:p>
      <w:pPr>
        <w:spacing w:after="0"/>
        <w:ind w:left="0"/>
        <w:jc w:val="both"/>
      </w:pPr>
      <w:r>
        <w:rPr>
          <w:rFonts w:ascii="Times New Roman"/>
          <w:b w:val="false"/>
          <w:i w:val="false"/>
          <w:color w:val="000000"/>
          <w:sz w:val="28"/>
        </w:rPr>
        <w:t>      Әрбір қатысушы мемлекет өзінің билігіндегі барлық қаражатты пайдалана отырып, күш-жігерін мыналарға бағыттап жұмсайды:</w:t>
      </w:r>
      <w:r>
        <w:br/>
      </w:r>
      <w:r>
        <w:rPr>
          <w:rFonts w:ascii="Times New Roman"/>
          <w:b w:val="false"/>
          <w:i w:val="false"/>
          <w:color w:val="000000"/>
          <w:sz w:val="28"/>
        </w:rPr>
        <w:t>
      а) қоғамда материалдық емес мәдени мұраны мойындауды, құрметтеуді және оның рөлін арттыруды қамтамасыз етуге, атап айтқанда мыналар арқылы:</w:t>
      </w:r>
      <w:r>
        <w:br/>
      </w:r>
      <w:r>
        <w:rPr>
          <w:rFonts w:ascii="Times New Roman"/>
          <w:b w:val="false"/>
          <w:i w:val="false"/>
          <w:color w:val="000000"/>
          <w:sz w:val="28"/>
        </w:rPr>
        <w:t>
      (і) жұртшылыққа, атап айтқанда жастарға білім беру, олардың хабардарлығы мен ақпараттануын арттыру саласындағы бағдарламалар;</w:t>
      </w:r>
      <w:r>
        <w:br/>
      </w:r>
      <w:r>
        <w:rPr>
          <w:rFonts w:ascii="Times New Roman"/>
          <w:b w:val="false"/>
          <w:i w:val="false"/>
          <w:color w:val="000000"/>
          <w:sz w:val="28"/>
        </w:rPr>
        <w:t>
      (іі) тиісті қоғамдастықтар мен топтарға арналған білім беру және кадрлар даярлау саласындағы нақты бағдарламалар;</w:t>
      </w:r>
      <w:r>
        <w:br/>
      </w:r>
      <w:r>
        <w:rPr>
          <w:rFonts w:ascii="Times New Roman"/>
          <w:b w:val="false"/>
          <w:i w:val="false"/>
          <w:color w:val="000000"/>
          <w:sz w:val="28"/>
        </w:rPr>
        <w:t>
      (ііі) материалдық емес мәдени мұраны қорғау, атап айтқанда басқару және ғылыми зерттеулер мәселелерімен байланысты саладағы әлеуетті нығайту жөніндегі іс-шаралар;</w:t>
      </w:r>
      <w:r>
        <w:br/>
      </w:r>
      <w:r>
        <w:rPr>
          <w:rFonts w:ascii="Times New Roman"/>
          <w:b w:val="false"/>
          <w:i w:val="false"/>
          <w:color w:val="000000"/>
          <w:sz w:val="28"/>
        </w:rPr>
        <w:t xml:space="preserve">
      (іv) білім берудің формалды емес тәсілдері; </w:t>
      </w:r>
      <w:r>
        <w:br/>
      </w:r>
      <w:r>
        <w:rPr>
          <w:rFonts w:ascii="Times New Roman"/>
          <w:b w:val="false"/>
          <w:i w:val="false"/>
          <w:color w:val="000000"/>
          <w:sz w:val="28"/>
        </w:rPr>
        <w:t>
      b) жұртшылықты осындай мұраға төніп тұрған қатерлер, сондай-ақ осы Конвенцияны орындау үшін жүзеге асырылатын іс-шаралар туралы хабардар ету;</w:t>
      </w:r>
      <w:r>
        <w:br/>
      </w:r>
      <w:r>
        <w:rPr>
          <w:rFonts w:ascii="Times New Roman"/>
          <w:b w:val="false"/>
          <w:i w:val="false"/>
          <w:color w:val="000000"/>
          <w:sz w:val="28"/>
        </w:rPr>
        <w:t>
      с) материалдық емес мәдени мұраны білдіру үшін оның бар болуы қажет табиғи кеңістіктер мен ескерткіш орындарды қорғау мәселелері бойынша білім беруге жәрдем көрсету.</w:t>
      </w:r>
    </w:p>
    <w:p>
      <w:pPr>
        <w:spacing w:after="0"/>
        <w:ind w:left="0"/>
        <w:jc w:val="left"/>
      </w:pPr>
      <w:r>
        <w:rPr>
          <w:rFonts w:ascii="Times New Roman"/>
          <w:b/>
          <w:i w:val="false"/>
          <w:color w:val="000000"/>
        </w:rPr>
        <w:t xml:space="preserve"> 15-бап - Қоғамдастықтардың, топтардың және жекелеген адамдардың қатысуы</w:t>
      </w:r>
    </w:p>
    <w:p>
      <w:pPr>
        <w:spacing w:after="0"/>
        <w:ind w:left="0"/>
        <w:jc w:val="both"/>
      </w:pPr>
      <w:r>
        <w:rPr>
          <w:rFonts w:ascii="Times New Roman"/>
          <w:b w:val="false"/>
          <w:i w:val="false"/>
          <w:color w:val="000000"/>
          <w:sz w:val="28"/>
        </w:rPr>
        <w:t>      Әрбір қатысушы мемлекет материалдық емес мәдени мұраны қорғау жөніндегі өз қызметінің шеңберінде осындай мұраны жасаумен, сақтаумен және берумен айналысатын қоғамдастықтардың, топтардың және тиісті жағдайларда жекелеген адамдардың барынша кеңінен қатысуын мүмкіндігінше қамтамасыз етуге, сондай-ақ оларды осындай мұраны басқаруға белсенді тартуға ұмтылады.</w:t>
      </w:r>
    </w:p>
    <w:p>
      <w:pPr>
        <w:spacing w:after="0"/>
        <w:ind w:left="0"/>
        <w:jc w:val="left"/>
      </w:pPr>
      <w:r>
        <w:rPr>
          <w:rFonts w:ascii="Times New Roman"/>
          <w:b/>
          <w:i w:val="false"/>
          <w:color w:val="000000"/>
        </w:rPr>
        <w:t xml:space="preserve"> IV. МАТЕРИАЛДЫҚ ЕМЕС МӘДЕНИ МҰРАНЫ ХАЛЫҚАРАЛЫҚ ДЕҢГЕЙДЕ ҚОРҒАУ 16-бап - Адамзаттың материалдық емес мәдени мұрасының</w:t>
      </w:r>
      <w:r>
        <w:br/>
      </w:r>
      <w:r>
        <w:rPr>
          <w:rFonts w:ascii="Times New Roman"/>
          <w:b/>
          <w:i w:val="false"/>
          <w:color w:val="000000"/>
        </w:rPr>
        <w:t>
репрезентативтік тізімі</w:t>
      </w:r>
    </w:p>
    <w:p>
      <w:pPr>
        <w:spacing w:after="0"/>
        <w:ind w:left="0"/>
        <w:jc w:val="both"/>
      </w:pPr>
      <w:r>
        <w:rPr>
          <w:rFonts w:ascii="Times New Roman"/>
          <w:b w:val="false"/>
          <w:i w:val="false"/>
          <w:color w:val="000000"/>
          <w:sz w:val="28"/>
        </w:rPr>
        <w:t>      1. Комитет материалдық емес мәдени мұраның неғұрлым көрнекілігін, оның маңызын түсінуді тереңдетуге жәрдемдесуді және мәдени әртүрлілікті құрметтеудің негізінде диалогты ынталандыруды қамтамасыз ету үшін тиісті қатысушы мемлекеттердің ұсыныстары бойынша Адамзаттың материалдық емес мәдени мұрасының репрезентативтік тізімін жасайды, жаңартады және жариялайды.</w:t>
      </w:r>
      <w:r>
        <w:br/>
      </w:r>
      <w:r>
        <w:rPr>
          <w:rFonts w:ascii="Times New Roman"/>
          <w:b w:val="false"/>
          <w:i w:val="false"/>
          <w:color w:val="000000"/>
          <w:sz w:val="28"/>
        </w:rPr>
        <w:t>
      2. Комитет көрсетілген репрезентативтік тізімді жасаудың, жаңартудың және жариялаудың өлшемдерін әзірлейді және Бас ассамблеяға бекітуге ұсынады.</w:t>
      </w:r>
    </w:p>
    <w:p>
      <w:pPr>
        <w:spacing w:after="0"/>
        <w:ind w:left="0"/>
        <w:jc w:val="left"/>
      </w:pPr>
      <w:r>
        <w:rPr>
          <w:rFonts w:ascii="Times New Roman"/>
          <w:b/>
          <w:i w:val="false"/>
          <w:color w:val="000000"/>
        </w:rPr>
        <w:t xml:space="preserve"> 17-бап – Шұғыл қорғауды қажет ететін материалдық емес мәдени мұра тізімі</w:t>
      </w:r>
    </w:p>
    <w:p>
      <w:pPr>
        <w:spacing w:after="0"/>
        <w:ind w:left="0"/>
        <w:jc w:val="both"/>
      </w:pPr>
      <w:r>
        <w:rPr>
          <w:rFonts w:ascii="Times New Roman"/>
          <w:b w:val="false"/>
          <w:i w:val="false"/>
          <w:color w:val="000000"/>
          <w:sz w:val="28"/>
        </w:rPr>
        <w:t>      1. Комитет тиісті қорғау шараларын қабылдау мақсатында Шұғыл қорғауды қажет ететін материалдық емес мәдени мұра тізімін жасайды, жаңартады және жариялайды және тиісті қатысушы мемлекеттің өтініші бойынша осындай мұраны аталған Тізімге кіргізеді.</w:t>
      </w:r>
      <w:r>
        <w:br/>
      </w:r>
      <w:r>
        <w:rPr>
          <w:rFonts w:ascii="Times New Roman"/>
          <w:b w:val="false"/>
          <w:i w:val="false"/>
          <w:color w:val="000000"/>
          <w:sz w:val="28"/>
        </w:rPr>
        <w:t>
      2. Комитет көрсетілген Тізімді жасаудың, жаңартудың және жариялаудың өлшемдерін әзірлейді және Бас ассамблеяға бекітуге ұсынады.</w:t>
      </w:r>
      <w:r>
        <w:br/>
      </w:r>
      <w:r>
        <w:rPr>
          <w:rFonts w:ascii="Times New Roman"/>
          <w:b w:val="false"/>
          <w:i w:val="false"/>
          <w:color w:val="000000"/>
          <w:sz w:val="28"/>
        </w:rPr>
        <w:t>
      3. Төтенше шұғыл жағдайларда, Комитеттің ұсынысы негізінде Бас ассамблея бекітетін объективті өлшемдер, ол мүдделі қатысушы мемлекетпен консультация негізінде тиісті мұраның элементін 1-тармақта айтылған Тізімге кіргізе алады.</w:t>
      </w:r>
    </w:p>
    <w:p>
      <w:pPr>
        <w:spacing w:after="0"/>
        <w:ind w:left="0"/>
        <w:jc w:val="left"/>
      </w:pPr>
      <w:r>
        <w:rPr>
          <w:rFonts w:ascii="Times New Roman"/>
          <w:b/>
          <w:i w:val="false"/>
          <w:color w:val="000000"/>
        </w:rPr>
        <w:t xml:space="preserve"> 18-бап – Материалдық емес мәдени мұраны қорғау жөніндегі бағдарламалар, жобалар және іс-шаралар</w:t>
      </w:r>
    </w:p>
    <w:p>
      <w:pPr>
        <w:spacing w:after="0"/>
        <w:ind w:left="0"/>
        <w:jc w:val="both"/>
      </w:pPr>
      <w:r>
        <w:rPr>
          <w:rFonts w:ascii="Times New Roman"/>
          <w:b w:val="false"/>
          <w:i w:val="false"/>
          <w:color w:val="000000"/>
          <w:sz w:val="28"/>
        </w:rPr>
        <w:t>      1. Қатысушы мемлекеттер берген ұсыныстардың негізінде және Комитет әзірлеп, Бас ассамблея бекіткен өлшемдерге сәйкес Комитет, оның пікірінше, дамушы елдердің айрықша қажеттіліктерін ескере отырып, осы Конвенцияның принциптері мен мақсаттарын ең жақсы түрде көрсететін, мұраны қорғау жөніндегі ұлттық, субөңірлік немесе өңірлік бағдарламаларды, жобаларды және іс-шараларды кезеңдік іріктеуді жүргізеді және оларды жүзеге асыруға ықпал етеді.</w:t>
      </w:r>
      <w:r>
        <w:br/>
      </w:r>
      <w:r>
        <w:rPr>
          <w:rFonts w:ascii="Times New Roman"/>
          <w:b w:val="false"/>
          <w:i w:val="false"/>
          <w:color w:val="000000"/>
          <w:sz w:val="28"/>
        </w:rPr>
        <w:t>
      2. Ол осы мақсатта қатысушы мемлекеттер осындай ұсыныстар дайындау үшін қалыптастырған халықаралық көмек көрсетуге өтінімдерді алады, қарайды және бекітеді.</w:t>
      </w:r>
      <w:r>
        <w:br/>
      </w:r>
      <w:r>
        <w:rPr>
          <w:rFonts w:ascii="Times New Roman"/>
          <w:b w:val="false"/>
          <w:i w:val="false"/>
          <w:color w:val="000000"/>
          <w:sz w:val="28"/>
        </w:rPr>
        <w:t>
      3. Комитет өзі белгілейтін нысандарда озық практиканы тарата отырып, көрсетілген бағдарламалардың, жобалардың және іс-шаралардың жүзеге асырылуын, сүйемелдейді.</w:t>
      </w:r>
    </w:p>
    <w:p>
      <w:pPr>
        <w:spacing w:after="0"/>
        <w:ind w:left="0"/>
        <w:jc w:val="left"/>
      </w:pPr>
      <w:r>
        <w:rPr>
          <w:rFonts w:ascii="Times New Roman"/>
          <w:b/>
          <w:i w:val="false"/>
          <w:color w:val="000000"/>
        </w:rPr>
        <w:t xml:space="preserve"> V. Халықаралық ынтымақтастық және көмек 19-бап – Ынтымақтастық</w:t>
      </w:r>
    </w:p>
    <w:p>
      <w:pPr>
        <w:spacing w:after="0"/>
        <w:ind w:left="0"/>
        <w:jc w:val="both"/>
      </w:pPr>
      <w:r>
        <w:rPr>
          <w:rFonts w:ascii="Times New Roman"/>
          <w:b w:val="false"/>
          <w:i w:val="false"/>
          <w:color w:val="000000"/>
          <w:sz w:val="28"/>
        </w:rPr>
        <w:t>      1. Осы Конвенцияның мақсаттары үшін халықаралық ынтымақтастық, атап айтқанда ақпарат пен тәжірибе алмасуды, бірлескен бастамаларды, сондай-ақ қатысушы мемлекеттерге олардың материалдық емес мәдени мұраны қорғауға бағытталған күш-жігеріне көмек көрсету тетігін жасауды қамтиды.</w:t>
      </w:r>
      <w:r>
        <w:br/>
      </w:r>
      <w:r>
        <w:rPr>
          <w:rFonts w:ascii="Times New Roman"/>
          <w:b w:val="false"/>
          <w:i w:val="false"/>
          <w:color w:val="000000"/>
          <w:sz w:val="28"/>
        </w:rPr>
        <w:t>
      2. Қатысушы мемлекеттер олардың ұлттық заңнамасының ережелері және қарапайым құқықтың және практиканың нормалары үшін залал келтірмей, материалдық емес мәдени мұраны қорғау адамзат үшін ортақ мүддені білдіретінін мойындайды және осы мақсатта екі жақты, субөңірлік және халықаралық деңгейлерде ынтымақтасуға міндеттенеді.</w:t>
      </w:r>
    </w:p>
    <w:p>
      <w:pPr>
        <w:spacing w:after="0"/>
        <w:ind w:left="0"/>
        <w:jc w:val="left"/>
      </w:pPr>
      <w:r>
        <w:rPr>
          <w:rFonts w:ascii="Times New Roman"/>
          <w:b/>
          <w:i w:val="false"/>
          <w:color w:val="000000"/>
        </w:rPr>
        <w:t xml:space="preserve"> 20-бап – Халықаралық көмектің мақсаттары</w:t>
      </w:r>
    </w:p>
    <w:p>
      <w:pPr>
        <w:spacing w:after="0"/>
        <w:ind w:left="0"/>
        <w:jc w:val="both"/>
      </w:pPr>
      <w:r>
        <w:rPr>
          <w:rFonts w:ascii="Times New Roman"/>
          <w:b w:val="false"/>
          <w:i w:val="false"/>
          <w:color w:val="000000"/>
          <w:sz w:val="28"/>
        </w:rPr>
        <w:t>      Халықаралық көмек мынадай мақсаттарда көрсетілуі мүмкін:</w:t>
      </w:r>
      <w:r>
        <w:br/>
      </w:r>
      <w:r>
        <w:rPr>
          <w:rFonts w:ascii="Times New Roman"/>
          <w:b w:val="false"/>
          <w:i w:val="false"/>
          <w:color w:val="000000"/>
          <w:sz w:val="28"/>
        </w:rPr>
        <w:t>
      (а) шұғыл қорғауды қажет ететін материалдық емес мәдени мұраның тізіміне кіргізілген мұраны қорғау;</w:t>
      </w:r>
      <w:r>
        <w:br/>
      </w:r>
      <w:r>
        <w:rPr>
          <w:rFonts w:ascii="Times New Roman"/>
          <w:b w:val="false"/>
          <w:i w:val="false"/>
          <w:color w:val="000000"/>
          <w:sz w:val="28"/>
        </w:rPr>
        <w:t>
      (b) 11 және 12-баптардың мәнінде тізбелер дайындау;</w:t>
      </w:r>
      <w:r>
        <w:br/>
      </w:r>
      <w:r>
        <w:rPr>
          <w:rFonts w:ascii="Times New Roman"/>
          <w:b w:val="false"/>
          <w:i w:val="false"/>
          <w:color w:val="000000"/>
          <w:sz w:val="28"/>
        </w:rPr>
        <w:t>
      (с) материалдық емес мәдени мұраны қорғауға бағытталған, ұлттық, субөңірлік және өңірлік деңгейлерде жүзеге асырылатын бағдарламаларды, жобаларды және іс-шараларды қолдау;</w:t>
      </w:r>
      <w:r>
        <w:br/>
      </w:r>
      <w:r>
        <w:rPr>
          <w:rFonts w:ascii="Times New Roman"/>
          <w:b w:val="false"/>
          <w:i w:val="false"/>
          <w:color w:val="000000"/>
          <w:sz w:val="28"/>
        </w:rPr>
        <w:t>
      (d) Комитет қажет деп cанайтын кез келген басқа да мақсат.</w:t>
      </w:r>
    </w:p>
    <w:p>
      <w:pPr>
        <w:spacing w:after="0"/>
        <w:ind w:left="0"/>
        <w:jc w:val="left"/>
      </w:pPr>
      <w:r>
        <w:rPr>
          <w:rFonts w:ascii="Times New Roman"/>
          <w:b/>
          <w:i w:val="false"/>
          <w:color w:val="000000"/>
        </w:rPr>
        <w:t xml:space="preserve"> 21-бап – Халықаралық көмектің нысандары</w:t>
      </w:r>
    </w:p>
    <w:p>
      <w:pPr>
        <w:spacing w:after="0"/>
        <w:ind w:left="0"/>
        <w:jc w:val="both"/>
      </w:pPr>
      <w:r>
        <w:rPr>
          <w:rFonts w:ascii="Times New Roman"/>
          <w:b w:val="false"/>
          <w:i w:val="false"/>
          <w:color w:val="000000"/>
          <w:sz w:val="28"/>
        </w:rPr>
        <w:t>      Қатысушы мемлекетке Комитет беретін көмек 7-бапта айтылған оперативті нұсқаумен, сондай-ақ 24-бапта көзделген келісіммен регламенттеледі және мынадай нысандарда болуы мүмкін:</w:t>
      </w:r>
      <w:r>
        <w:br/>
      </w:r>
      <w:r>
        <w:rPr>
          <w:rFonts w:ascii="Times New Roman"/>
          <w:b w:val="false"/>
          <w:i w:val="false"/>
          <w:color w:val="000000"/>
          <w:sz w:val="28"/>
        </w:rPr>
        <w:t>
      (а) қорғаудың әр түрлі аспектілеріне қатысты зерттеулер;</w:t>
      </w:r>
      <w:r>
        <w:br/>
      </w:r>
      <w:r>
        <w:rPr>
          <w:rFonts w:ascii="Times New Roman"/>
          <w:b w:val="false"/>
          <w:i w:val="false"/>
          <w:color w:val="000000"/>
          <w:sz w:val="28"/>
        </w:rPr>
        <w:t>
      (b) сарапшылардың және материалдық емес мәдени мұраны тасымалдаушылардың қызметін ұсыну;</w:t>
      </w:r>
      <w:r>
        <w:br/>
      </w:r>
      <w:r>
        <w:rPr>
          <w:rFonts w:ascii="Times New Roman"/>
          <w:b w:val="false"/>
          <w:i w:val="false"/>
          <w:color w:val="000000"/>
          <w:sz w:val="28"/>
        </w:rPr>
        <w:t>
      (с) кез келген қажетті персоналды дайындау;</w:t>
      </w:r>
      <w:r>
        <w:br/>
      </w:r>
      <w:r>
        <w:rPr>
          <w:rFonts w:ascii="Times New Roman"/>
          <w:b w:val="false"/>
          <w:i w:val="false"/>
          <w:color w:val="000000"/>
          <w:sz w:val="28"/>
        </w:rPr>
        <w:t>
      (d) нормативтік және басқа да шараларды әзірлеу;</w:t>
      </w:r>
      <w:r>
        <w:br/>
      </w:r>
      <w:r>
        <w:rPr>
          <w:rFonts w:ascii="Times New Roman"/>
          <w:b w:val="false"/>
          <w:i w:val="false"/>
          <w:color w:val="000000"/>
          <w:sz w:val="28"/>
        </w:rPr>
        <w:t>
      (е) инфрақұрылымдар құру және олардың жұмыс істеуін қамтамасыз ету;</w:t>
      </w:r>
      <w:r>
        <w:br/>
      </w:r>
      <w:r>
        <w:rPr>
          <w:rFonts w:ascii="Times New Roman"/>
          <w:b w:val="false"/>
          <w:i w:val="false"/>
          <w:color w:val="000000"/>
          <w:sz w:val="28"/>
        </w:rPr>
        <w:t>
      (f) жабдықтар мен ноу-хау ұсыну;</w:t>
      </w:r>
      <w:r>
        <w:br/>
      </w:r>
      <w:r>
        <w:rPr>
          <w:rFonts w:ascii="Times New Roman"/>
          <w:b w:val="false"/>
          <w:i w:val="false"/>
          <w:color w:val="000000"/>
          <w:sz w:val="28"/>
        </w:rPr>
        <w:t>
      (g) белгіленген жағдайларда төмен процентпен қарыздар және қайырымдылықтар беруді қоса алғанда, басқа да қаржылық және техникалық көмектің нысандары.</w:t>
      </w:r>
    </w:p>
    <w:p>
      <w:pPr>
        <w:spacing w:after="0"/>
        <w:ind w:left="0"/>
        <w:jc w:val="left"/>
      </w:pPr>
      <w:r>
        <w:rPr>
          <w:rFonts w:ascii="Times New Roman"/>
          <w:b/>
          <w:i w:val="false"/>
          <w:color w:val="000000"/>
        </w:rPr>
        <w:t xml:space="preserve"> 22-бап – Халықаралық көмек берудің шарттары</w:t>
      </w:r>
    </w:p>
    <w:p>
      <w:pPr>
        <w:spacing w:after="0"/>
        <w:ind w:left="0"/>
        <w:jc w:val="both"/>
      </w:pPr>
      <w:r>
        <w:rPr>
          <w:rFonts w:ascii="Times New Roman"/>
          <w:b w:val="false"/>
          <w:i w:val="false"/>
          <w:color w:val="000000"/>
          <w:sz w:val="28"/>
        </w:rPr>
        <w:t>      1. Комитет халықаралық көмекке өтінімдерді қарау рәсімін белгілейді және көзделетін шаралар, қажетті іс-қимылдар және олармен байланысты шығыстарды бағалау сияқты, көрсетілген өтінімдердің аспектілерін нақтылайды.</w:t>
      </w:r>
      <w:r>
        <w:br/>
      </w:r>
      <w:r>
        <w:rPr>
          <w:rFonts w:ascii="Times New Roman"/>
          <w:b w:val="false"/>
          <w:i w:val="false"/>
          <w:color w:val="000000"/>
          <w:sz w:val="28"/>
        </w:rPr>
        <w:t>
      2. Комитет шұғыл жағдайларда көмек алуға өтінімді басымды негіздерде қарайды.</w:t>
      </w:r>
      <w:r>
        <w:br/>
      </w:r>
      <w:r>
        <w:rPr>
          <w:rFonts w:ascii="Times New Roman"/>
          <w:b w:val="false"/>
          <w:i w:val="false"/>
          <w:color w:val="000000"/>
          <w:sz w:val="28"/>
        </w:rPr>
        <w:t>
      3. Комитет шешім қабылдау мақсатында ол қажетті деп санайтын зерттеулер мен консультациялар жүргізеді.</w:t>
      </w:r>
    </w:p>
    <w:p>
      <w:pPr>
        <w:spacing w:after="0"/>
        <w:ind w:left="0"/>
        <w:jc w:val="left"/>
      </w:pPr>
      <w:r>
        <w:rPr>
          <w:rFonts w:ascii="Times New Roman"/>
          <w:b/>
          <w:i w:val="false"/>
          <w:color w:val="000000"/>
        </w:rPr>
        <w:t xml:space="preserve"> 23-бап – Халықаралық көмекке өтінім</w:t>
      </w:r>
    </w:p>
    <w:p>
      <w:pPr>
        <w:spacing w:after="0"/>
        <w:ind w:left="0"/>
        <w:jc w:val="both"/>
      </w:pPr>
      <w:r>
        <w:rPr>
          <w:rFonts w:ascii="Times New Roman"/>
          <w:b w:val="false"/>
          <w:i w:val="false"/>
          <w:color w:val="000000"/>
          <w:sz w:val="28"/>
        </w:rPr>
        <w:t>      1. Әрбір қатысушы мемлекет Комитетке өзінің аумағында бар материалдық емес мәдени мұраны қорғау жөнінде халықаралық көмекке өтінім бере алады.</w:t>
      </w:r>
      <w:r>
        <w:br/>
      </w:r>
      <w:r>
        <w:rPr>
          <w:rFonts w:ascii="Times New Roman"/>
          <w:b w:val="false"/>
          <w:i w:val="false"/>
          <w:color w:val="000000"/>
          <w:sz w:val="28"/>
        </w:rPr>
        <w:t>
      2. Мұндай өтінімді екі немесе одан да көп қатысушы мемлекеттер бірлесіп те бере алады.</w:t>
      </w:r>
      <w:r>
        <w:br/>
      </w:r>
      <w:r>
        <w:rPr>
          <w:rFonts w:ascii="Times New Roman"/>
          <w:b w:val="false"/>
          <w:i w:val="false"/>
          <w:color w:val="000000"/>
          <w:sz w:val="28"/>
        </w:rPr>
        <w:t>
      3. Өтінімге 22-баптың 1-тармағында көзделген ақпарат және қажетті құжаттама қамтылады.</w:t>
      </w:r>
    </w:p>
    <w:p>
      <w:pPr>
        <w:spacing w:after="0"/>
        <w:ind w:left="0"/>
        <w:jc w:val="left"/>
      </w:pPr>
      <w:r>
        <w:rPr>
          <w:rFonts w:ascii="Times New Roman"/>
          <w:b/>
          <w:i w:val="false"/>
          <w:color w:val="000000"/>
        </w:rPr>
        <w:t xml:space="preserve"> 24-бап – Бенефициарлар болып табылатын қатысушы мемлекеттердің рөлі</w:t>
      </w:r>
    </w:p>
    <w:p>
      <w:pPr>
        <w:spacing w:after="0"/>
        <w:ind w:left="0"/>
        <w:jc w:val="both"/>
      </w:pPr>
      <w:r>
        <w:rPr>
          <w:rFonts w:ascii="Times New Roman"/>
          <w:b w:val="false"/>
          <w:i w:val="false"/>
          <w:color w:val="000000"/>
          <w:sz w:val="28"/>
        </w:rPr>
        <w:t>      1. Осы Конвенцияның ережелеріне сәйкес, ұсынылатын халықаралық көмек бенефициар болып табылатын қатысушы мемлекет пен Комитеттің арасындағы келісіммен реттеледі.</w:t>
      </w:r>
      <w:r>
        <w:br/>
      </w:r>
      <w:r>
        <w:rPr>
          <w:rFonts w:ascii="Times New Roman"/>
          <w:b w:val="false"/>
          <w:i w:val="false"/>
          <w:color w:val="000000"/>
          <w:sz w:val="28"/>
        </w:rPr>
        <w:t>
      2. Жалпы ереже ретінде, бенефициар болып табылатын қатысушы мемлекет өзінің иелігіндегі қаражатқа байланысты халықаралық көмек берілетін қорғау шараларына байланысты шығыстарды өтеуге қатысады.</w:t>
      </w:r>
      <w:r>
        <w:br/>
      </w:r>
      <w:r>
        <w:rPr>
          <w:rFonts w:ascii="Times New Roman"/>
          <w:b w:val="false"/>
          <w:i w:val="false"/>
          <w:color w:val="000000"/>
          <w:sz w:val="28"/>
        </w:rPr>
        <w:t>
      3. Бенефициар болып табылатын қатысушы мемлекет Комитетке материалдық емес мәдени мұраны қорғау мақсатында көрсетілетін көмектің пайдаланылуы туралы баяндама ұсынады.</w:t>
      </w:r>
    </w:p>
    <w:p>
      <w:pPr>
        <w:spacing w:after="0"/>
        <w:ind w:left="0"/>
        <w:jc w:val="left"/>
      </w:pPr>
      <w:r>
        <w:rPr>
          <w:rFonts w:ascii="Times New Roman"/>
          <w:b/>
          <w:i w:val="false"/>
          <w:color w:val="000000"/>
        </w:rPr>
        <w:t xml:space="preserve"> IV. МАТЕРИАЛДЫҚ ЕМЕС МӘДЕНИ МҰРА ҚОРЫ 25-бап – Қордың сипаты мен ресурстары</w:t>
      </w:r>
    </w:p>
    <w:p>
      <w:pPr>
        <w:spacing w:after="0"/>
        <w:ind w:left="0"/>
        <w:jc w:val="both"/>
      </w:pPr>
      <w:r>
        <w:rPr>
          <w:rFonts w:ascii="Times New Roman"/>
          <w:b w:val="false"/>
          <w:i w:val="false"/>
          <w:color w:val="000000"/>
          <w:sz w:val="28"/>
        </w:rPr>
        <w:t>      1. Осымен төменде «Қор» деп аталатын «Материалдық емес мәдени мұра қоры» құрылады.</w:t>
      </w:r>
      <w:r>
        <w:br/>
      </w:r>
      <w:r>
        <w:rPr>
          <w:rFonts w:ascii="Times New Roman"/>
          <w:b w:val="false"/>
          <w:i w:val="false"/>
          <w:color w:val="000000"/>
          <w:sz w:val="28"/>
        </w:rPr>
        <w:t>
      2. Бұл Қор ЮНЕСКО-ның Қаржы туралы ережесіне сәйкес мақсатты қор болып табылады.</w:t>
      </w:r>
      <w:r>
        <w:br/>
      </w:r>
      <w:r>
        <w:rPr>
          <w:rFonts w:ascii="Times New Roman"/>
          <w:b w:val="false"/>
          <w:i w:val="false"/>
          <w:color w:val="000000"/>
          <w:sz w:val="28"/>
        </w:rPr>
        <w:t>
      3. Қордың қаражаты:</w:t>
      </w:r>
      <w:r>
        <w:br/>
      </w:r>
      <w:r>
        <w:rPr>
          <w:rFonts w:ascii="Times New Roman"/>
          <w:b w:val="false"/>
          <w:i w:val="false"/>
          <w:color w:val="000000"/>
          <w:sz w:val="28"/>
        </w:rPr>
        <w:t>
      (а) қатысушы мемлекеттердің жарналарынан;</w:t>
      </w:r>
      <w:r>
        <w:br/>
      </w:r>
      <w:r>
        <w:rPr>
          <w:rFonts w:ascii="Times New Roman"/>
          <w:b w:val="false"/>
          <w:i w:val="false"/>
          <w:color w:val="000000"/>
          <w:sz w:val="28"/>
        </w:rPr>
        <w:t>
      (b) ЮНЕСКО Бас конференциясының осы мақсат үшін бөлген қаражатынан;</w:t>
      </w:r>
      <w:r>
        <w:br/>
      </w:r>
      <w:r>
        <w:rPr>
          <w:rFonts w:ascii="Times New Roman"/>
          <w:b w:val="false"/>
          <w:i w:val="false"/>
          <w:color w:val="000000"/>
          <w:sz w:val="28"/>
        </w:rPr>
        <w:t>
      (с) Мыналар:</w:t>
      </w:r>
      <w:r>
        <w:br/>
      </w:r>
      <w:r>
        <w:rPr>
          <w:rFonts w:ascii="Times New Roman"/>
          <w:b w:val="false"/>
          <w:i w:val="false"/>
          <w:color w:val="000000"/>
          <w:sz w:val="28"/>
        </w:rPr>
        <w:t>
      (і) басқа мемлекеттер;</w:t>
      </w:r>
      <w:r>
        <w:br/>
      </w:r>
      <w:r>
        <w:rPr>
          <w:rFonts w:ascii="Times New Roman"/>
          <w:b w:val="false"/>
          <w:i w:val="false"/>
          <w:color w:val="000000"/>
          <w:sz w:val="28"/>
        </w:rPr>
        <w:t>
      (іі) Біріккен Ұлттар Ұйымы жүйесінің ұйымдары мен бағдарламалары, атап айтқанда Біріккен Ұлттар Ұйымының Даму бағдарламасы және басқа да халықаралық ұйымдар;</w:t>
      </w:r>
      <w:r>
        <w:br/>
      </w:r>
      <w:r>
        <w:rPr>
          <w:rFonts w:ascii="Times New Roman"/>
          <w:b w:val="false"/>
          <w:i w:val="false"/>
          <w:color w:val="000000"/>
          <w:sz w:val="28"/>
        </w:rPr>
        <w:t>
      (ііі) мемлекеттік және жеке органдар немесе жеке тұлғалар беруі мүмкін жарналардан, қайырымдылықтан немесе мұраға қалдырылған мүліктен:</w:t>
      </w:r>
      <w:r>
        <w:br/>
      </w:r>
      <w:r>
        <w:rPr>
          <w:rFonts w:ascii="Times New Roman"/>
          <w:b w:val="false"/>
          <w:i w:val="false"/>
          <w:color w:val="000000"/>
          <w:sz w:val="28"/>
        </w:rPr>
        <w:t>
      (d) осы Қордың қаражатына кез келген проценттік есептеулерден;</w:t>
      </w:r>
      <w:r>
        <w:br/>
      </w:r>
      <w:r>
        <w:rPr>
          <w:rFonts w:ascii="Times New Roman"/>
          <w:b w:val="false"/>
          <w:i w:val="false"/>
          <w:color w:val="000000"/>
          <w:sz w:val="28"/>
        </w:rPr>
        <w:t>
      (е) Қордың пайдасына ұйымдастырылған іс-шаралардан түскен алымдар мен түсімдер сомасынан;</w:t>
      </w:r>
      <w:r>
        <w:br/>
      </w:r>
      <w:r>
        <w:rPr>
          <w:rFonts w:ascii="Times New Roman"/>
          <w:b w:val="false"/>
          <w:i w:val="false"/>
          <w:color w:val="000000"/>
          <w:sz w:val="28"/>
        </w:rPr>
        <w:t>
      (f) Комитет әзірлеген Қор туралы ережеде көзделген басқа да кез келген қаражаттан тұрады.</w:t>
      </w:r>
      <w:r>
        <w:br/>
      </w:r>
      <w:r>
        <w:rPr>
          <w:rFonts w:ascii="Times New Roman"/>
          <w:b w:val="false"/>
          <w:i w:val="false"/>
          <w:color w:val="000000"/>
          <w:sz w:val="28"/>
        </w:rPr>
        <w:t>
      4. Комитет Бас ассамблеяның басқару нұсқауларының негізінде қаражатты пайдалану туралы шешім қабылдайды.</w:t>
      </w:r>
      <w:r>
        <w:br/>
      </w:r>
      <w:r>
        <w:rPr>
          <w:rFonts w:ascii="Times New Roman"/>
          <w:b w:val="false"/>
          <w:i w:val="false"/>
          <w:color w:val="000000"/>
          <w:sz w:val="28"/>
        </w:rPr>
        <w:t>
      5. Комитет жекелеген жобалармен байланысты ортақ және нақты мақсаттарға арналған басқа нысандардағы жарналар мен көмекті, егер мұндай жобаларды Комитет мақұлдаған болса, ала алады.</w:t>
      </w:r>
      <w:r>
        <w:br/>
      </w:r>
      <w:r>
        <w:rPr>
          <w:rFonts w:ascii="Times New Roman"/>
          <w:b w:val="false"/>
          <w:i w:val="false"/>
          <w:color w:val="000000"/>
          <w:sz w:val="28"/>
        </w:rPr>
        <w:t>
      6. Қорға жарна енгізу осы Конвенцияда көзделген мақсаттармен үйлеспейтін ешқандай да саяси, экономикалық немесе өзге де шарттармен сүйемелдене алмайды.</w:t>
      </w:r>
    </w:p>
    <w:p>
      <w:pPr>
        <w:spacing w:after="0"/>
        <w:ind w:left="0"/>
        <w:jc w:val="left"/>
      </w:pPr>
      <w:r>
        <w:rPr>
          <w:rFonts w:ascii="Times New Roman"/>
          <w:b/>
          <w:i w:val="false"/>
          <w:color w:val="000000"/>
        </w:rPr>
        <w:t xml:space="preserve"> 26-бап – Қатысушы мемлекеттердің Қорға жарналары</w:t>
      </w:r>
    </w:p>
    <w:p>
      <w:pPr>
        <w:spacing w:after="0"/>
        <w:ind w:left="0"/>
        <w:jc w:val="both"/>
      </w:pPr>
      <w:r>
        <w:rPr>
          <w:rFonts w:ascii="Times New Roman"/>
          <w:b w:val="false"/>
          <w:i w:val="false"/>
          <w:color w:val="000000"/>
          <w:sz w:val="28"/>
        </w:rPr>
        <w:t>      1. Осы Конвенцияға қатысушы мемлекеттер кез келген қосымша ерікті жарна үшін залал келтірмей, қалай болғанда да екі жылда бір рет Қорға жарна енгізуге міндеттенеді. Барлық мемлекеттер үшін қолданылатын бірыңғай проценттік ставка бойынша есептелетін жарнаның сомасын Бас ассамблея белгілейді. Осы мәселе бойынша Бас ассамблеяның шешімі осы баптың 2-тармағында көзделген мәлімдемені жасамаған, дауыс беруге қатысатын қатысушы мемлекеттердің және қатысып отырғандардың көпшілігімен қабылданады. Қатысушы мемлекеттің көрсетілген жарнасы қандай жағдай болса да ЮНЕСКО-ның әдеттегі бюджетіне оның жарнасының 1%-нан аспайды.</w:t>
      </w:r>
      <w:r>
        <w:br/>
      </w:r>
      <w:r>
        <w:rPr>
          <w:rFonts w:ascii="Times New Roman"/>
          <w:b w:val="false"/>
          <w:i w:val="false"/>
          <w:color w:val="000000"/>
          <w:sz w:val="28"/>
        </w:rPr>
        <w:t>
      2. Алайда, осы Конвенцияның 32-бабында немесе 33-бабында айтылған кез келген мемлекет өзінің ратификациялау грамотасын немесе қабылдау, бекіту не қосылу туралы құжатын сақтауға тапсырған сәтте ол осы баптың 1-тармағының ережелерімен байланысты болмайды деп мәлімдеме жасай алады.</w:t>
      </w:r>
      <w:r>
        <w:br/>
      </w:r>
      <w:r>
        <w:rPr>
          <w:rFonts w:ascii="Times New Roman"/>
          <w:b w:val="false"/>
          <w:i w:val="false"/>
          <w:color w:val="000000"/>
          <w:sz w:val="28"/>
        </w:rPr>
        <w:t>
      3. Осы баптың 2-тармағында көзделген мәлімдемені жасаған осы Конвенцияға қатысушы мемлекет ЮНЕСКО Бас директорына ол туралы хабарлай отырып, өзінің мәлімдемесін қайтарып алуға күш-жігерін жұмсайды. Алайда, мәлімдемені қайтарып алу осы мемлекеттен тиесілі жарнаға қатысты Бас ассамблеяның келесі сессиясы ашылған уақыттан бастап қана күшіне енеді.</w:t>
      </w:r>
      <w:r>
        <w:br/>
      </w:r>
      <w:r>
        <w:rPr>
          <w:rFonts w:ascii="Times New Roman"/>
          <w:b w:val="false"/>
          <w:i w:val="false"/>
          <w:color w:val="000000"/>
          <w:sz w:val="28"/>
        </w:rPr>
        <w:t xml:space="preserve">
      4. Комитет өз қызметін тиімді жоспарлай алуы үшін осы баптың </w:t>
      </w:r>
      <w:r>
        <w:br/>
      </w:r>
      <w:r>
        <w:rPr>
          <w:rFonts w:ascii="Times New Roman"/>
          <w:b w:val="false"/>
          <w:i w:val="false"/>
          <w:color w:val="000000"/>
          <w:sz w:val="28"/>
        </w:rPr>
        <w:t>
2-тармағында қарастырылған мәлімдемені жасаған осы Конвенцияға қатысушы мемлекеттердің жарналары жүйелі түрде, қалай болғанда да екі жылда бір рет енгізілуі және егер олар осы баптың 1-тармағының ережелерімен байланысты болған жағдайда өздері енгізуге тиісті болатын жарнаның сомасына мүмкіндігінше жақын болуы тиіс.</w:t>
      </w:r>
      <w:r>
        <w:br/>
      </w:r>
      <w:r>
        <w:rPr>
          <w:rFonts w:ascii="Times New Roman"/>
          <w:b w:val="false"/>
          <w:i w:val="false"/>
          <w:color w:val="000000"/>
          <w:sz w:val="28"/>
        </w:rPr>
        <w:t xml:space="preserve">
      5. Ағымдағы жыл және оның алдындағы күнтізбелік жыл үшін өзінің міндетті немесе ерікті жарналары бойынша берешегі бар кез келген осы Конвецияға қатысушы мемлекет Комитетке мүше болып сайлана алмайды; бұл ереже бірінші сайлауға қолданылмайды. Осы Конвенцияның </w:t>
      </w:r>
      <w:r>
        <w:br/>
      </w:r>
      <w:r>
        <w:rPr>
          <w:rFonts w:ascii="Times New Roman"/>
          <w:b w:val="false"/>
          <w:i w:val="false"/>
          <w:color w:val="000000"/>
          <w:sz w:val="28"/>
        </w:rPr>
        <w:t>
6-бабында көзделген кез келген сайлау кезінде Комитеттің әлдеқашан мүшесі болып табылатын осындай мемлекеттің өкілеттігінің күші жойылады.</w:t>
      </w:r>
    </w:p>
    <w:p>
      <w:pPr>
        <w:spacing w:after="0"/>
        <w:ind w:left="0"/>
        <w:jc w:val="left"/>
      </w:pPr>
      <w:r>
        <w:rPr>
          <w:rFonts w:ascii="Times New Roman"/>
          <w:b/>
          <w:i w:val="false"/>
          <w:color w:val="000000"/>
        </w:rPr>
        <w:t xml:space="preserve"> 27-бап – Қорға қосымша ерікті жарналар</w:t>
      </w:r>
    </w:p>
    <w:p>
      <w:pPr>
        <w:spacing w:after="0"/>
        <w:ind w:left="0"/>
        <w:jc w:val="both"/>
      </w:pPr>
      <w:r>
        <w:rPr>
          <w:rFonts w:ascii="Times New Roman"/>
          <w:b w:val="false"/>
          <w:i w:val="false"/>
          <w:color w:val="000000"/>
          <w:sz w:val="28"/>
        </w:rPr>
        <w:t>      26-бапта көзделген жарналарға қатысты қосымша болып табылатын ерікті жарналар енгізуге ниет білдірген Қатысушы мемлекеттер Комитет өз іс-қимылын тиісті түрде жоспарлауы үшін ол туралы мүмкіндігінше тез арада Комитетке хабарлайды.</w:t>
      </w:r>
    </w:p>
    <w:p>
      <w:pPr>
        <w:spacing w:after="0"/>
        <w:ind w:left="0"/>
        <w:jc w:val="left"/>
      </w:pPr>
      <w:r>
        <w:rPr>
          <w:rFonts w:ascii="Times New Roman"/>
          <w:b/>
          <w:i w:val="false"/>
          <w:color w:val="000000"/>
        </w:rPr>
        <w:t xml:space="preserve"> 28-бап – Қаражат жинау жөніндегі халықаралық науқандар</w:t>
      </w:r>
    </w:p>
    <w:p>
      <w:pPr>
        <w:spacing w:after="0"/>
        <w:ind w:left="0"/>
        <w:jc w:val="both"/>
      </w:pPr>
      <w:r>
        <w:rPr>
          <w:rFonts w:ascii="Times New Roman"/>
          <w:b w:val="false"/>
          <w:i w:val="false"/>
          <w:color w:val="000000"/>
          <w:sz w:val="28"/>
        </w:rPr>
        <w:t>      Қатысушы мемлекеттер ЮНЕСКО қамқорлығымен ұйымдастырылатын Қор үшін қаражат жинау жөніндегі халықаралық науқандарға мүмкіндігінше қолдау көрсетеді.</w:t>
      </w:r>
    </w:p>
    <w:p>
      <w:pPr>
        <w:spacing w:after="0"/>
        <w:ind w:left="0"/>
        <w:jc w:val="left"/>
      </w:pPr>
      <w:r>
        <w:rPr>
          <w:rFonts w:ascii="Times New Roman"/>
          <w:b/>
          <w:i w:val="false"/>
          <w:color w:val="000000"/>
        </w:rPr>
        <w:t xml:space="preserve"> VII. БАЯНДАМАЛАР 29-бап – Қатысушы мемлекеттердің баяндамалары</w:t>
      </w:r>
    </w:p>
    <w:p>
      <w:pPr>
        <w:spacing w:after="0"/>
        <w:ind w:left="0"/>
        <w:jc w:val="both"/>
      </w:pPr>
      <w:r>
        <w:rPr>
          <w:rFonts w:ascii="Times New Roman"/>
          <w:b w:val="false"/>
          <w:i w:val="false"/>
          <w:color w:val="000000"/>
          <w:sz w:val="28"/>
        </w:rPr>
        <w:t>      Қатысушы мемлекеттер Комитетке заңнамалық және регламенттейтін ережелер немесе осы Конвенцияны орындау мақсатында өздері қабылдаған басқа да шаралар туралы баяндамаларды Комитет белгілеген нысанда және мерзімділікпен береді.</w:t>
      </w:r>
    </w:p>
    <w:p>
      <w:pPr>
        <w:spacing w:after="0"/>
        <w:ind w:left="0"/>
        <w:jc w:val="left"/>
      </w:pPr>
      <w:r>
        <w:rPr>
          <w:rFonts w:ascii="Times New Roman"/>
          <w:b/>
          <w:i w:val="false"/>
          <w:color w:val="000000"/>
        </w:rPr>
        <w:t xml:space="preserve"> 30-бап – Комитеттің баяндамалары</w:t>
      </w:r>
    </w:p>
    <w:p>
      <w:pPr>
        <w:spacing w:after="0"/>
        <w:ind w:left="0"/>
        <w:jc w:val="both"/>
      </w:pPr>
      <w:r>
        <w:rPr>
          <w:rFonts w:ascii="Times New Roman"/>
          <w:b w:val="false"/>
          <w:i w:val="false"/>
          <w:color w:val="000000"/>
          <w:sz w:val="28"/>
        </w:rPr>
        <w:t>      1. Комитет Бас ассамблеяның әрбір сессиясына өз қызметінің және жоғарыда 29-бапта көрсетілген қатысушы мемлекеттердің баяндамаларының негізінде дайындалатын баяндаманы ұсынады.</w:t>
      </w:r>
      <w:r>
        <w:br/>
      </w:r>
      <w:r>
        <w:rPr>
          <w:rFonts w:ascii="Times New Roman"/>
          <w:b w:val="false"/>
          <w:i w:val="false"/>
          <w:color w:val="000000"/>
          <w:sz w:val="28"/>
        </w:rPr>
        <w:t>
      2. Бұл баяндама ЮНЕСКО Бас конференциясының назарына жеткізіледі.</w:t>
      </w:r>
    </w:p>
    <w:p>
      <w:pPr>
        <w:spacing w:after="0"/>
        <w:ind w:left="0"/>
        <w:jc w:val="left"/>
      </w:pPr>
      <w:r>
        <w:rPr>
          <w:rFonts w:ascii="Times New Roman"/>
          <w:b/>
          <w:i w:val="false"/>
          <w:color w:val="000000"/>
        </w:rPr>
        <w:t xml:space="preserve"> VII. ӨТПЕЛІ ЕРЕЖЕЛЕР 31-бап – Адамзаттың ауызекі және материалдық емес мәдени</w:t>
      </w:r>
      <w:r>
        <w:br/>
      </w:r>
      <w:r>
        <w:rPr>
          <w:rFonts w:ascii="Times New Roman"/>
          <w:b/>
          <w:i w:val="false"/>
          <w:color w:val="000000"/>
        </w:rPr>
        <w:t>
мұрасының туындыларын жария етумен байланыс</w:t>
      </w:r>
    </w:p>
    <w:p>
      <w:pPr>
        <w:spacing w:after="0"/>
        <w:ind w:left="0"/>
        <w:jc w:val="both"/>
      </w:pPr>
      <w:r>
        <w:rPr>
          <w:rFonts w:ascii="Times New Roman"/>
          <w:b w:val="false"/>
          <w:i w:val="false"/>
          <w:color w:val="000000"/>
          <w:sz w:val="28"/>
        </w:rPr>
        <w:t>      1. Комитет Адамзаттың материалдық емес мәдени мұрасының репрезентативтік тізіміне осы Конвенция күшіне енгенге дейін жарияланған адамзаттың ауызекі және материалдық емес мұрасының туындыларын кіргізеді.</w:t>
      </w:r>
      <w:r>
        <w:br/>
      </w:r>
      <w:r>
        <w:rPr>
          <w:rFonts w:ascii="Times New Roman"/>
          <w:b w:val="false"/>
          <w:i w:val="false"/>
          <w:color w:val="000000"/>
          <w:sz w:val="28"/>
        </w:rPr>
        <w:t>
      2. Көрсетілген туындыларды Адамзаттың материалдық емес мәдени мұрасының репрезентативтік тізіміне кіргізу бұдан кейінгі кіргізулерге байланысты 16-баптың 2-тармағына сәйкес белгіленген өлшемдерді ешқашанда алдын ала шешіп қоймайды.</w:t>
      </w:r>
      <w:r>
        <w:br/>
      </w:r>
      <w:r>
        <w:rPr>
          <w:rFonts w:ascii="Times New Roman"/>
          <w:b w:val="false"/>
          <w:i w:val="false"/>
          <w:color w:val="000000"/>
          <w:sz w:val="28"/>
        </w:rPr>
        <w:t>
      3. Осы Конвенция күшіне енгеннен кейін бұдан әрі ешқандай да жария ету жүргізілмейтін болады.</w:t>
      </w:r>
    </w:p>
    <w:p>
      <w:pPr>
        <w:spacing w:after="0"/>
        <w:ind w:left="0"/>
        <w:jc w:val="left"/>
      </w:pPr>
      <w:r>
        <w:rPr>
          <w:rFonts w:ascii="Times New Roman"/>
          <w:b/>
          <w:i w:val="false"/>
          <w:color w:val="000000"/>
        </w:rPr>
        <w:t xml:space="preserve"> IX. ҚОРЫТЫНДЫ ЕРЕЖЕЛЕР 32-бап – Ратификациялау, қабылдау және бекіту</w:t>
      </w:r>
    </w:p>
    <w:p>
      <w:pPr>
        <w:spacing w:after="0"/>
        <w:ind w:left="0"/>
        <w:jc w:val="both"/>
      </w:pPr>
      <w:r>
        <w:rPr>
          <w:rFonts w:ascii="Times New Roman"/>
          <w:b w:val="false"/>
          <w:i w:val="false"/>
          <w:color w:val="000000"/>
          <w:sz w:val="28"/>
        </w:rPr>
        <w:t>      1. Осы Конвенция ЮНЕСКО-ға мүше мемлекеттер өздерінің тиісті конституциялық рәсімдерінде көзделген тәртіппен ратификациялануы, қабылдауы және бекітуі тиіс.</w:t>
      </w:r>
      <w:r>
        <w:br/>
      </w:r>
      <w:r>
        <w:rPr>
          <w:rFonts w:ascii="Times New Roman"/>
          <w:b w:val="false"/>
          <w:i w:val="false"/>
          <w:color w:val="000000"/>
          <w:sz w:val="28"/>
        </w:rPr>
        <w:t>
      2. Ратификациялау грамоталары, қабылдау немесе бекіту туралы құжаттар ЮНЕСКО Бас директорына сақтауға тапсырылады.</w:t>
      </w:r>
    </w:p>
    <w:p>
      <w:pPr>
        <w:spacing w:after="0"/>
        <w:ind w:left="0"/>
        <w:jc w:val="left"/>
      </w:pPr>
      <w:r>
        <w:rPr>
          <w:rFonts w:ascii="Times New Roman"/>
          <w:b/>
          <w:i w:val="false"/>
          <w:color w:val="000000"/>
        </w:rPr>
        <w:t xml:space="preserve"> 33-бап – Қосылу</w:t>
      </w:r>
    </w:p>
    <w:p>
      <w:pPr>
        <w:spacing w:after="0"/>
        <w:ind w:left="0"/>
        <w:jc w:val="both"/>
      </w:pPr>
      <w:r>
        <w:rPr>
          <w:rFonts w:ascii="Times New Roman"/>
          <w:b w:val="false"/>
          <w:i w:val="false"/>
          <w:color w:val="000000"/>
          <w:sz w:val="28"/>
        </w:rPr>
        <w:t>      1. Осы Конвенция Ұйымның Бас конференциясы оларға осы Конвенцияға қосылуды ұсынған, ЮНЕСКО-ға мүше болып табылмайтын барлық мемлекеттердің қосылуы үшін ашық.</w:t>
      </w:r>
      <w:r>
        <w:br/>
      </w:r>
      <w:r>
        <w:rPr>
          <w:rFonts w:ascii="Times New Roman"/>
          <w:b w:val="false"/>
          <w:i w:val="false"/>
          <w:color w:val="000000"/>
          <w:sz w:val="28"/>
        </w:rPr>
        <w:t>
      2. Осы Конвенция толық ішкі өзін өзі басқаруы бар, Біріккен Ұлттар Ұйымымен осындай ретінде мойындаған, бірақ Біріккен Ұлттар Ұйымы Бас Ассамблеясының 1514 (XV) қарарына сәйкес толық тәуелсіздікке қол жеткізбеген және осы Конвенциямен реттелетін мәселелердегі құзыретке, соның ішінде осындай мәселелерге қатысты шарттар жасау жөніндегі құзыретке ие аумақтардың қосылуы үшін де ашық.</w:t>
      </w:r>
      <w:r>
        <w:br/>
      </w:r>
      <w:r>
        <w:rPr>
          <w:rFonts w:ascii="Times New Roman"/>
          <w:b w:val="false"/>
          <w:i w:val="false"/>
          <w:color w:val="000000"/>
          <w:sz w:val="28"/>
        </w:rPr>
        <w:t>
      3. Қосылу туралы құжат ЮНЕСКО Бас директорына сақтауға тапсырылады.</w:t>
      </w:r>
    </w:p>
    <w:p>
      <w:pPr>
        <w:spacing w:after="0"/>
        <w:ind w:left="0"/>
        <w:jc w:val="left"/>
      </w:pPr>
      <w:r>
        <w:rPr>
          <w:rFonts w:ascii="Times New Roman"/>
          <w:b/>
          <w:i w:val="false"/>
          <w:color w:val="000000"/>
        </w:rPr>
        <w:t xml:space="preserve"> 34-бап – Күшіне ену</w:t>
      </w:r>
    </w:p>
    <w:p>
      <w:pPr>
        <w:spacing w:after="0"/>
        <w:ind w:left="0"/>
        <w:jc w:val="both"/>
      </w:pPr>
      <w:r>
        <w:rPr>
          <w:rFonts w:ascii="Times New Roman"/>
          <w:b w:val="false"/>
          <w:i w:val="false"/>
          <w:color w:val="000000"/>
          <w:sz w:val="28"/>
        </w:rPr>
        <w:t>      Осы Конвенция отызыншы ратификациялау грамотасы немесе қабылдау, бекіту немесе қосылу туралы құжат сақтауға тапсырылған күннен бастап үш ай өткен соң, бірақ өздерінің ратификациялау грамотасын немесе қабылдау, бекіту немесе қосылу туралы құжатты сақтауға көрсетілген күні немесе ертерек тапсырған мемлекеттерге ғана қатысты күшіне енеді. Кез келген басқа қатысушы мемлекеттерге қатысты Конвенция оның ратификациялау грамотасын немесе қабылдау, бекіту немесе қосылу туралы құжатын сақтауға берген күнінен бастап үш ай өткен соң күшіне енеді.</w:t>
      </w:r>
    </w:p>
    <w:p>
      <w:pPr>
        <w:spacing w:after="0"/>
        <w:ind w:left="0"/>
        <w:jc w:val="left"/>
      </w:pPr>
      <w:r>
        <w:rPr>
          <w:rFonts w:ascii="Times New Roman"/>
          <w:b/>
          <w:i w:val="false"/>
          <w:color w:val="000000"/>
        </w:rPr>
        <w:t xml:space="preserve"> 35-бап – Федеративтік немесе унитарлық емес конституциялық жүйелер</w:t>
      </w:r>
    </w:p>
    <w:p>
      <w:pPr>
        <w:spacing w:after="0"/>
        <w:ind w:left="0"/>
        <w:jc w:val="both"/>
      </w:pPr>
      <w:r>
        <w:rPr>
          <w:rFonts w:ascii="Times New Roman"/>
          <w:b w:val="false"/>
          <w:i w:val="false"/>
          <w:color w:val="000000"/>
          <w:sz w:val="28"/>
        </w:rPr>
        <w:t>      Төмендегі ережелер федеративтік немесе унитарлық емес конституциялық құрылымы бар қатысушы мемлекеттерге қолданылады:</w:t>
      </w:r>
      <w:r>
        <w:br/>
      </w:r>
      <w:r>
        <w:rPr>
          <w:rFonts w:ascii="Times New Roman"/>
          <w:b w:val="false"/>
          <w:i w:val="false"/>
          <w:color w:val="000000"/>
          <w:sz w:val="28"/>
        </w:rPr>
        <w:t>
      (а) қолданылуы федералдық немесе орталық заңнамалық биліктің құзыретіне жататын осы Конвенцияның ережелеріне қатысты, федералдық немесе орталық үкіметтің міндеттемелері федеративтік мемлекет болып табылмайтын қатысушы мемлекеттердің міндеттемелеріндей болады.</w:t>
      </w:r>
      <w:r>
        <w:br/>
      </w:r>
      <w:r>
        <w:rPr>
          <w:rFonts w:ascii="Times New Roman"/>
          <w:b w:val="false"/>
          <w:i w:val="false"/>
          <w:color w:val="000000"/>
          <w:sz w:val="28"/>
        </w:rPr>
        <w:t>
      (б) қолданылуы федерацияға кіретін, оларда бар конституциялық жүйеге сәйкес заңнамалық шаралар қабылдауға міндетті емес жекелеген штаттардың, облыстардың, провинциялардың немесе кантондардың құзыретіне жататын осы Конвенцияның ережелеріне қатысты федеративтік үкімет көрсетілген ережелерді оларды қабылдау туралы ұсынымдармен бірге штаттардың, облыстардың, провинциялардың немесе кантондардың құзыретті биліктерінің назарына жеткізеді.</w:t>
      </w:r>
    </w:p>
    <w:p>
      <w:pPr>
        <w:spacing w:after="0"/>
        <w:ind w:left="0"/>
        <w:jc w:val="left"/>
      </w:pPr>
      <w:r>
        <w:rPr>
          <w:rFonts w:ascii="Times New Roman"/>
          <w:b/>
          <w:i w:val="false"/>
          <w:color w:val="000000"/>
        </w:rPr>
        <w:t xml:space="preserve"> 36-бап – Күшін жою</w:t>
      </w:r>
    </w:p>
    <w:p>
      <w:pPr>
        <w:spacing w:after="0"/>
        <w:ind w:left="0"/>
        <w:jc w:val="both"/>
      </w:pPr>
      <w:r>
        <w:rPr>
          <w:rFonts w:ascii="Times New Roman"/>
          <w:b w:val="false"/>
          <w:i w:val="false"/>
          <w:color w:val="000000"/>
          <w:sz w:val="28"/>
        </w:rPr>
        <w:t>      1. Әрбір қатысушы мемлекет осы Конвенцияның күшін жоя алады.</w:t>
      </w:r>
      <w:r>
        <w:br/>
      </w:r>
      <w:r>
        <w:rPr>
          <w:rFonts w:ascii="Times New Roman"/>
          <w:b w:val="false"/>
          <w:i w:val="false"/>
          <w:color w:val="000000"/>
          <w:sz w:val="28"/>
        </w:rPr>
        <w:t>
      2. Күшін жоюға наразылық ЮНЕСКО Бас директорына сақтауға тапсырылатын жазбаша актімен білдіріледі.</w:t>
      </w:r>
      <w:r>
        <w:br/>
      </w:r>
      <w:r>
        <w:rPr>
          <w:rFonts w:ascii="Times New Roman"/>
          <w:b w:val="false"/>
          <w:i w:val="false"/>
          <w:color w:val="000000"/>
          <w:sz w:val="28"/>
        </w:rPr>
        <w:t xml:space="preserve">
      3. Күшін жою туралы актіні алған уақыттан кейін он екі ай өткен соң күшін жою күшіне енеді. Ол күшін жоятын қатысушы мемлекеттің өзіне қабылдаған қаржылық міндеттемелерін Конвенциядан шығу күшіне енген күнге дейін ешқашан өзгертпейді. </w:t>
      </w:r>
    </w:p>
    <w:p>
      <w:pPr>
        <w:spacing w:after="0"/>
        <w:ind w:left="0"/>
        <w:jc w:val="left"/>
      </w:pPr>
      <w:r>
        <w:rPr>
          <w:rFonts w:ascii="Times New Roman"/>
          <w:b/>
          <w:i w:val="false"/>
          <w:color w:val="000000"/>
        </w:rPr>
        <w:t xml:space="preserve"> 37-бап – Депозитарийдің функциялары</w:t>
      </w:r>
    </w:p>
    <w:p>
      <w:pPr>
        <w:spacing w:after="0"/>
        <w:ind w:left="0"/>
        <w:jc w:val="both"/>
      </w:pPr>
      <w:r>
        <w:rPr>
          <w:rFonts w:ascii="Times New Roman"/>
          <w:b w:val="false"/>
          <w:i w:val="false"/>
          <w:color w:val="000000"/>
          <w:sz w:val="28"/>
        </w:rPr>
        <w:t>      ЮНЕСКО Бас директоры осы Конвенцияның депозитарийі бола отырып, Ұйымға мүше мемлекеттерді, 33-бапта көрсетілген Ұйымға мүше болып табылмайтын мемлекеттерді, сондай-ақ Біріккен Ұлттар Ұйымын 32 және 33-баптарда айтылған барлық ратификациялау грамоталарының, қабылдау, бекіту немесе қосылу туралы құжаттардың сақтауға тапсырылғаны туралы, сондай-ақ 36-бапта көрсетілген күшін жою актілері туралы хабардар етеді.</w:t>
      </w:r>
    </w:p>
    <w:p>
      <w:pPr>
        <w:spacing w:after="0"/>
        <w:ind w:left="0"/>
        <w:jc w:val="left"/>
      </w:pPr>
      <w:r>
        <w:rPr>
          <w:rFonts w:ascii="Times New Roman"/>
          <w:b/>
          <w:i w:val="false"/>
          <w:color w:val="000000"/>
        </w:rPr>
        <w:t xml:space="preserve"> 38-бап – Түзетулер</w:t>
      </w:r>
    </w:p>
    <w:p>
      <w:pPr>
        <w:spacing w:after="0"/>
        <w:ind w:left="0"/>
        <w:jc w:val="both"/>
      </w:pPr>
      <w:r>
        <w:rPr>
          <w:rFonts w:ascii="Times New Roman"/>
          <w:b w:val="false"/>
          <w:i w:val="false"/>
          <w:color w:val="000000"/>
          <w:sz w:val="28"/>
        </w:rPr>
        <w:t>      1. Қатысушы мемлекет ЮНЕСКО Бас директорына жазбаша хабарлама жіберу жолымен осы Конвенцияға түзетулер ұсына алады. Бас директор бұндай хабарламаны барлық қатысушы мемлекеттерге таратады. Егер көрсетілген хабарламаны таратқан уақыттан бастап алты айдың ішінде қатысушы мемлекеттердің кемінде жартысы осы ұсынысқа оң жауап берсе, Бас директор оны қарау және болжалды қабылдау үшін Бас ассамблеяның келесі сессиясына ұсынады.</w:t>
      </w:r>
      <w:r>
        <w:br/>
      </w:r>
      <w:r>
        <w:rPr>
          <w:rFonts w:ascii="Times New Roman"/>
          <w:b w:val="false"/>
          <w:i w:val="false"/>
          <w:color w:val="000000"/>
          <w:sz w:val="28"/>
        </w:rPr>
        <w:t>
      2. Түзетулер қатысып отырғандардың және дауыс беруге қатысатын қатысушы мемлекеттердің үштен екісі көпшілігімен қабылданады.</w:t>
      </w:r>
      <w:r>
        <w:br/>
      </w:r>
      <w:r>
        <w:rPr>
          <w:rFonts w:ascii="Times New Roman"/>
          <w:b w:val="false"/>
          <w:i w:val="false"/>
          <w:color w:val="000000"/>
          <w:sz w:val="28"/>
        </w:rPr>
        <w:t>
      3. Осы Конвенцияға түзетулер оларды қабылдағаннан кейін қатысушы мемлекеттер ратификациялауға, қабылдауға, бекітуге немесе қосылуға тиіс.</w:t>
      </w:r>
      <w:r>
        <w:br/>
      </w:r>
      <w:r>
        <w:rPr>
          <w:rFonts w:ascii="Times New Roman"/>
          <w:b w:val="false"/>
          <w:i w:val="false"/>
          <w:color w:val="000000"/>
          <w:sz w:val="28"/>
        </w:rPr>
        <w:t>
      4. Түзетулер қатысушы мемлекеттердің үштен екісімен, осы баптың 3-тармағында көрсетілген құжаттарды сақтауға тапсырған күннен бастап үш ай өткен соң, бірақ тек осы Конвенцияға түзетулерді ратификациялаған, қабылдаған, бекіткен немесе оған қосылған мемлекеттерге қатысты ғана күшіне енеді. Бұдан кейін түзетуді ратификациялаған, қабылдаған, бекіткен немесе түзетуге қосылған әрбір қатысушы мемлекет үшін аталған түзету қатысушы мемлекет өзінің ратификациялау, қабылдау, бекіту немесе түзету туралы құжатын сақтауға тапсырған күннен бастап үш ай өткеннен кейін күшіне енеді.</w:t>
      </w:r>
      <w:r>
        <w:br/>
      </w:r>
      <w:r>
        <w:rPr>
          <w:rFonts w:ascii="Times New Roman"/>
          <w:b w:val="false"/>
          <w:i w:val="false"/>
          <w:color w:val="000000"/>
          <w:sz w:val="28"/>
        </w:rPr>
        <w:t>
      5. 3 және 4-тармақтарда белгіленген рәсімдер Комитетке мүше мемлекеттердің санына қатысы бар 5-бапқа түзетуге қатысты қолданылмайды. Бұндай түзетулер оларды қабылдаған сәтте күшіне енеді.</w:t>
      </w:r>
      <w:r>
        <w:br/>
      </w:r>
      <w:r>
        <w:rPr>
          <w:rFonts w:ascii="Times New Roman"/>
          <w:b w:val="false"/>
          <w:i w:val="false"/>
          <w:color w:val="000000"/>
          <w:sz w:val="28"/>
        </w:rPr>
        <w:t xml:space="preserve">
      6. Осы баптың 4-тармағына сәйкес түзетулер күшіне енген соң осы Конвенцияның қатысушысы болатын мемлекет, егер ол өзге ниеті туралы мәлімдемесе: </w:t>
      </w:r>
      <w:r>
        <w:br/>
      </w:r>
      <w:r>
        <w:rPr>
          <w:rFonts w:ascii="Times New Roman"/>
          <w:b w:val="false"/>
          <w:i w:val="false"/>
          <w:color w:val="000000"/>
          <w:sz w:val="28"/>
        </w:rPr>
        <w:t>
      (а) оған қабылданған түзетулерімен осы Конвенцияның мүшесі болып;</w:t>
      </w:r>
      <w:r>
        <w:br/>
      </w:r>
      <w:r>
        <w:rPr>
          <w:rFonts w:ascii="Times New Roman"/>
          <w:b w:val="false"/>
          <w:i w:val="false"/>
          <w:color w:val="000000"/>
          <w:sz w:val="28"/>
        </w:rPr>
        <w:t>
      (б) осы түзетулермен байланысты емес кез келген қатысушы мемлекетке қатысты, оған қабылданған түзетулерсіз осы Конвенцияның қатысушысы болып саналады.</w:t>
      </w:r>
    </w:p>
    <w:p>
      <w:pPr>
        <w:spacing w:after="0"/>
        <w:ind w:left="0"/>
        <w:jc w:val="left"/>
      </w:pPr>
      <w:r>
        <w:rPr>
          <w:rFonts w:ascii="Times New Roman"/>
          <w:b/>
          <w:i w:val="false"/>
          <w:color w:val="000000"/>
        </w:rPr>
        <w:t xml:space="preserve"> 39-бап – Мәтіндердің дәлме-дәлдігі</w:t>
      </w:r>
    </w:p>
    <w:p>
      <w:pPr>
        <w:spacing w:after="0"/>
        <w:ind w:left="0"/>
        <w:jc w:val="both"/>
      </w:pPr>
      <w:r>
        <w:rPr>
          <w:rFonts w:ascii="Times New Roman"/>
          <w:b w:val="false"/>
          <w:i w:val="false"/>
          <w:color w:val="000000"/>
          <w:sz w:val="28"/>
        </w:rPr>
        <w:t>      Осы Конвенция ағылшын, араб, испан, қытай, орыс және француз тілдерінде жасалды және барлық алты мәтін де бірдей дәлме-дәл болып табылады.</w:t>
      </w:r>
    </w:p>
    <w:p>
      <w:pPr>
        <w:spacing w:after="0"/>
        <w:ind w:left="0"/>
        <w:jc w:val="left"/>
      </w:pPr>
      <w:r>
        <w:rPr>
          <w:rFonts w:ascii="Times New Roman"/>
          <w:b/>
          <w:i w:val="false"/>
          <w:color w:val="000000"/>
        </w:rPr>
        <w:t xml:space="preserve"> 40-бап – Тіркеу</w:t>
      </w:r>
    </w:p>
    <w:p>
      <w:pPr>
        <w:spacing w:after="0"/>
        <w:ind w:left="0"/>
        <w:jc w:val="both"/>
      </w:pPr>
      <w:r>
        <w:rPr>
          <w:rFonts w:ascii="Times New Roman"/>
          <w:b w:val="false"/>
          <w:i w:val="false"/>
          <w:color w:val="000000"/>
          <w:sz w:val="28"/>
        </w:rPr>
        <w:t>      Біріккен Ұлттар Ұйымы Жарғысының 102-бабына сәйкес осы Конвенция ЮНЕСКО Бас директорының өтініші бойынша Біріккен Ұлттар Ұйымының Хатшылығында тіркеледі.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