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5b48" w14:textId="a435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ұйымының өндірістік-диспетчерлік қызметі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мамырдағы № 608 Қаулысы. Күші жойылды – Қазақстан Республикасы Үкіметінің 2016 жылғы 29 желтоқсандағы № 901 қаулысымен.</w:t>
      </w:r>
    </w:p>
    <w:p>
      <w:pPr>
        <w:spacing w:after="0"/>
        <w:ind w:left="0"/>
        <w:jc w:val="both"/>
      </w:pPr>
      <w:bookmarkStart w:name="z39"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м.а 2015 жылғы 2 қарашадағы № 1030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авиация ұйымының өндірістік-диспетчерлік қызметі туралы үлгі ереже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31 мамырдағы</w:t>
            </w:r>
            <w:r>
              <w:br/>
            </w:r>
            <w:r>
              <w:rPr>
                <w:rFonts w:ascii="Times New Roman"/>
                <w:b w:val="false"/>
                <w:i w:val="false"/>
                <w:color w:val="000000"/>
                <w:sz w:val="20"/>
              </w:rPr>
              <w:t>
№ 608 қаулысымен</w:t>
            </w:r>
            <w:r>
              <w:br/>
            </w:r>
            <w:r>
              <w:rPr>
                <w:rFonts w:ascii="Times New Roman"/>
                <w:b w:val="false"/>
                <w:i w:val="false"/>
                <w:color w:val="000000"/>
                <w:sz w:val="20"/>
              </w:rPr>
              <w:t>
бекітілген</w:t>
            </w:r>
          </w:p>
        </w:tc>
      </w:tr>
    </w:tbl>
    <w:bookmarkStart w:name="z3" w:id="1"/>
    <w:p>
      <w:pPr>
        <w:spacing w:after="0"/>
        <w:ind w:left="0"/>
        <w:jc w:val="left"/>
      </w:pPr>
      <w:r>
        <w:rPr>
          <w:rFonts w:ascii="Times New Roman"/>
          <w:b/>
          <w:i w:val="false"/>
          <w:color w:val="000000"/>
        </w:rPr>
        <w:t xml:space="preserve"> 
Азаматтық авиация ұйымының өндірістік-диспетчерлік</w:t>
      </w:r>
      <w:r>
        <w:br/>
      </w:r>
      <w:r>
        <w:rPr>
          <w:rFonts w:ascii="Times New Roman"/>
          <w:b/>
          <w:i w:val="false"/>
          <w:color w:val="000000"/>
        </w:rPr>
        <w:t>
қызметі туралы үлгі ереже</w:t>
      </w:r>
      <w:r>
        <w:br/>
      </w:r>
      <w:r>
        <w:rPr>
          <w:rFonts w:ascii="Times New Roman"/>
          <w:b/>
          <w:i w:val="false"/>
          <w:color w:val="000000"/>
        </w:rPr>
        <w:t>
1. Жалпы ережелер</w:t>
      </w:r>
    </w:p>
    <w:bookmarkEnd w:id="1"/>
    <w:bookmarkStart w:name="z4" w:id="2"/>
    <w:p>
      <w:pPr>
        <w:spacing w:after="0"/>
        <w:ind w:left="0"/>
        <w:jc w:val="both"/>
      </w:pPr>
      <w:r>
        <w:rPr>
          <w:rFonts w:ascii="Times New Roman"/>
          <w:b w:val="false"/>
          <w:i w:val="false"/>
          <w:color w:val="000000"/>
          <w:sz w:val="28"/>
        </w:rPr>
        <w:t>
      1. Осы Азаматтық авиация ұйымының өндірістік-диспетчерлік қызметі (бұдан әрі - ӨДҚ) туралы үлгі ереже азаматтық авиация ұйымының құрылымдық бөлімшесі болып табылатын ӨДҚ функциялары мен міндеттерін айқындайды.</w:t>
      </w:r>
      <w:r>
        <w:br/>
      </w:r>
      <w:r>
        <w:rPr>
          <w:rFonts w:ascii="Times New Roman"/>
          <w:b w:val="false"/>
          <w:i w:val="false"/>
          <w:color w:val="000000"/>
          <w:sz w:val="28"/>
        </w:rPr>
        <w:t>
</w:t>
      </w:r>
      <w:r>
        <w:rPr>
          <w:rFonts w:ascii="Times New Roman"/>
          <w:b w:val="false"/>
          <w:i w:val="false"/>
          <w:color w:val="000000"/>
          <w:sz w:val="28"/>
        </w:rPr>
        <w:t>
      2. ӨДҚ өзінің қызметінде Қазақстан Республикасының заңнамасын, Халықаралық азаматтық авиация ұйымының (ИКАО) стандарттары мен ұсынылатын практикасын, осы Ережені, сондай-ақ азаматтық авиация ұйымының бірінші басшысының бұйрықтары мен өкімдерін басшылыққа алады.</w:t>
      </w:r>
      <w:r>
        <w:br/>
      </w:r>
      <w:r>
        <w:rPr>
          <w:rFonts w:ascii="Times New Roman"/>
          <w:b w:val="false"/>
          <w:i w:val="false"/>
          <w:color w:val="000000"/>
          <w:sz w:val="28"/>
        </w:rPr>
        <w:t>
</w:t>
      </w:r>
      <w:r>
        <w:rPr>
          <w:rFonts w:ascii="Times New Roman"/>
          <w:b w:val="false"/>
          <w:i w:val="false"/>
          <w:color w:val="000000"/>
          <w:sz w:val="28"/>
        </w:rPr>
        <w:t>
      3. ӨДҚ-ге басшылық етуді азаматтық авиация ұйымының бірінші басшысына тікелей бағынатын ӨДҚ бастығы жүзеге асырады.</w:t>
      </w:r>
      <w:r>
        <w:br/>
      </w:r>
      <w:r>
        <w:rPr>
          <w:rFonts w:ascii="Times New Roman"/>
          <w:b w:val="false"/>
          <w:i w:val="false"/>
          <w:color w:val="000000"/>
          <w:sz w:val="28"/>
        </w:rPr>
        <w:t>
</w:t>
      </w:r>
      <w:r>
        <w:rPr>
          <w:rFonts w:ascii="Times New Roman"/>
          <w:b w:val="false"/>
          <w:i w:val="false"/>
          <w:color w:val="000000"/>
          <w:sz w:val="28"/>
        </w:rPr>
        <w:t>
      4. ӨДҚ штаты азаматтық авиация ұйымының бірінші басшысының бұйрығымен бекітіледі.</w:t>
      </w:r>
      <w:r>
        <w:br/>
      </w:r>
      <w:r>
        <w:rPr>
          <w:rFonts w:ascii="Times New Roman"/>
          <w:b w:val="false"/>
          <w:i w:val="false"/>
          <w:color w:val="000000"/>
          <w:sz w:val="28"/>
        </w:rPr>
        <w:t>
 </w:t>
      </w:r>
    </w:p>
    <w:bookmarkEnd w:id="2"/>
    <w:bookmarkStart w:name="z8" w:id="3"/>
    <w:p>
      <w:pPr>
        <w:spacing w:after="0"/>
        <w:ind w:left="0"/>
        <w:jc w:val="left"/>
      </w:pPr>
      <w:r>
        <w:rPr>
          <w:rFonts w:ascii="Times New Roman"/>
          <w:b/>
          <w:i w:val="false"/>
          <w:color w:val="000000"/>
        </w:rPr>
        <w:t xml:space="preserve"> 
2. ӨДҚ міндеттері</w:t>
      </w:r>
    </w:p>
    <w:bookmarkEnd w:id="3"/>
    <w:bookmarkStart w:name="z9" w:id="4"/>
    <w:p>
      <w:pPr>
        <w:spacing w:after="0"/>
        <w:ind w:left="0"/>
        <w:jc w:val="both"/>
      </w:pPr>
      <w:r>
        <w:rPr>
          <w:rFonts w:ascii="Times New Roman"/>
          <w:b w:val="false"/>
          <w:i w:val="false"/>
          <w:color w:val="000000"/>
          <w:sz w:val="28"/>
        </w:rPr>
        <w:t>
      5. ӨДҚ міндеттері:</w:t>
      </w:r>
      <w:r>
        <w:br/>
      </w:r>
      <w:r>
        <w:rPr>
          <w:rFonts w:ascii="Times New Roman"/>
          <w:b w:val="false"/>
          <w:i w:val="false"/>
          <w:color w:val="000000"/>
          <w:sz w:val="28"/>
        </w:rPr>
        <w:t>
</w:t>
      </w:r>
      <w:r>
        <w:rPr>
          <w:rFonts w:ascii="Times New Roman"/>
          <w:b w:val="false"/>
          <w:i w:val="false"/>
          <w:color w:val="000000"/>
          <w:sz w:val="28"/>
        </w:rPr>
        <w:t>
      1) әуежай мен авиакомпания, аэронавигация, метео қамтамасыз ету қызметтері және басқа ұйымдар, соның ішінде ұшудың тәуліктік жоспарын орындауды қамтамасыз ету мақсатында әуе кемесіне (бұдан әрі - ӘК) қызмет көрсету кезіндегі мемлекеттік ұйымдар (шекаралық, кедендік қызметтер) арасындағы өзара іс-қимыл процесін жедел басқаруды жүзеге асыру;</w:t>
      </w:r>
      <w:r>
        <w:br/>
      </w:r>
      <w:r>
        <w:rPr>
          <w:rFonts w:ascii="Times New Roman"/>
          <w:b w:val="false"/>
          <w:i w:val="false"/>
          <w:color w:val="000000"/>
          <w:sz w:val="28"/>
        </w:rPr>
        <w:t>
</w:t>
      </w:r>
      <w:r>
        <w:rPr>
          <w:rFonts w:ascii="Times New Roman"/>
          <w:b w:val="false"/>
          <w:i w:val="false"/>
          <w:color w:val="000000"/>
          <w:sz w:val="28"/>
        </w:rPr>
        <w:t>
      2) азаматтық авиация ұйымы қызметтерінің және бөлімшелерінің өзара іс-қимылын және ұшудың тәуліктік жоспарын қамтамасыз ету бойынша өндірістік қызметіне жедел басшылық етуді ұйымдастыру;</w:t>
      </w:r>
      <w:r>
        <w:br/>
      </w:r>
      <w:r>
        <w:rPr>
          <w:rFonts w:ascii="Times New Roman"/>
          <w:b w:val="false"/>
          <w:i w:val="false"/>
          <w:color w:val="000000"/>
          <w:sz w:val="28"/>
        </w:rPr>
        <w:t>
</w:t>
      </w:r>
      <w:r>
        <w:rPr>
          <w:rFonts w:ascii="Times New Roman"/>
          <w:b w:val="false"/>
          <w:i w:val="false"/>
          <w:color w:val="000000"/>
          <w:sz w:val="28"/>
        </w:rPr>
        <w:t>
      3) азаматтық авиация ұйымының қызметтері мен бөлімшелерінің басшыларымен бірлесіп, істен шығу жағдайларын, рейстердің кідіруін болдырмау бойынша жедел шаралар қабылдау болып табылады.</w:t>
      </w:r>
      <w:r>
        <w:br/>
      </w:r>
      <w:r>
        <w:rPr>
          <w:rFonts w:ascii="Times New Roman"/>
          <w:b w:val="false"/>
          <w:i w:val="false"/>
          <w:color w:val="000000"/>
          <w:sz w:val="28"/>
        </w:rPr>
        <w:t>
 </w:t>
      </w:r>
    </w:p>
    <w:bookmarkEnd w:id="4"/>
    <w:bookmarkStart w:name="z13" w:id="5"/>
    <w:p>
      <w:pPr>
        <w:spacing w:after="0"/>
        <w:ind w:left="0"/>
        <w:jc w:val="left"/>
      </w:pPr>
      <w:r>
        <w:rPr>
          <w:rFonts w:ascii="Times New Roman"/>
          <w:b/>
          <w:i w:val="false"/>
          <w:color w:val="000000"/>
        </w:rPr>
        <w:t xml:space="preserve"> 
3. ӨДҚ функциялары</w:t>
      </w:r>
    </w:p>
    <w:bookmarkEnd w:id="5"/>
    <w:bookmarkStart w:name="z14" w:id="6"/>
    <w:p>
      <w:pPr>
        <w:spacing w:after="0"/>
        <w:ind w:left="0"/>
        <w:jc w:val="both"/>
      </w:pPr>
      <w:r>
        <w:rPr>
          <w:rFonts w:ascii="Times New Roman"/>
          <w:b w:val="false"/>
          <w:i w:val="false"/>
          <w:color w:val="000000"/>
          <w:sz w:val="28"/>
        </w:rPr>
        <w:t>
      6. ӨДҚ функциялары мыналар болып табылады:</w:t>
      </w:r>
      <w:r>
        <w:br/>
      </w:r>
      <w:r>
        <w:rPr>
          <w:rFonts w:ascii="Times New Roman"/>
          <w:b w:val="false"/>
          <w:i w:val="false"/>
          <w:color w:val="000000"/>
          <w:sz w:val="28"/>
        </w:rPr>
        <w:t>
</w:t>
      </w:r>
      <w:r>
        <w:rPr>
          <w:rFonts w:ascii="Times New Roman"/>
          <w:b w:val="false"/>
          <w:i w:val="false"/>
          <w:color w:val="000000"/>
          <w:sz w:val="28"/>
        </w:rPr>
        <w:t>
      1) ұшудың тәуліктік жоспарына өзгерістер мен толықтырулар бойынша жедел шешімдер қабылдау, ұшу тұрақтылығының бұзылуын талдау және болғызбау;</w:t>
      </w:r>
      <w:r>
        <w:br/>
      </w:r>
      <w:r>
        <w:rPr>
          <w:rFonts w:ascii="Times New Roman"/>
          <w:b w:val="false"/>
          <w:i w:val="false"/>
          <w:color w:val="000000"/>
          <w:sz w:val="28"/>
        </w:rPr>
        <w:t>
</w:t>
      </w:r>
      <w:r>
        <w:rPr>
          <w:rFonts w:ascii="Times New Roman"/>
          <w:b w:val="false"/>
          <w:i w:val="false"/>
          <w:color w:val="000000"/>
          <w:sz w:val="28"/>
        </w:rPr>
        <w:t>
      2) ұшудың тәуліктік жоспарына сәйкес рейстерді орындайтын ӘК ұшу алдындағы дайындық және ұшудан кейінгі қызмет көрсетудің технологиялық кестесінің орындалуын бақылауды, литерлік және бақылаудағы рейстерді дайындау және қызмет көрсетілуін бақылауды ұйымдастыру;</w:t>
      </w:r>
      <w:r>
        <w:br/>
      </w:r>
      <w:r>
        <w:rPr>
          <w:rFonts w:ascii="Times New Roman"/>
          <w:b w:val="false"/>
          <w:i w:val="false"/>
          <w:color w:val="000000"/>
          <w:sz w:val="28"/>
        </w:rPr>
        <w:t>
</w:t>
      </w:r>
      <w:r>
        <w:rPr>
          <w:rFonts w:ascii="Times New Roman"/>
          <w:b w:val="false"/>
          <w:i w:val="false"/>
          <w:color w:val="000000"/>
          <w:sz w:val="28"/>
        </w:rPr>
        <w:t>
      3) әуе қозғалысының басқару, әуе қорғанысы желісі бойынша ұшуды жоспарлау және қамтамасыз ету;</w:t>
      </w:r>
      <w:r>
        <w:br/>
      </w:r>
      <w:r>
        <w:rPr>
          <w:rFonts w:ascii="Times New Roman"/>
          <w:b w:val="false"/>
          <w:i w:val="false"/>
          <w:color w:val="000000"/>
          <w:sz w:val="28"/>
        </w:rPr>
        <w:t>
</w:t>
      </w:r>
      <w:r>
        <w:rPr>
          <w:rFonts w:ascii="Times New Roman"/>
          <w:b w:val="false"/>
          <w:i w:val="false"/>
          <w:color w:val="000000"/>
          <w:sz w:val="28"/>
        </w:rPr>
        <w:t>
      4) ұшуды орындау бойынша азаматтық авиация ұйымдары мен басқа да ұйымдардың қызметтерін қажетті ақпаратпен қамтамасыз ету;</w:t>
      </w:r>
      <w:r>
        <w:br/>
      </w:r>
      <w:r>
        <w:rPr>
          <w:rFonts w:ascii="Times New Roman"/>
          <w:b w:val="false"/>
          <w:i w:val="false"/>
          <w:color w:val="000000"/>
          <w:sz w:val="28"/>
        </w:rPr>
        <w:t>
</w:t>
      </w:r>
      <w:r>
        <w:rPr>
          <w:rFonts w:ascii="Times New Roman"/>
          <w:b w:val="false"/>
          <w:i w:val="false"/>
          <w:color w:val="000000"/>
          <w:sz w:val="28"/>
        </w:rPr>
        <w:t>
      5) ӘК жөнелтілу есебін және тұрақтылығын жасау;</w:t>
      </w:r>
      <w:r>
        <w:br/>
      </w:r>
      <w:r>
        <w:rPr>
          <w:rFonts w:ascii="Times New Roman"/>
          <w:b w:val="false"/>
          <w:i w:val="false"/>
          <w:color w:val="000000"/>
          <w:sz w:val="28"/>
        </w:rPr>
        <w:t>
</w:t>
      </w:r>
      <w:r>
        <w:rPr>
          <w:rFonts w:ascii="Times New Roman"/>
          <w:b w:val="false"/>
          <w:i w:val="false"/>
          <w:color w:val="000000"/>
          <w:sz w:val="28"/>
        </w:rPr>
        <w:t>
      6) экипаждарды ұшуға дайындау барысын бақылау, ӘК экипаждарын межелі және запастағы әуеайлақтардың техникалық жай-күйі, межелі әуеайлақтардағы және ұшу бағыты бойынша шектеулер мен тыйым салулар туралы қажетті ақпаратымен, ұшуға шешімдер қабылдау үшін басқа да қажетті ақпаратпен қамтамасыз ету;</w:t>
      </w:r>
      <w:r>
        <w:br/>
      </w:r>
      <w:r>
        <w:rPr>
          <w:rFonts w:ascii="Times New Roman"/>
          <w:b w:val="false"/>
          <w:i w:val="false"/>
          <w:color w:val="000000"/>
          <w:sz w:val="28"/>
        </w:rPr>
        <w:t>
</w:t>
      </w:r>
      <w:r>
        <w:rPr>
          <w:rFonts w:ascii="Times New Roman"/>
          <w:b w:val="false"/>
          <w:i w:val="false"/>
          <w:color w:val="000000"/>
          <w:sz w:val="28"/>
        </w:rPr>
        <w:t>
      7) тиісті қызметтерге ӘК отын құю бойынша өзгерістер туралы уақтылы хабарлау;</w:t>
      </w:r>
      <w:r>
        <w:br/>
      </w:r>
      <w:r>
        <w:rPr>
          <w:rFonts w:ascii="Times New Roman"/>
          <w:b w:val="false"/>
          <w:i w:val="false"/>
          <w:color w:val="000000"/>
          <w:sz w:val="28"/>
        </w:rPr>
        <w:t>
</w:t>
      </w:r>
      <w:r>
        <w:rPr>
          <w:rFonts w:ascii="Times New Roman"/>
          <w:b w:val="false"/>
          <w:i w:val="false"/>
          <w:color w:val="000000"/>
          <w:sz w:val="28"/>
        </w:rPr>
        <w:t>
      8) тұрақтылық бұзылған кезде жолаушылар мен жүктерді жөнелтуді қамтамасыз ету жөнінде шаралар қабылдау;</w:t>
      </w:r>
      <w:r>
        <w:br/>
      </w:r>
      <w:r>
        <w:rPr>
          <w:rFonts w:ascii="Times New Roman"/>
          <w:b w:val="false"/>
          <w:i w:val="false"/>
          <w:color w:val="000000"/>
          <w:sz w:val="28"/>
        </w:rPr>
        <w:t>
</w:t>
      </w:r>
      <w:r>
        <w:rPr>
          <w:rFonts w:ascii="Times New Roman"/>
          <w:b w:val="false"/>
          <w:i w:val="false"/>
          <w:color w:val="000000"/>
          <w:sz w:val="28"/>
        </w:rPr>
        <w:t>
      9) рейстерді біріге атқару және болдырмау бойынша, қосымша рейстерді және коммерциялық орындылықты және нақты қалыптасқан жағдайды негізге ала отырып, авиакомпания басшысымен келісім бойынша резервтік ӘК пайдаланып, қосымша қонатын рейстерді орындау бойынша шаралар қабылдау;</w:t>
      </w:r>
      <w:r>
        <w:br/>
      </w:r>
      <w:r>
        <w:rPr>
          <w:rFonts w:ascii="Times New Roman"/>
          <w:b w:val="false"/>
          <w:i w:val="false"/>
          <w:color w:val="000000"/>
          <w:sz w:val="28"/>
        </w:rPr>
        <w:t>
</w:t>
      </w:r>
      <w:r>
        <w:rPr>
          <w:rFonts w:ascii="Times New Roman"/>
          <w:b w:val="false"/>
          <w:i w:val="false"/>
          <w:color w:val="000000"/>
          <w:sz w:val="28"/>
        </w:rPr>
        <w:t>
      10) ұшудың тәуліктік жоспарын түзетуді жүргізеді, оны азаматтық авиация ұйымының қызметтерімен келіседі;</w:t>
      </w:r>
      <w:r>
        <w:br/>
      </w:r>
      <w:r>
        <w:rPr>
          <w:rFonts w:ascii="Times New Roman"/>
          <w:b w:val="false"/>
          <w:i w:val="false"/>
          <w:color w:val="000000"/>
          <w:sz w:val="28"/>
        </w:rPr>
        <w:t>
</w:t>
      </w:r>
      <w:r>
        <w:rPr>
          <w:rFonts w:ascii="Times New Roman"/>
          <w:b w:val="false"/>
          <w:i w:val="false"/>
          <w:color w:val="000000"/>
          <w:sz w:val="28"/>
        </w:rPr>
        <w:t>
      11) ӘК жөнелтілу кезінде жолаушыларға қызмет көрсету қызметімен бірлесіп, оның жүк көтергіштігі мен жолаушылар сыйымдылығының тиімді пайдаланылуын бақылауды жүзеге асырады, ӘК-ні толық емес коммерциялық тиеумен жөнелтілу себебін талдайды;</w:t>
      </w:r>
      <w:r>
        <w:br/>
      </w:r>
      <w:r>
        <w:rPr>
          <w:rFonts w:ascii="Times New Roman"/>
          <w:b w:val="false"/>
          <w:i w:val="false"/>
          <w:color w:val="000000"/>
          <w:sz w:val="28"/>
        </w:rPr>
        <w:t>
</w:t>
      </w:r>
      <w:r>
        <w:rPr>
          <w:rFonts w:ascii="Times New Roman"/>
          <w:b w:val="false"/>
          <w:i w:val="false"/>
          <w:color w:val="000000"/>
          <w:sz w:val="28"/>
        </w:rPr>
        <w:t>
      12) кестеден тыс рейстерді орындау туралы шешім қабылдайды және оларды жоспарланған межелі әуежайда және қажет ӘК әуежай кәсіпорнына келуі туралы жоспарды алған кезде аралық қону әуежайларында қабылдауды ұйымдастырады;</w:t>
      </w:r>
      <w:r>
        <w:br/>
      </w:r>
      <w:r>
        <w:rPr>
          <w:rFonts w:ascii="Times New Roman"/>
          <w:b w:val="false"/>
          <w:i w:val="false"/>
          <w:color w:val="000000"/>
          <w:sz w:val="28"/>
        </w:rPr>
        <w:t>
</w:t>
      </w:r>
      <w:r>
        <w:rPr>
          <w:rFonts w:ascii="Times New Roman"/>
          <w:b w:val="false"/>
          <w:i w:val="false"/>
          <w:color w:val="000000"/>
          <w:sz w:val="28"/>
        </w:rPr>
        <w:t>
      13) ӘК қабылдау және шығарудың орындылығы туралы, қабылдау және есептесу шарттары туралы шешім қабылдайды;</w:t>
      </w:r>
      <w:r>
        <w:br/>
      </w:r>
      <w:r>
        <w:rPr>
          <w:rFonts w:ascii="Times New Roman"/>
          <w:b w:val="false"/>
          <w:i w:val="false"/>
          <w:color w:val="000000"/>
          <w:sz w:val="28"/>
        </w:rPr>
        <w:t>
</w:t>
      </w:r>
      <w:r>
        <w:rPr>
          <w:rFonts w:ascii="Times New Roman"/>
          <w:b w:val="false"/>
          <w:i w:val="false"/>
          <w:color w:val="000000"/>
          <w:sz w:val="28"/>
        </w:rPr>
        <w:t>
      14) технологиялық кестеге сәйкес ұшақтарды кезеңдік дайындау барысын жедел бақылауды және есепке алуды жүргізеді;</w:t>
      </w:r>
      <w:r>
        <w:br/>
      </w:r>
      <w:r>
        <w:rPr>
          <w:rFonts w:ascii="Times New Roman"/>
          <w:b w:val="false"/>
          <w:i w:val="false"/>
          <w:color w:val="000000"/>
          <w:sz w:val="28"/>
        </w:rPr>
        <w:t>
</w:t>
      </w:r>
      <w:r>
        <w:rPr>
          <w:rFonts w:ascii="Times New Roman"/>
          <w:b w:val="false"/>
          <w:i w:val="false"/>
          <w:color w:val="000000"/>
          <w:sz w:val="28"/>
        </w:rPr>
        <w:t>
      15) қажетті ақпаратты жинауды, өңдеу мен беруді және әуе кемесінің қозғалысын, метеожағдайлар және басқа да себептер бойынша әуежайларды ашу мен жабуды қамтамасыз етеді. Қызметтердің ішкі ақпарат табельдерін орындауын бақылайды;</w:t>
      </w:r>
      <w:r>
        <w:br/>
      </w:r>
      <w:r>
        <w:rPr>
          <w:rFonts w:ascii="Times New Roman"/>
          <w:b w:val="false"/>
          <w:i w:val="false"/>
          <w:color w:val="000000"/>
          <w:sz w:val="28"/>
        </w:rPr>
        <w:t>
</w:t>
      </w:r>
      <w:r>
        <w:rPr>
          <w:rFonts w:ascii="Times New Roman"/>
          <w:b w:val="false"/>
          <w:i w:val="false"/>
          <w:color w:val="000000"/>
          <w:sz w:val="28"/>
        </w:rPr>
        <w:t>
      16) литерлік, бақылаудағы халықаралық рейстердің және шетелдік авиакомпаниялар ұшақтарының дайындығын бақылауды қамтамасыз етеді;</w:t>
      </w:r>
      <w:r>
        <w:br/>
      </w:r>
      <w:r>
        <w:rPr>
          <w:rFonts w:ascii="Times New Roman"/>
          <w:b w:val="false"/>
          <w:i w:val="false"/>
          <w:color w:val="000000"/>
          <w:sz w:val="28"/>
        </w:rPr>
        <w:t>
</w:t>
      </w:r>
      <w:r>
        <w:rPr>
          <w:rFonts w:ascii="Times New Roman"/>
          <w:b w:val="false"/>
          <w:i w:val="false"/>
          <w:color w:val="000000"/>
          <w:sz w:val="28"/>
        </w:rPr>
        <w:t>
      17) ӘК-ні жөнелтуді кідірту (болдырмау) себебін және оларға уақтылы қызмет көрсетілмеу себебін анықтайды және талдайды. ӘК жөнелтулері тұрақтылығының жай-күйін және ақпараттық-анықтамалық жұмысты талдайды;</w:t>
      </w:r>
      <w:r>
        <w:br/>
      </w:r>
      <w:r>
        <w:rPr>
          <w:rFonts w:ascii="Times New Roman"/>
          <w:b w:val="false"/>
          <w:i w:val="false"/>
          <w:color w:val="000000"/>
          <w:sz w:val="28"/>
        </w:rPr>
        <w:t>
</w:t>
      </w:r>
      <w:r>
        <w:rPr>
          <w:rFonts w:ascii="Times New Roman"/>
          <w:b w:val="false"/>
          <w:i w:val="false"/>
          <w:color w:val="000000"/>
          <w:sz w:val="28"/>
        </w:rPr>
        <w:t>
      18) әуежайыдан ӘК-ні жөнелту тұрақтылығына есеп жасайды. Әуежайдағы барлық ұшу бойынша есептік құжаттаманың ресімделуін бақылауды ұйымдастырады;</w:t>
      </w:r>
      <w:r>
        <w:br/>
      </w:r>
      <w:r>
        <w:rPr>
          <w:rFonts w:ascii="Times New Roman"/>
          <w:b w:val="false"/>
          <w:i w:val="false"/>
          <w:color w:val="000000"/>
          <w:sz w:val="28"/>
        </w:rPr>
        <w:t>
</w:t>
      </w:r>
      <w:r>
        <w:rPr>
          <w:rFonts w:ascii="Times New Roman"/>
          <w:b w:val="false"/>
          <w:i w:val="false"/>
          <w:color w:val="000000"/>
          <w:sz w:val="28"/>
        </w:rPr>
        <w:t>
      19) басқа қызметтермен бірге ӘК жөнелтулерін кідіртудің (болдырмаудың) алдын алу, ӘК-ні ұшуға дайындаудың технологиялық процесін жетілдіру бойынша іс-шараларды әзірлейді;</w:t>
      </w:r>
      <w:r>
        <w:br/>
      </w:r>
      <w:r>
        <w:rPr>
          <w:rFonts w:ascii="Times New Roman"/>
          <w:b w:val="false"/>
          <w:i w:val="false"/>
          <w:color w:val="000000"/>
          <w:sz w:val="28"/>
        </w:rPr>
        <w:t>
</w:t>
      </w:r>
      <w:r>
        <w:rPr>
          <w:rFonts w:ascii="Times New Roman"/>
          <w:b w:val="false"/>
          <w:i w:val="false"/>
          <w:color w:val="000000"/>
          <w:sz w:val="28"/>
        </w:rPr>
        <w:t>
      20) Қонатын әуежайда авиациялық отынның шектеулі қоры болған кезде тәуліктік жоспарға сәйкес ұшуды орындайтын ӘК-ге қосымша отын құю жөнінде ұсыныстар дайындайды;</w:t>
      </w:r>
      <w:r>
        <w:br/>
      </w:r>
      <w:r>
        <w:rPr>
          <w:rFonts w:ascii="Times New Roman"/>
          <w:b w:val="false"/>
          <w:i w:val="false"/>
          <w:color w:val="000000"/>
          <w:sz w:val="28"/>
        </w:rPr>
        <w:t>
</w:t>
      </w:r>
      <w:r>
        <w:rPr>
          <w:rFonts w:ascii="Times New Roman"/>
          <w:b w:val="false"/>
          <w:i w:val="false"/>
          <w:color w:val="000000"/>
          <w:sz w:val="28"/>
        </w:rPr>
        <w:t>
      21) тәуліктік жоспарға сәйкес ұшудың барлық тереңдігінде ӘК қозғалысын бақылайды;</w:t>
      </w:r>
      <w:r>
        <w:br/>
      </w:r>
      <w:r>
        <w:rPr>
          <w:rFonts w:ascii="Times New Roman"/>
          <w:b w:val="false"/>
          <w:i w:val="false"/>
          <w:color w:val="000000"/>
          <w:sz w:val="28"/>
        </w:rPr>
        <w:t>
</w:t>
      </w:r>
      <w:r>
        <w:rPr>
          <w:rFonts w:ascii="Times New Roman"/>
          <w:b w:val="false"/>
          <w:i w:val="false"/>
          <w:color w:val="000000"/>
          <w:sz w:val="28"/>
        </w:rPr>
        <w:t>
      22) кәсіпорын қызметтерінің авиациялық жұмыстардың, тасымалдау және ұшу тұрақтылығының тәуліктік жоспарын қамтамасыз ету бойынша басшының нұсқауларын ұйымдастырады және бақылайды;</w:t>
      </w:r>
      <w:r>
        <w:br/>
      </w:r>
      <w:r>
        <w:rPr>
          <w:rFonts w:ascii="Times New Roman"/>
          <w:b w:val="false"/>
          <w:i w:val="false"/>
          <w:color w:val="000000"/>
          <w:sz w:val="28"/>
        </w:rPr>
        <w:t>
</w:t>
      </w:r>
      <w:r>
        <w:rPr>
          <w:rFonts w:ascii="Times New Roman"/>
          <w:b w:val="false"/>
          <w:i w:val="false"/>
          <w:color w:val="000000"/>
          <w:sz w:val="28"/>
        </w:rPr>
        <w:t>
      23) өндірістік қажеттілік мақсатында азаматтық авиация ұйымының бірінші басшысының шешімі бойынша ӨДҚ-ға ұшудың тұрақтылығы мен қауіпсіздігін қамтамасыз ету бойынша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
      24) авариялық жағдай туындаған кезде авиациялық оқиғалар, оқыс оқиғалар мен төтенше жағдайлар кезінде хабардар ету және байланыс жоспарына сәйкес азаматтық авиация ұйымының басшылығын және басқа ұйымдарды хабардар етеді.</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