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3983" w14:textId="30c3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 Әлімқұлов, Қ.Қ. Нұрпейісов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мамырдағы № 603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Еркеғали Амантайұлы Әлімқұлов Қазақстан Республикасы Бәсекелестікті қорғау агенттігі (Монополияға қарсы агенттік) төрағасының орынбасары болып тағайындалсын, бұл қызметтен Қуаныш Қалиұлы Нұрпейісов берген өтінішіне сәйкес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