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68ab" w14:textId="1576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жаңа технологиялар министрлігінің "Уранкеніштарату" республикалық мемлекеттік кәсіпорнын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мамырдағы № 602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 Заңының 130-бабының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 Индустрия және жаңа технологиялар министрлігінің «Уранкеніштарату» республикалық мемлекеттік кәсіпорны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 Қазақстан Республикасы Қаржы министрлігінің Мемлекеттік мүлік және жекешелендіру комитетімен келісім бойынша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