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7184" w14:textId="5317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27 мамырдағы № 591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Қазақстан Республикасының және басқа да мемлекеттердің аумақтарындағы табиғи және техногендік сипаттағы төтенше жағдайларды жою үшін 2011 жылға арналған республикалық бюджетте көзделген Қазақстан Республикасы Үкіметінің төтенше резервінен: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2011.12.20 </w:t>
      </w:r>
      <w:r>
        <w:rPr>
          <w:rFonts w:ascii="Times New Roman"/>
          <w:b w:val="false"/>
          <w:i w:val="false"/>
          <w:color w:val="000000"/>
          <w:sz w:val="28"/>
        </w:rPr>
        <w:t>№ 1559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мемлекеттік материалдық резервтің материалдық құндылықтарын жеткізу жөніндегі көлік шығыстарын өтеу үшін 11570350 (он бір миллион бес жүз жетпіс мың үш жүз елу)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2011.12.20 </w:t>
      </w:r>
      <w:r>
        <w:rPr>
          <w:rFonts w:ascii="Times New Roman"/>
          <w:b w:val="false"/>
          <w:i w:val="false"/>
          <w:color w:val="000000"/>
          <w:sz w:val="28"/>
        </w:rPr>
        <w:t>№ 1559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бөлінген қаражаттың мақсатты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