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41bfb" w14:textId="7a41b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"Дауыс беретін акцияларының (қатысу үлестерінің) жүз пайызы мемлекетке тиесілі, оларды иелену және пайдалану құқығын жүзеге асыратын мемлекеттік органдар "Мемлекеттік сатып алу туралы" Қазақстан Республикасы Заңының өнім берушіні таңдауды және олармен мемлекеттік сатып алу туралы шарт жасасуды регламенттейтін нормаларын қолданбай тауарларды, жұмыстарды және қызметтерді сатып алатын акционерлік қоғамдар мен шаруашылық серіктестіктердің тізбесін бекіту туралы" Қазақстан Республикасы Үкіметінің 2008 жылғы 31 желтоқсандағы № 1355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27 мамырдағы № 587 Қаулысы. Күші жойылды - Қазақстан Республикасы Үкіметінің 2012 жылғы 19 наурыздағы N 340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2012.03.19 </w:t>
      </w:r>
      <w:r>
        <w:rPr>
          <w:rFonts w:ascii="Times New Roman"/>
          <w:b w:val="false"/>
          <w:i w:val="false"/>
          <w:color w:val="ff0000"/>
          <w:sz w:val="28"/>
        </w:rPr>
        <w:t>№ 340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«Дауыс беретін акцияларының (қатысу үлестерінің) жүз пайызы мемлекетке тиесілі, оларды иелену және пайдалану құқығын жүзеге асыратын мемлекеттік органдар «Мемлекеттік сатып алу туралы» Қазақстан Республикасы Заңының өнім берушіні таңдауды және олармен мемлекеттік сатып алу туралы шарт жасасуды регламенттейтін нормаларын қолданбай тауарларды, жұмыстарды және қызметтерді сатып алатын акционерлік қоғамдар мен шаруашылық серіктестіктердің тізбесін бекіту туралы» Қазақстан Республикасы Үкіметінің 2008 жылғы 31 желтоқсандағы № 1355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50, 567-құжат)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дауыс беретін акцияларының (қатысу үлестерінің) жүз пайызы мемлекетке тиесілі, оларды иелену және пайдалану құқығын жүзеге асыратын мемлекеттік органдар «Мемлекеттік сатып алу туралы» Қазақстан Республикасы Заңының өнім берушіні таңдауды және олармен мемлекеттік сатып алу туралы шарт жасасуды регламенттейтін нормаларын қолданбай тауарларды, жұмыстарды және қызметтерді сатып алатын акционерлік қоғамдар мен шаруашылық серіктестіктердің тізбесі мынадай мазмұндағы реттік нөмірі 93-жолмен толықтырылсын: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7637"/>
        <w:gridCol w:w="4368"/>
      </w:tblGrid>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акционерлік қоғамы</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Кеңсесі</w:t>
            </w:r>
          </w:p>
        </w:tc>
      </w:tr>
    </w:tbl>
    <w:p>
      <w:pPr>
        <w:spacing w:after="0"/>
        <w:ind w:left="0"/>
        <w:jc w:val="both"/>
      </w:pP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