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611f" w14:textId="1c26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"2011 - 2013 жылдарға арналған республикалық бюджет туралы Қазақстан Республикасының Заңын іске асыру туралы" Қазақстан Республикасы Үкіметінің 2010 жылғы 13 желтоқсандағы № 1350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мамырдағы № 583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 «2011 - 2013 жылдарға арналған республикалық бюджет туралы Қазақстан Республикасының Заңын іске асыру туралы» Қазақстан Республикасы Үкіметінің 2010 жылғы 13 желтоқсандағы № 1350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24 және 25-жолдармен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2219"/>
        <w:gridCol w:w="1597"/>
        <w:gridCol w:w="2079"/>
        <w:gridCol w:w="2581"/>
        <w:gridCol w:w="2301"/>
        <w:gridCol w:w="1077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«Дүниежүзілік экономикалық форумның Жаһандық бәсекеге қабілеттілік индексі рейтингісінде (Давос, Швейцария  Қазақстанның бәсекеге қабілеттілігін арттыру бойынша ұсыныстар әзірлеу»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зерттеулер жүргізу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Үкіметі жанындағы Ұлттық талдамалық орталық» АҚ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«Экономика  сауда және мемлекеттік  басқару саласындағы  қолданбалы зерттеулер жүргізу»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«Шағын және орта бизнесті айқындау өлшемдерін заңнамада синхрондау жөнінде, сондай-ақ шағын және орта бизнестің дамуын мемлекеттік қолдаудың (реттеудің) тиімді тетігін қалыптастыру жөнінде ұсыныстар әзірлеу»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Талдамалық зерттеулер жүргізу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Экономикалық даму және сауда министрлігі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Үкіметі жанындағы Ұлттық талдамалық орталық» АҚ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 «Экономика, сауда және мемлекеттік басқару саласындағы қолданбалы зерттеулер жүргізу»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