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c593" w14:textId="453c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қорғаныс өнеркәсібі кешенін мемлекеттік басқару жүйесін жетілдіру жөніндегі қосымша шаралар туралы" Қазақстан Республикасы Үкіметінің 2008 жылғы 7 ақпандағы № 115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25 мамырдағы № 577 Қаулысы. Күші жойылды - Қазақстан Республикасы Үкіметінің 2016 жылғы 2 желтоқсандағы № 765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02.12.2016 </w:t>
      </w:r>
      <w:r>
        <w:rPr>
          <w:rFonts w:ascii="Times New Roman"/>
          <w:b w:val="false"/>
          <w:i w:val="false"/>
          <w:color w:val="ff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қорғаныс өнеркәсібі кешенін мемлекеттік басқару жүйесін жетілдіру жөніндегі қосымша шаралар туралы» Қазақстан Республикасы Үкіметінің 2008 жылғы 7 ақпандағы № 115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 осы қаулыға 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Премьер-Министрі                       К. Мәсімов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25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577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 </w:t>
      </w:r>
    </w:p>
    <w:bookmarkEnd w:id="2"/>
    <w:bookmarkStart w:name="z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қорғаныс өнеркәсібі кешенінің мәселелері жөніндегі комиссияның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  Премьер-Министрлігінің орынбасары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жаңа технологиялар министрі,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Жақсыбеков                - Қазақстан Республикасының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Әділбек Рыскелдіұлы         министрі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Қарабеков                 - 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Нәсіпбекұлы          министрлігі Әскери-техникалық саясат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департаментінің бастығы,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Қасымов                   - Қазақстан Республикасының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Қалмұханбет Нұрмұханбетұлы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Божко  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Карпович           жағдайлар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Келімбетов 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    даму және сауда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Жәмішев                   - Қазақстан Республикасының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Түсіпбеков                - Қазақстан Республикасының Әділет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Рашид Төлеутайұлы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Жылқайдаров               - Қазақстан Республикасы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Базаргелдіұлы        ұланы қолбасшысының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Оразқұлов 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Орынтайұлы            Күзет қызметі бастығының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Құлыбаев                  - «Самұрық-Қазына» ұлттық әл-ауқат қоры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Асқарұлы              акционерлік қоғамының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Мырзалиев                 - Қазақстан Республикасы Ұлттық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Нұржан Кершайызұлы          комитеті төрағасының орынбасары - Шекара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қызметінің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Смағұлов                  - «Қазақстан инжиниринг» ұлттық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Советұлы              акционерлік қоғамының Басқарма төрағасы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президенті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