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8609" w14:textId="16e8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25 мамырдағы № 574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Төтенше жағдайлар министрлігінің Қызылорда облысы Төтенше жағдайлар департаментінің жедел-құтқару  жасағы» мемлекеттік мекемесі», Қызылорда қаласы» мемлекеттік мекемесі «Қазақстан Республикасы Төтенше жағдайлар министрлігінің Алматы облысы Төтенше жағдайлар департаментінің жедел-құтқару жасағы» мемлекеттік мекемесі, Талдықорған қаласы» мемлекеттік мекемесі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  Қазақстан Республикасының заңнамасында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мекемені әділет органдарында қайта тіркеуді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Премьер-Министрі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