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cb79" w14:textId="5ccc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"Астананың жаңа университеті" коммерциялық емес акционерлік коғамын құру және Қазақстан Республикасы Үкіметінің резервінен қаражат бөлу туралы" Қазақстан Республикасы Үкіметінің 2009 жылғы 20 маусымдағы № 957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мамырдағы № 572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«Астананың жаңа университеті» коммерциялық емес акционерлік қоғамын құру және Қазақстан Республикасы Үкіметінің резервінен қаражат бөлу туралы» Қазақстан Республикасы Үкіметінің 2009 жылғы 20 маусымдағы № 957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31, 283-құжат)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2"/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«Назарбаев Университеті» акционерлік қоғамы Директорлар кеңесінің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Әшімбаев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Сағатханұлы          Әкімшілігі Басшысының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 көмекшісі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Тасмағанбетов  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Құлыбаев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Асқарұлы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Миттал Лакшми             - «Арселор Миттал» компаниясы Директорлар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Машкевич                  - «Еurаsіаn Nаturаl Rеsоurсes Соrpоrаtіоn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  PLS» компаниясы Директорлар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 Владимир Сергеевич    - «Каzаkһmуs PLS» компаниясы Директорлар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Феттах Таминдже           - «Sеmbо1 Соnstructіоn» компаниясының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Меркель Дэвид             - тәуелсіз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Старр Фредерик            - тәуелсіз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 Аслан Бәкенұлы - «Назарбаев Университеті» коммерциялық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емес акционерлік қоғамы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кеңесінің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