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0bef0" w14:textId="500be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Қызметкерлердің өмірі мен денсаулығына келтірілген зиянды өтеу жөніндегі төлемдерді капиталдандыру кезеңі аяқталғаннан кейін банкроттық салдарынан таратылған заңды тұлғалардың Қазақстан Республикасының азаматтарына ай сайынғы төлемдер түріндегі әлеуметтік көмекті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2011 жылғы 25 мамырдағы № 571 Қаулысы.</w:t>
      </w:r>
    </w:p>
    <w:p>
      <w:pPr>
        <w:spacing w:after="0"/>
        <w:ind w:left="0"/>
        <w:jc w:val="both"/>
      </w:pPr>
      <w:r>
        <w:rPr>
          <w:rFonts w:ascii="Times New Roman"/>
          <w:b w:val="false"/>
          <w:i w:val="false"/>
          <w:color w:val="ff0000"/>
          <w:sz w:val="28"/>
        </w:rPr>
        <w:t xml:space="preserve">
      Ескерту. Қаулының тақырыбы жаңа редакцияда - ҚР Үкіметінің 14.04.2016 </w:t>
      </w:r>
      <w:r>
        <w:rPr>
          <w:rFonts w:ascii="Times New Roman"/>
          <w:b w:val="false"/>
          <w:i w:val="false"/>
          <w:color w:val="ff0000"/>
          <w:sz w:val="28"/>
        </w:rPr>
        <w:t>№ 215</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 Азаматтық кодексінің (Ерекше бөлім) </w:t>
      </w:r>
      <w:r>
        <w:rPr>
          <w:rFonts w:ascii="Times New Roman"/>
          <w:b w:val="false"/>
          <w:i w:val="false"/>
          <w:color w:val="000000"/>
          <w:sz w:val="28"/>
        </w:rPr>
        <w:t>945-бабының</w:t>
      </w:r>
      <w:r>
        <w:rPr>
          <w:rFonts w:ascii="Times New Roman"/>
          <w:b w:val="false"/>
          <w:i w:val="false"/>
          <w:color w:val="000000"/>
          <w:sz w:val="28"/>
        </w:rPr>
        <w:t xml:space="preserve"> 4-тармағына сәйкес Қазақстан Республикасының Үкіметі </w:t>
      </w:r>
      <w:r>
        <w:rPr>
          <w:rFonts w:ascii="Times New Roman"/>
          <w:b/>
          <w:i w:val="false"/>
          <w:color w:val="000000"/>
          <w:sz w:val="28"/>
        </w:rPr>
        <w:t>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26.10.2022 </w:t>
      </w:r>
      <w:r>
        <w:rPr>
          <w:rFonts w:ascii="Times New Roman"/>
          <w:b w:val="false"/>
          <w:i w:val="false"/>
          <w:color w:val="00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1. Қоса беріліп отырған Қызметкерлердің өмірі мен денсаулығына келтірілген зиянды өтеу жөніндегі төлемдерді капиталдандыру кезеңі аяқталғаннан кейін банкроттық салдарынан таратылған заңды тұлғалардың Қазақстан Республикасының азаматтарына ай сайынғы төлемдер түріндегі әлеуметтік көмекті жүзеге асыру қағидалары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14.04.2016 </w:t>
      </w:r>
      <w:r>
        <w:rPr>
          <w:rFonts w:ascii="Times New Roman"/>
          <w:b w:val="false"/>
          <w:i w:val="false"/>
          <w:color w:val="000000"/>
          <w:sz w:val="28"/>
        </w:rPr>
        <w:t>№ 215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92" w:id="1"/>
    <w:p>
      <w:pPr>
        <w:spacing w:after="0"/>
        <w:ind w:left="0"/>
        <w:jc w:val="both"/>
      </w:pPr>
      <w:r>
        <w:rPr>
          <w:rFonts w:ascii="Times New Roman"/>
          <w:b w:val="false"/>
          <w:i w:val="false"/>
          <w:color w:val="000000"/>
          <w:sz w:val="28"/>
        </w:rPr>
        <w:t>
       2. Осы қаулы 2011 жылғы 1 қаңтардан бастап қолданысқа енгізіледі және ресми жариялануға тиіс.</w:t>
      </w:r>
    </w:p>
    <w:bookmarkEnd w:id="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25 мамырдағы</w:t>
            </w:r>
            <w:r>
              <w:br/>
            </w:r>
            <w:r>
              <w:rPr>
                <w:rFonts w:ascii="Times New Roman"/>
                <w:b w:val="false"/>
                <w:i w:val="false"/>
                <w:color w:val="000000"/>
                <w:sz w:val="20"/>
              </w:rPr>
              <w:t>№ 571 қаулысымен</w:t>
            </w:r>
            <w:r>
              <w:br/>
            </w:r>
            <w:r>
              <w:rPr>
                <w:rFonts w:ascii="Times New Roman"/>
                <w:b w:val="false"/>
                <w:i w:val="false"/>
                <w:color w:val="000000"/>
                <w:sz w:val="20"/>
              </w:rPr>
              <w:t>бекітілген</w:t>
            </w:r>
          </w:p>
        </w:tc>
      </w:tr>
    </w:tbl>
    <w:bookmarkStart w:name="z2" w:id="2"/>
    <w:p>
      <w:pPr>
        <w:spacing w:after="0"/>
        <w:ind w:left="0"/>
        <w:jc w:val="left"/>
      </w:pPr>
      <w:r>
        <w:rPr>
          <w:rFonts w:ascii="Times New Roman"/>
          <w:b/>
          <w:i w:val="false"/>
          <w:color w:val="000000"/>
        </w:rPr>
        <w:t xml:space="preserve"> Қызметкерлердің өмірі мен денсаулығына келтірілген зиянды өтеу жөніндегі төлемдерді капиталдандыру кезеңі аяқталғаннан кейін банкроттық салдарынан таратылған заңды тұлғалардың Қазақстан Республикасының азаматтарына ай сайынғы төлемдер түрінде әлеуметтік көмекті жүзеге асыру қағидалары</w:t>
      </w:r>
    </w:p>
    <w:bookmarkEnd w:id="2"/>
    <w:p>
      <w:pPr>
        <w:spacing w:after="0"/>
        <w:ind w:left="0"/>
        <w:jc w:val="both"/>
      </w:pPr>
      <w:r>
        <w:rPr>
          <w:rFonts w:ascii="Times New Roman"/>
          <w:b w:val="false"/>
          <w:i w:val="false"/>
          <w:color w:val="ff0000"/>
          <w:sz w:val="28"/>
        </w:rPr>
        <w:t xml:space="preserve">
      Ескерту. Қағида жаңа редакцияда - ҚР Үкіметінің 14.04.2016 </w:t>
      </w:r>
      <w:r>
        <w:rPr>
          <w:rFonts w:ascii="Times New Roman"/>
          <w:b w:val="false"/>
          <w:i w:val="false"/>
          <w:color w:val="ff0000"/>
          <w:sz w:val="28"/>
        </w:rPr>
        <w:t>№ 215</w:t>
      </w:r>
      <w:r>
        <w:rPr>
          <w:rFonts w:ascii="Times New Roman"/>
          <w:b w:val="false"/>
          <w:i w:val="false"/>
          <w:color w:val="ff0000"/>
          <w:sz w:val="28"/>
        </w:rPr>
        <w:t xml:space="preserve"> қаулысымен.</w:t>
      </w:r>
    </w:p>
    <w:bookmarkStart w:name="z3" w:id="3"/>
    <w:p>
      <w:pPr>
        <w:spacing w:after="0"/>
        <w:ind w:left="0"/>
        <w:jc w:val="both"/>
      </w:pPr>
      <w:r>
        <w:rPr>
          <w:rFonts w:ascii="Times New Roman"/>
          <w:b w:val="false"/>
          <w:i w:val="false"/>
          <w:color w:val="000000"/>
          <w:sz w:val="28"/>
        </w:rPr>
        <w:t>
      Осы Қызметкерлердің өмірі мен денсаулығына келтірілген зиянды өтеу жөніндегі төлемдерді капиталдандыру кезеңі аяқталғаннан кейін банкроттық салдарынан таратылған заңды тұлғалардың Қазақстан Республикасының азаматтарына ай сайынғы төлемдер түрінде әлеуметтік көмекті жүзеге асыру қағидалары (бұдан әрі – Қағидалар) Қазақстан Республикасы Азаматтық кодексінің (Ерекше бөлім) 945-бабының 4-тармағына сәйкес әзірленді және қызметкерлердің өмірі мен денсаулығына келтірілген зиянды өтеу жөніндегі төлемдерді капиталдандыру кезеңі аяқталғаннан кейін банкроттық салдарынан таратылған заңды тұлғалардың Қазақстан Республикасының азаматтарына ай сайынғы төлемдер түрінде әлеуметтік көмекті тағайындау және жүзеге асыру тәртібін регламенттейді.</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27.03.2024 </w:t>
      </w:r>
      <w:r>
        <w:rPr>
          <w:rFonts w:ascii="Times New Roman"/>
          <w:b w:val="false"/>
          <w:i w:val="false"/>
          <w:color w:val="000000"/>
          <w:sz w:val="28"/>
        </w:rPr>
        <w:t>№ 228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 w:id="4"/>
    <w:p>
      <w:pPr>
        <w:spacing w:after="0"/>
        <w:ind w:left="0"/>
        <w:jc w:val="left"/>
      </w:pPr>
      <w:r>
        <w:rPr>
          <w:rFonts w:ascii="Times New Roman"/>
          <w:b/>
          <w:i w:val="false"/>
          <w:color w:val="000000"/>
        </w:rPr>
        <w:t xml:space="preserve"> 1-тарау. Жалпы ережелер</w:t>
      </w:r>
    </w:p>
    <w:bookmarkEnd w:id="4"/>
    <w:p>
      <w:pPr>
        <w:spacing w:after="0"/>
        <w:ind w:left="0"/>
        <w:jc w:val="both"/>
      </w:pPr>
      <w:r>
        <w:rPr>
          <w:rFonts w:ascii="Times New Roman"/>
          <w:b w:val="false"/>
          <w:i w:val="false"/>
          <w:color w:val="ff0000"/>
          <w:sz w:val="28"/>
        </w:rPr>
        <w:t xml:space="preserve">
      Ескерту. 1-тараудың тақырыбы жаңа редакцияда – ҚР Үкіметінің 09.10.2018 </w:t>
      </w:r>
      <w:r>
        <w:rPr>
          <w:rFonts w:ascii="Times New Roman"/>
          <w:b w:val="false"/>
          <w:i w:val="false"/>
          <w:color w:val="ff0000"/>
          <w:sz w:val="28"/>
        </w:rPr>
        <w:t>№ 624</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5" w:id="5"/>
    <w:p>
      <w:pPr>
        <w:spacing w:after="0"/>
        <w:ind w:left="0"/>
        <w:jc w:val="both"/>
      </w:pPr>
      <w:r>
        <w:rPr>
          <w:rFonts w:ascii="Times New Roman"/>
          <w:b w:val="false"/>
          <w:i w:val="false"/>
          <w:color w:val="000000"/>
          <w:sz w:val="28"/>
        </w:rPr>
        <w:t>
      1. Осы Қағидаларда мынадай негізгі ұғымдар пайдаланылады:</w:t>
      </w:r>
    </w:p>
    <w:bookmarkEnd w:id="5"/>
    <w:bookmarkStart w:name="z6" w:id="6"/>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6"/>
    <w:bookmarkStart w:name="z7" w:id="7"/>
    <w:p>
      <w:pPr>
        <w:spacing w:after="0"/>
        <w:ind w:left="0"/>
        <w:jc w:val="both"/>
      </w:pPr>
      <w:r>
        <w:rPr>
          <w:rFonts w:ascii="Times New Roman"/>
          <w:b w:val="false"/>
          <w:i w:val="false"/>
          <w:color w:val="000000"/>
          <w:sz w:val="28"/>
        </w:rPr>
        <w:t>
      2) ай сайынғы төлемдер түрінде әлеуметтік көмек – банкроттық салдарынан таратылған және қызметкерлердің өміріне немесе денсаулығына келтірілген зиян үшін жауапты деп танылған заңды тұлғалардың бұрынғы қызметкерлеріне және бұрынғы қызметкердің қайтыс болуы салдарынан зардап шеккен адамдар (бұдан әрі – зардап шеккен адамдар) – Қазақстан Республикасының азаматтарына зиянды өтеу жөніндегі төлемдерді капиталдандыру кезеңі аяқталғаннан (зардап шеккен адам 70 жасқа жеткен, бірақ заңды тұлға банкрот деп танылған күннен бастап 10 жыл (120 ай) өткеннен ерте емес) кейін жүзеге асырылатын ақшалай төлемдер;</w:t>
      </w:r>
    </w:p>
    <w:bookmarkEnd w:id="7"/>
    <w:bookmarkStart w:name="z8" w:id="8"/>
    <w:p>
      <w:pPr>
        <w:spacing w:after="0"/>
        <w:ind w:left="0"/>
        <w:jc w:val="both"/>
      </w:pPr>
      <w:r>
        <w:rPr>
          <w:rFonts w:ascii="Times New Roman"/>
          <w:b w:val="false"/>
          <w:i w:val="false"/>
          <w:color w:val="000000"/>
          <w:sz w:val="28"/>
        </w:rPr>
        <w:t>
      3) ай сайынғы төлемдер түрінде әлеуметтік көмек беру жөніндегі уәкілетті ұйым – банктер және банктік операциялардың жекелеген түрлерін жүзеге асыратын ұйымдар;</w:t>
      </w:r>
    </w:p>
    <w:bookmarkEnd w:id="8"/>
    <w:bookmarkStart w:name="z9" w:id="9"/>
    <w:p>
      <w:pPr>
        <w:spacing w:after="0"/>
        <w:ind w:left="0"/>
        <w:jc w:val="both"/>
      </w:pPr>
      <w:r>
        <w:rPr>
          <w:rFonts w:ascii="Times New Roman"/>
          <w:b w:val="false"/>
          <w:i w:val="false"/>
          <w:color w:val="000000"/>
          <w:sz w:val="28"/>
        </w:rPr>
        <w:t>
      4) ай сайынғы төлемдер түріндегі әлеуметтік көмекті тағайындау жөніндегі уәкілетті орган (бұдан әрі – уәкілетті орган) – Қазақстан Республикасының Еңбек және халықты әлеуметтік қорғау министрлігі Еңбек және әлеуметтік қорғау комитетінің аумақтық бөлімшелері;</w:t>
      </w:r>
    </w:p>
    <w:bookmarkEnd w:id="9"/>
    <w:bookmarkStart w:name="z10" w:id="10"/>
    <w:p>
      <w:pPr>
        <w:spacing w:after="0"/>
        <w:ind w:left="0"/>
        <w:jc w:val="both"/>
      </w:pPr>
      <w:r>
        <w:rPr>
          <w:rFonts w:ascii="Times New Roman"/>
          <w:b w:val="false"/>
          <w:i w:val="false"/>
          <w:color w:val="000000"/>
          <w:sz w:val="28"/>
        </w:rPr>
        <w:t>
      5) әлеуметтік қорғау саласындағы уәкілетті орган – халықты әлеуметтік қорғау саласындағы реттеуді жүзеге асыратын мемлекеттік орган;</w:t>
      </w:r>
    </w:p>
    <w:bookmarkEnd w:id="10"/>
    <w:bookmarkStart w:name="z11" w:id="11"/>
    <w:p>
      <w:pPr>
        <w:spacing w:after="0"/>
        <w:ind w:left="0"/>
        <w:jc w:val="both"/>
      </w:pPr>
      <w:r>
        <w:rPr>
          <w:rFonts w:ascii="Times New Roman"/>
          <w:b w:val="false"/>
          <w:i w:val="false"/>
          <w:color w:val="000000"/>
          <w:sz w:val="28"/>
        </w:rPr>
        <w:t>
      6) істің электрондық макеті (бұдан әрі – ІЭМ) – Мемлекеттік корпорация қалыптастыратын ай сайынғы төлемдер түрінде әлеуметтік көмекті алушы ісінің электрондық макеті;</w:t>
      </w:r>
    </w:p>
    <w:bookmarkEnd w:id="11"/>
    <w:bookmarkStart w:name="z12" w:id="12"/>
    <w:p>
      <w:pPr>
        <w:spacing w:after="0"/>
        <w:ind w:left="0"/>
        <w:jc w:val="both"/>
      </w:pPr>
      <w:r>
        <w:rPr>
          <w:rFonts w:ascii="Times New Roman"/>
          <w:b w:val="false"/>
          <w:i w:val="false"/>
          <w:color w:val="000000"/>
          <w:sz w:val="28"/>
        </w:rPr>
        <w:t>
      7) капиталдандыру кезеңі – капиталдандыру жүргізілген, сот не тарату комиссиясы бекіткен құжатта (сот актісі, кредиторлар тізілімі, анықтама-есеп) көрсетілген кезең;</w:t>
      </w:r>
    </w:p>
    <w:bookmarkEnd w:id="12"/>
    <w:bookmarkStart w:name="z13" w:id="13"/>
    <w:p>
      <w:pPr>
        <w:spacing w:after="0"/>
        <w:ind w:left="0"/>
        <w:jc w:val="both"/>
      </w:pPr>
      <w:r>
        <w:rPr>
          <w:rFonts w:ascii="Times New Roman"/>
          <w:b w:val="false"/>
          <w:i w:val="false"/>
          <w:color w:val="000000"/>
          <w:sz w:val="28"/>
        </w:rPr>
        <w:t>
      8) капиталдандырылған төлемдер сомасы – зардап шеккен адамға ақшалай түрде төленген не борышкердің мүлкі есебінен заттай түрінде өтелген, сот актісінде (актілерінде), кредиторлар тізілімінде, анықтама-есепте көрсетілген сома;</w:t>
      </w:r>
    </w:p>
    <w:bookmarkEnd w:id="13"/>
    <w:bookmarkStart w:name="z14" w:id="14"/>
    <w:p>
      <w:pPr>
        <w:spacing w:after="0"/>
        <w:ind w:left="0"/>
        <w:jc w:val="both"/>
      </w:pPr>
      <w:r>
        <w:rPr>
          <w:rFonts w:ascii="Times New Roman"/>
          <w:b w:val="false"/>
          <w:i w:val="false"/>
          <w:color w:val="000000"/>
          <w:sz w:val="28"/>
        </w:rPr>
        <w:t>
      9) Мемлекеттік корпорацияның бөлімшелері – Мемлекеттік корпорацияның қалалық және аудандық бөлімшелері;</w:t>
      </w:r>
    </w:p>
    <w:bookmarkEnd w:id="14"/>
    <w:bookmarkStart w:name="z15" w:id="15"/>
    <w:p>
      <w:pPr>
        <w:spacing w:after="0"/>
        <w:ind w:left="0"/>
        <w:jc w:val="both"/>
      </w:pPr>
      <w:r>
        <w:rPr>
          <w:rFonts w:ascii="Times New Roman"/>
          <w:b w:val="false"/>
          <w:i w:val="false"/>
          <w:color w:val="000000"/>
          <w:sz w:val="28"/>
        </w:rPr>
        <w:t>
      10) Мемлекеттік корпорацияның филиалдары – Мемлекеттік корпорацияның облыстық, республикалық маңызы бар қалалардағы, астанадағы филиалдары;</w:t>
      </w:r>
    </w:p>
    <w:bookmarkEnd w:id="15"/>
    <w:bookmarkStart w:name="z16" w:id="16"/>
    <w:p>
      <w:pPr>
        <w:spacing w:after="0"/>
        <w:ind w:left="0"/>
        <w:jc w:val="both"/>
      </w:pPr>
      <w:r>
        <w:rPr>
          <w:rFonts w:ascii="Times New Roman"/>
          <w:b w:val="false"/>
          <w:i w:val="false"/>
          <w:color w:val="000000"/>
          <w:sz w:val="28"/>
        </w:rPr>
        <w:t>
      11) Орталықтандырылған дерекқор (бұдан әрі – ОДҚ) – ай сайынғы төлемдер түрінде әлеуметтік көмекті алушылардың орталықтандырылған дерекқоры;</w:t>
      </w:r>
    </w:p>
    <w:bookmarkEnd w:id="16"/>
    <w:bookmarkStart w:name="z17" w:id="17"/>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электрондық цифрлық қолтаңба</w:t>
      </w:r>
      <w:r>
        <w:rPr>
          <w:rFonts w:ascii="Times New Roman"/>
          <w:b w:val="false"/>
          <w:i w:val="false"/>
          <w:color w:val="000000"/>
          <w:sz w:val="28"/>
        </w:rPr>
        <w:t xml:space="preserve"> (бұдан әрі – ЭЦҚ) – электрондық цифрлық қолтаңба құралдарымен жасалған және электрондық құжаттың дұрыстығын, оның тиесілігін және мазмұнының өзгермейтінін растайтын электрондық цифрлық нышандар терімі.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ҚР Үкіметінің 09.10.2018 </w:t>
      </w:r>
      <w:r>
        <w:rPr>
          <w:rFonts w:ascii="Times New Roman"/>
          <w:b w:val="false"/>
          <w:i w:val="false"/>
          <w:color w:val="000000"/>
          <w:sz w:val="28"/>
        </w:rPr>
        <w:t>№ 624</w:t>
      </w:r>
      <w:r>
        <w:rPr>
          <w:rFonts w:ascii="Times New Roman"/>
          <w:b w:val="false"/>
          <w:i w:val="false"/>
          <w:color w:val="ff0000"/>
          <w:sz w:val="28"/>
        </w:rPr>
        <w:t xml:space="preserve"> (алғашқы ресми жарияланған күнінен бастап қолданысқа енгізіледі); 09.11.2020 </w:t>
      </w:r>
      <w:r>
        <w:rPr>
          <w:rFonts w:ascii="Times New Roman"/>
          <w:b w:val="false"/>
          <w:i w:val="false"/>
          <w:color w:val="000000"/>
          <w:sz w:val="28"/>
        </w:rPr>
        <w:t>№ 745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16.03.2022 </w:t>
      </w:r>
      <w:r>
        <w:rPr>
          <w:rFonts w:ascii="Times New Roman"/>
          <w:b w:val="false"/>
          <w:i w:val="false"/>
          <w:color w:val="000000"/>
          <w:sz w:val="28"/>
        </w:rPr>
        <w:t>№ 128</w:t>
      </w:r>
      <w:r>
        <w:rPr>
          <w:rFonts w:ascii="Times New Roman"/>
          <w:b w:val="false"/>
          <w:i w:val="false"/>
          <w:color w:val="ff0000"/>
          <w:sz w:val="28"/>
        </w:rPr>
        <w:t xml:space="preserve"> (алғашқы ресми жарияланған күнінен бастап қолданысқа енгізіледі); 27.03.2024 </w:t>
      </w:r>
      <w:r>
        <w:rPr>
          <w:rFonts w:ascii="Times New Roman"/>
          <w:b w:val="false"/>
          <w:i w:val="false"/>
          <w:color w:val="000000"/>
          <w:sz w:val="28"/>
        </w:rPr>
        <w:t>№ 228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8" w:id="18"/>
    <w:p>
      <w:pPr>
        <w:spacing w:after="0"/>
        <w:ind w:left="0"/>
        <w:jc w:val="left"/>
      </w:pPr>
      <w:r>
        <w:rPr>
          <w:rFonts w:ascii="Times New Roman"/>
          <w:b/>
          <w:i w:val="false"/>
          <w:color w:val="000000"/>
        </w:rPr>
        <w:t xml:space="preserve"> 2-тарау. Ай сайынғы төлемдер түрінде әлеуметтік көмекті тағайындауға жүгіну тәртібі</w:t>
      </w:r>
    </w:p>
    <w:bookmarkEnd w:id="18"/>
    <w:p>
      <w:pPr>
        <w:spacing w:after="0"/>
        <w:ind w:left="0"/>
        <w:jc w:val="both"/>
      </w:pPr>
      <w:r>
        <w:rPr>
          <w:rFonts w:ascii="Times New Roman"/>
          <w:b w:val="false"/>
          <w:i w:val="false"/>
          <w:color w:val="ff0000"/>
          <w:sz w:val="28"/>
        </w:rPr>
        <w:t xml:space="preserve">
      Ескерту. 2-тараудың тақырыбы жаңа редакцияда – ҚР Үкіметінің 09.10.2018 </w:t>
      </w:r>
      <w:r>
        <w:rPr>
          <w:rFonts w:ascii="Times New Roman"/>
          <w:b w:val="false"/>
          <w:i w:val="false"/>
          <w:color w:val="ff0000"/>
          <w:sz w:val="28"/>
        </w:rPr>
        <w:t>№ 624</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9" w:id="19"/>
    <w:p>
      <w:pPr>
        <w:spacing w:after="0"/>
        <w:ind w:left="0"/>
        <w:jc w:val="both"/>
      </w:pPr>
      <w:r>
        <w:rPr>
          <w:rFonts w:ascii="Times New Roman"/>
          <w:b w:val="false"/>
          <w:i w:val="false"/>
          <w:color w:val="000000"/>
          <w:sz w:val="28"/>
        </w:rPr>
        <w:t xml:space="preserve">
      2. Ай сайынғы төлемдер түрінде әлеуметтік көмекті алуға құқығы бар адамдар тұрғылықты жері бойынша Мемлекеттік корпорацияның бөлімшесіне әлеуметтік қорғау саласындағы уәкілетті орган </w:t>
      </w:r>
      <w:r>
        <w:rPr>
          <w:rFonts w:ascii="Times New Roman"/>
          <w:b w:val="false"/>
          <w:i w:val="false"/>
          <w:color w:val="000000"/>
          <w:sz w:val="28"/>
        </w:rPr>
        <w:t>бекіткен</w:t>
      </w:r>
      <w:r>
        <w:rPr>
          <w:rFonts w:ascii="Times New Roman"/>
          <w:b w:val="false"/>
          <w:i w:val="false"/>
          <w:color w:val="000000"/>
          <w:sz w:val="28"/>
        </w:rPr>
        <w:t xml:space="preserve"> нысан бойынша ай сайынғы төлемдер түрінде әлеуметтік көмекті тағайындауға өтінішті және сәйкестендіру үшін жеке басын куәландыратын құжатты ұсынады.</w:t>
      </w:r>
    </w:p>
    <w:bookmarkEnd w:id="19"/>
    <w:bookmarkStart w:name="z20" w:id="20"/>
    <w:p>
      <w:pPr>
        <w:spacing w:after="0"/>
        <w:ind w:left="0"/>
        <w:jc w:val="both"/>
      </w:pPr>
      <w:r>
        <w:rPr>
          <w:rFonts w:ascii="Times New Roman"/>
          <w:b w:val="false"/>
          <w:i w:val="false"/>
          <w:color w:val="000000"/>
          <w:sz w:val="28"/>
        </w:rPr>
        <w:t>
      3. Өтініш қабылданған кезде жеке басты куәландыратын құжат туралы, тұрғылықты тұратын жері бойынша тіркелгені туралы мәліметтерді Мемлекеттік корпорацияның мамандары "электрондық үкімет" шлюзі арқылы тиісті мемлекеттік ақпараттық жүйелерден (бұдан әрі – ақпараттық жүйелер) алады.</w:t>
      </w:r>
    </w:p>
    <w:bookmarkEnd w:id="20"/>
    <w:bookmarkStart w:name="z103" w:id="21"/>
    <w:p>
      <w:pPr>
        <w:spacing w:after="0"/>
        <w:ind w:left="0"/>
        <w:jc w:val="both"/>
      </w:pPr>
      <w:r>
        <w:rPr>
          <w:rFonts w:ascii="Times New Roman"/>
          <w:b w:val="false"/>
          <w:i w:val="false"/>
          <w:color w:val="000000"/>
          <w:sz w:val="28"/>
        </w:rPr>
        <w:t>
      Ақпараттық жүйелерде мәліметтер болмаған жағдайда өтінішке мынадай құжаттар қоса беріледі:</w:t>
      </w:r>
    </w:p>
    <w:bookmarkEnd w:id="21"/>
    <w:bookmarkStart w:name="z104" w:id="22"/>
    <w:p>
      <w:pPr>
        <w:spacing w:after="0"/>
        <w:ind w:left="0"/>
        <w:jc w:val="both"/>
      </w:pPr>
      <w:r>
        <w:rPr>
          <w:rFonts w:ascii="Times New Roman"/>
          <w:b w:val="false"/>
          <w:i w:val="false"/>
          <w:color w:val="000000"/>
          <w:sz w:val="28"/>
        </w:rPr>
        <w:t>
      1) Байқоңыр қаласының тұрғындары үшін – Байқоңыр қаласы тұрғын үй шаруашылығының азаматтарды есепке алу және тіркеу бөлімінің анықтамасы;</w:t>
      </w:r>
    </w:p>
    <w:bookmarkEnd w:id="22"/>
    <w:bookmarkStart w:name="z105" w:id="23"/>
    <w:p>
      <w:pPr>
        <w:spacing w:after="0"/>
        <w:ind w:left="0"/>
        <w:jc w:val="both"/>
      </w:pPr>
      <w:r>
        <w:rPr>
          <w:rFonts w:ascii="Times New Roman"/>
          <w:b w:val="false"/>
          <w:i w:val="false"/>
          <w:color w:val="000000"/>
          <w:sz w:val="28"/>
        </w:rPr>
        <w:t>
      2) ай сайынғы төлемдер түрінде әлеуметтік көмек беру жөніндегі уәкілетті ұйымда ашылған банк шотының нөмірі туралы немесе қылмыстық-атқару жүйесі мекемесінің қолма-қол ақшаны бақылау шоты туралы мәліметтер;</w:t>
      </w:r>
    </w:p>
    <w:bookmarkEnd w:id="23"/>
    <w:bookmarkStart w:name="z106" w:id="24"/>
    <w:p>
      <w:pPr>
        <w:spacing w:after="0"/>
        <w:ind w:left="0"/>
        <w:jc w:val="both"/>
      </w:pPr>
      <w:r>
        <w:rPr>
          <w:rFonts w:ascii="Times New Roman"/>
          <w:b w:val="false"/>
          <w:i w:val="false"/>
          <w:color w:val="000000"/>
          <w:sz w:val="28"/>
        </w:rPr>
        <w:t>
      3) капиталдандыру кезеңі, зиянды өтеу бойынша капиталдандырылған төлемдердің сомасы туралы мәліметтерді қамтитын, капиталдандырылған сомаларды алуға құқықты растайтын сот актісі (актілері):</w:t>
      </w:r>
    </w:p>
    <w:bookmarkEnd w:id="24"/>
    <w:p>
      <w:pPr>
        <w:spacing w:after="0"/>
        <w:ind w:left="0"/>
        <w:jc w:val="both"/>
      </w:pPr>
      <w:r>
        <w:rPr>
          <w:rFonts w:ascii="Times New Roman"/>
          <w:b w:val="false"/>
          <w:i w:val="false"/>
          <w:color w:val="000000"/>
          <w:sz w:val="28"/>
        </w:rPr>
        <w:t>
      капиталдандырылған төлемдер сомаларын мемлекеттен алған кезде – зиянды өтеу есебіне капиталдандырылған төлемдерді төлеу жөніндегі жауапкершілікті мемлекетке жүктеу туралы заңды күшіне енген шешім (қаулы, ұйғарым);</w:t>
      </w:r>
    </w:p>
    <w:p>
      <w:pPr>
        <w:spacing w:after="0"/>
        <w:ind w:left="0"/>
        <w:jc w:val="both"/>
      </w:pPr>
      <w:r>
        <w:rPr>
          <w:rFonts w:ascii="Times New Roman"/>
          <w:b w:val="false"/>
          <w:i w:val="false"/>
          <w:color w:val="000000"/>
          <w:sz w:val="28"/>
        </w:rPr>
        <w:t>
      капиталдандырылған төлемдер сомаларын таратылған заңды тұлғаның мүлкі есебінен алған кезде – материалдарында бірінші кезектегі әрбір кредитор бойынша толық жазба қамтылған конкурстық басқарушының қорытынды есебінің бекітіліп, конкурстық іс жүргізудің аяқталғаны туралы ұйғарым (шешім).</w:t>
      </w:r>
    </w:p>
    <w:p>
      <w:pPr>
        <w:spacing w:after="0"/>
        <w:ind w:left="0"/>
        <w:jc w:val="both"/>
      </w:pPr>
      <w:r>
        <w:rPr>
          <w:rFonts w:ascii="Times New Roman"/>
          <w:b w:val="false"/>
          <w:i w:val="false"/>
          <w:color w:val="000000"/>
          <w:sz w:val="28"/>
        </w:rPr>
        <w:t>
      Капиталдандырылған сомаларды алуға құқықты соттың не капиталдандыру кезеңі, зиянды өтеу жөніндегі капиталдандырылған төлемдер сомасы туралы мәліметтерді қамтитын мемлекеттік архивтің архив құжатымен растауға болады.</w:t>
      </w:r>
    </w:p>
    <w:p>
      <w:pPr>
        <w:spacing w:after="0"/>
        <w:ind w:left="0"/>
        <w:jc w:val="both"/>
      </w:pPr>
      <w:r>
        <w:rPr>
          <w:rFonts w:ascii="Times New Roman"/>
          <w:b w:val="false"/>
          <w:i w:val="false"/>
          <w:color w:val="000000"/>
          <w:sz w:val="28"/>
        </w:rPr>
        <w:t>
      Зардап шеккен адамның мәртебесіне байланысты:</w:t>
      </w:r>
    </w:p>
    <w:p>
      <w:pPr>
        <w:spacing w:after="0"/>
        <w:ind w:left="0"/>
        <w:jc w:val="both"/>
      </w:pPr>
      <w:r>
        <w:rPr>
          <w:rFonts w:ascii="Times New Roman"/>
          <w:b w:val="false"/>
          <w:i w:val="false"/>
          <w:color w:val="000000"/>
          <w:sz w:val="28"/>
        </w:rPr>
        <w:t>
      денсаулыққа нұқсан келтірілген зиянды өтеу кезінде – әлеуметтік қорғау саласындағы уәкілетті орган бекіткен нысан бойынша кәсіптік еңбек ету қабілетінен айырылу дәрежесі туралы анықтама;</w:t>
      </w:r>
    </w:p>
    <w:p>
      <w:pPr>
        <w:spacing w:after="0"/>
        <w:ind w:left="0"/>
        <w:jc w:val="both"/>
      </w:pPr>
      <w:r>
        <w:rPr>
          <w:rFonts w:ascii="Times New Roman"/>
          <w:b w:val="false"/>
          <w:i w:val="false"/>
          <w:color w:val="000000"/>
          <w:sz w:val="28"/>
        </w:rPr>
        <w:t xml:space="preserve">
      жұмыскердің қайтыс болуы салдарынан зардап шеккен, Қазақстан Республикасы Азаматтық кодексінің </w:t>
      </w:r>
      <w:r>
        <w:rPr>
          <w:rFonts w:ascii="Times New Roman"/>
          <w:b w:val="false"/>
          <w:i w:val="false"/>
          <w:color w:val="000000"/>
          <w:sz w:val="28"/>
        </w:rPr>
        <w:t>940-бабының</w:t>
      </w:r>
      <w:r>
        <w:rPr>
          <w:rFonts w:ascii="Times New Roman"/>
          <w:b w:val="false"/>
          <w:i w:val="false"/>
          <w:color w:val="000000"/>
          <w:sz w:val="28"/>
        </w:rPr>
        <w:t xml:space="preserve"> 3-тармағына сәйкес мүгедектік мерзіміне зиян өтелетін мүгедектігі бар адамға зиянды өтеу кезінде – өтініш берушіге мүгедектік белгілеу туралы мәліметтер "Мүгедектігі бар адамдардың орталықтандырылған деректер қоры" автоматтандырылған ақпараттық жүйесінен (бұдан әрі – "МОДҚ" ААЖ) сұратылады.</w:t>
      </w:r>
    </w:p>
    <w:p>
      <w:pPr>
        <w:spacing w:after="0"/>
        <w:ind w:left="0"/>
        <w:jc w:val="both"/>
      </w:pPr>
      <w:r>
        <w:rPr>
          <w:rFonts w:ascii="Times New Roman"/>
          <w:b w:val="false"/>
          <w:i w:val="false"/>
          <w:color w:val="000000"/>
          <w:sz w:val="28"/>
        </w:rPr>
        <w:t>
      "МОДҚ" ААЖ-да мәліметтер болмаған жағдайда өтінішке мүгедектік немесе кәсіптік еңбек ету қабілетінен айырылу дәрежесі туралы анықтаманың көшірмесі қоса беріледі.</w:t>
      </w:r>
    </w:p>
    <w:p>
      <w:pPr>
        <w:spacing w:after="0"/>
        <w:ind w:left="0"/>
        <w:jc w:val="both"/>
      </w:pPr>
      <w:r>
        <w:rPr>
          <w:rFonts w:ascii="Times New Roman"/>
          <w:b w:val="false"/>
          <w:i w:val="false"/>
          <w:color w:val="000000"/>
          <w:sz w:val="28"/>
        </w:rPr>
        <w:t>
      Сот актісінде не капиталдандырылған сомаларды алуға құқықты растайтын архив құжатында кәсіптік еңбек ету қабілетінен айырылу дәрежесін немесе мүгедектік белгілеу туралы мәліметтер болған жағдайда жеке анықтама ұсыну талап етілмейді.</w:t>
      </w:r>
    </w:p>
    <w:p>
      <w:pPr>
        <w:spacing w:after="0"/>
        <w:ind w:left="0"/>
        <w:jc w:val="both"/>
      </w:pPr>
      <w:r>
        <w:rPr>
          <w:rFonts w:ascii="Times New Roman"/>
          <w:b w:val="false"/>
          <w:i w:val="false"/>
          <w:color w:val="000000"/>
          <w:sz w:val="28"/>
        </w:rPr>
        <w:t>
      Іс-әрекетке қабілетсіз, іс-әрекетке қабілеті шектеулі немесе қорғаншылыққа немесе қамқоршылыққа мұқтаж адамдарға ай сайынғы төлемдер түрінде әлеуметтік көмек тағайындау үшін өтінішті және қажетті құжаттарды олардың заңды өкілдері береді.</w:t>
      </w:r>
    </w:p>
    <w:p>
      <w:pPr>
        <w:spacing w:after="0"/>
        <w:ind w:left="0"/>
        <w:jc w:val="both"/>
      </w:pPr>
      <w:r>
        <w:rPr>
          <w:rFonts w:ascii="Times New Roman"/>
          <w:b w:val="false"/>
          <w:i w:val="false"/>
          <w:color w:val="000000"/>
          <w:sz w:val="28"/>
        </w:rPr>
        <w:t>
      Ай сайынғы төлемдер түрінде әлеуметтік көмек тағайындау үшін өтінішті үшінші тұлғалар Қазақстан Республикасы Азаматтық кодексінің 167-бабына сәйкес берілген сенімхат бойынша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09.11.2020 </w:t>
      </w:r>
      <w:r>
        <w:rPr>
          <w:rFonts w:ascii="Times New Roman"/>
          <w:b w:val="false"/>
          <w:i w:val="false"/>
          <w:color w:val="000000"/>
          <w:sz w:val="28"/>
        </w:rPr>
        <w:t>№ 745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Үкіметінің 26.10.2022 </w:t>
      </w:r>
      <w:r>
        <w:rPr>
          <w:rFonts w:ascii="Times New Roman"/>
          <w:b w:val="false"/>
          <w:i w:val="false"/>
          <w:color w:val="00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6" w:id="25"/>
    <w:p>
      <w:pPr>
        <w:spacing w:after="0"/>
        <w:ind w:left="0"/>
        <w:jc w:val="both"/>
      </w:pPr>
      <w:r>
        <w:rPr>
          <w:rFonts w:ascii="Times New Roman"/>
          <w:b w:val="false"/>
          <w:i w:val="false"/>
          <w:color w:val="000000"/>
          <w:sz w:val="28"/>
        </w:rPr>
        <w:t xml:space="preserve">
      4. Өтініш беруші ай сайынғы төлемдер түрінде әлеуметтік көмекті тағайындау үшін жүгінген кезде </w:t>
      </w:r>
      <w:r>
        <w:rPr>
          <w:rFonts w:ascii="Times New Roman"/>
          <w:b w:val="false"/>
          <w:i w:val="false"/>
          <w:color w:val="000000"/>
          <w:sz w:val="28"/>
        </w:rPr>
        <w:t>өтініш</w:t>
      </w:r>
      <w:r>
        <w:rPr>
          <w:rFonts w:ascii="Times New Roman"/>
          <w:b w:val="false"/>
          <w:i w:val="false"/>
          <w:color w:val="000000"/>
          <w:sz w:val="28"/>
        </w:rPr>
        <w:t xml:space="preserve"> берушіде төлемді тағайындау немесе оны тағайындауға өтініш беру фактісінің болуын тексеру жүзеге асырылады.</w:t>
      </w:r>
    </w:p>
    <w:bookmarkEnd w:id="25"/>
    <w:bookmarkStart w:name="z37" w:id="26"/>
    <w:p>
      <w:pPr>
        <w:spacing w:after="0"/>
        <w:ind w:left="0"/>
        <w:jc w:val="both"/>
      </w:pPr>
      <w:r>
        <w:rPr>
          <w:rFonts w:ascii="Times New Roman"/>
          <w:b w:val="false"/>
          <w:i w:val="false"/>
          <w:color w:val="000000"/>
          <w:sz w:val="28"/>
        </w:rPr>
        <w:t>
      Өтінішті қабылдаған маман өтініш берушіден ай сайынғы төлемдер түрінде әлеуметтік көмекті тағайындау үшін қабылданатын құжаттар топтамасының толықтығын, сондай-ақ мемлекеттік органдардың және (немесе) ұйымдардың ақпараттық жүйелерінен алынған мәліметтерді тексереді, сканерлеу сапасын және құжаттардың электрондық көшірмелерінің өтініш беруші осы Қағидалардың 3-тармағына сәйкес ұсынған тұпнұсқаларға сәйкес келуін қамтамасыз етеді.</w:t>
      </w:r>
    </w:p>
    <w:bookmarkEnd w:id="26"/>
    <w:bookmarkStart w:name="z38" w:id="27"/>
    <w:p>
      <w:pPr>
        <w:spacing w:after="0"/>
        <w:ind w:left="0"/>
        <w:jc w:val="both"/>
      </w:pPr>
      <w:r>
        <w:rPr>
          <w:rFonts w:ascii="Times New Roman"/>
          <w:b w:val="false"/>
          <w:i w:val="false"/>
          <w:color w:val="000000"/>
          <w:sz w:val="28"/>
        </w:rPr>
        <w:t xml:space="preserve">
      Әлеуметтік қорғау саласындағы уәкілетті органның ақпараттық жүйесінен тиісті төлемді тағайындау фактісін растайтын мәліметтер алынған кезде, сондай-ақ өтініш беруші құжаттардың толық емес топтамасын ұсынған немесе ай сайынғы төлемдер түрінде әлеуметтік көмекті тағайындауға құқығы болмаған жағдайда өтініш берушіге кідіртпестен әлеуметтік қорғау саласындағы уәкілетті орган </w:t>
      </w:r>
      <w:r>
        <w:rPr>
          <w:rFonts w:ascii="Times New Roman"/>
          <w:b w:val="false"/>
          <w:i w:val="false"/>
          <w:color w:val="000000"/>
          <w:sz w:val="28"/>
        </w:rPr>
        <w:t>бекіткен</w:t>
      </w:r>
      <w:r>
        <w:rPr>
          <w:rFonts w:ascii="Times New Roman"/>
          <w:b w:val="false"/>
          <w:i w:val="false"/>
          <w:color w:val="000000"/>
          <w:sz w:val="28"/>
        </w:rPr>
        <w:t xml:space="preserve"> нысан бойынша ай сайынғы төлемдер түрінде әлеуметтік көмекті тағайындауға өтінішті қабылдаудан бас тарту туралы қолхат беріледі.</w:t>
      </w:r>
    </w:p>
    <w:bookmarkEnd w:id="27"/>
    <w:bookmarkStart w:name="z39" w:id="28"/>
    <w:p>
      <w:pPr>
        <w:spacing w:after="0"/>
        <w:ind w:left="0"/>
        <w:jc w:val="both"/>
      </w:pPr>
      <w:r>
        <w:rPr>
          <w:rFonts w:ascii="Times New Roman"/>
          <w:b w:val="false"/>
          <w:i w:val="false"/>
          <w:color w:val="000000"/>
          <w:sz w:val="28"/>
        </w:rPr>
        <w:t>
      Құжаттардың электрондық көшірмелері Мемлекеттік корпорация маманының ЭЦҚ-мен куәландырылады.</w:t>
      </w:r>
    </w:p>
    <w:bookmarkEnd w:id="28"/>
    <w:bookmarkStart w:name="z40" w:id="29"/>
    <w:p>
      <w:pPr>
        <w:spacing w:after="0"/>
        <w:ind w:left="0"/>
        <w:jc w:val="both"/>
      </w:pPr>
      <w:r>
        <w:rPr>
          <w:rFonts w:ascii="Times New Roman"/>
          <w:b w:val="false"/>
          <w:i w:val="false"/>
          <w:color w:val="000000"/>
          <w:sz w:val="28"/>
        </w:rPr>
        <w:t xml:space="preserve">
      5. Ай сайынғы төлемдер түрінде әлеуметтік көмекті тағайындау туралы өтініш Мемлекеттік корпорацияның бөлімшесінде әлеуметтік қорғау саласындағы уәкілетті орган </w:t>
      </w:r>
      <w:r>
        <w:rPr>
          <w:rFonts w:ascii="Times New Roman"/>
          <w:b w:val="false"/>
          <w:i w:val="false"/>
          <w:color w:val="000000"/>
          <w:sz w:val="28"/>
        </w:rPr>
        <w:t>бекіткен</w:t>
      </w:r>
      <w:r>
        <w:rPr>
          <w:rFonts w:ascii="Times New Roman"/>
          <w:b w:val="false"/>
          <w:i w:val="false"/>
          <w:color w:val="000000"/>
          <w:sz w:val="28"/>
        </w:rPr>
        <w:t xml:space="preserve"> нысан бойынша азаматтардың тағайындау туралы өтініштерін тіркеудің электрондық журналында тіркеледі.</w:t>
      </w:r>
    </w:p>
    <w:bookmarkEnd w:id="29"/>
    <w:bookmarkStart w:name="z41" w:id="30"/>
    <w:p>
      <w:pPr>
        <w:spacing w:after="0"/>
        <w:ind w:left="0"/>
        <w:jc w:val="both"/>
      </w:pPr>
      <w:r>
        <w:rPr>
          <w:rFonts w:ascii="Times New Roman"/>
          <w:b w:val="false"/>
          <w:i w:val="false"/>
          <w:color w:val="000000"/>
          <w:sz w:val="28"/>
        </w:rPr>
        <w:t>
      6. Өтініш берушіден құжаттардың қабылданғаны туралы өтініш берушіге қолхат беріледі.</w:t>
      </w:r>
    </w:p>
    <w:bookmarkEnd w:id="30"/>
    <w:bookmarkStart w:name="z42" w:id="31"/>
    <w:p>
      <w:pPr>
        <w:spacing w:after="0"/>
        <w:ind w:left="0"/>
        <w:jc w:val="left"/>
      </w:pPr>
      <w:r>
        <w:rPr>
          <w:rFonts w:ascii="Times New Roman"/>
          <w:b/>
          <w:i w:val="false"/>
          <w:color w:val="000000"/>
        </w:rPr>
        <w:t xml:space="preserve"> 3-тарау. Ай сайынғы төлемдер түрінде әлеуметтік көмекті тағайындау тәртібі</w:t>
      </w:r>
    </w:p>
    <w:bookmarkEnd w:id="31"/>
    <w:p>
      <w:pPr>
        <w:spacing w:after="0"/>
        <w:ind w:left="0"/>
        <w:jc w:val="both"/>
      </w:pPr>
      <w:r>
        <w:rPr>
          <w:rFonts w:ascii="Times New Roman"/>
          <w:b w:val="false"/>
          <w:i w:val="false"/>
          <w:color w:val="ff0000"/>
          <w:sz w:val="28"/>
        </w:rPr>
        <w:t xml:space="preserve">
      Ескерту. 3-тараудың тақырыбы жаңа редакцияда – ҚР Үкіметінің 09.10.2018 </w:t>
      </w:r>
      <w:r>
        <w:rPr>
          <w:rFonts w:ascii="Times New Roman"/>
          <w:b w:val="false"/>
          <w:i w:val="false"/>
          <w:color w:val="ff0000"/>
          <w:sz w:val="28"/>
        </w:rPr>
        <w:t>№ 624</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43" w:id="32"/>
    <w:p>
      <w:pPr>
        <w:spacing w:after="0"/>
        <w:ind w:left="0"/>
        <w:jc w:val="both"/>
      </w:pPr>
      <w:r>
        <w:rPr>
          <w:rFonts w:ascii="Times New Roman"/>
          <w:b w:val="false"/>
          <w:i w:val="false"/>
          <w:color w:val="000000"/>
          <w:sz w:val="28"/>
        </w:rPr>
        <w:t>
      7. Мемлекеттік корпорацияның бөлімшесі екі жұмыс күні ішінде ай сайынғы төлемдер түрінде әлеуметтік көмектің мөлшерін есептей отырып, ІЭМ-ді және ай сайынғы төлемдер түрінде әлеуметтік көмекті тағайындау жөніндегі шешімнің жобасын қалыптастырады.</w:t>
      </w:r>
    </w:p>
    <w:bookmarkEnd w:id="32"/>
    <w:bookmarkStart w:name="z44" w:id="33"/>
    <w:p>
      <w:pPr>
        <w:spacing w:after="0"/>
        <w:ind w:left="0"/>
        <w:jc w:val="both"/>
      </w:pPr>
      <w:r>
        <w:rPr>
          <w:rFonts w:ascii="Times New Roman"/>
          <w:b w:val="false"/>
          <w:i w:val="false"/>
          <w:color w:val="000000"/>
          <w:sz w:val="28"/>
        </w:rPr>
        <w:t>
      Қалыптастырылған ІЭМ ай сайынғы төлемдер түрінде әлеуметтік көмекті тағайындау (тағайындаудан бас тарту) туралы шешім қабылдау үшін Мемлекеттік корпорацияның филиалы арқылы уәкілетті органға жіберіледі.</w:t>
      </w:r>
    </w:p>
    <w:bookmarkEnd w:id="33"/>
    <w:bookmarkStart w:name="z45" w:id="34"/>
    <w:p>
      <w:pPr>
        <w:spacing w:after="0"/>
        <w:ind w:left="0"/>
        <w:jc w:val="both"/>
      </w:pPr>
      <w:r>
        <w:rPr>
          <w:rFonts w:ascii="Times New Roman"/>
          <w:b w:val="false"/>
          <w:i w:val="false"/>
          <w:color w:val="000000"/>
          <w:sz w:val="28"/>
        </w:rPr>
        <w:t>
      Мемлекеттік корпорацияның филиалы екі жұмыс күні ішінде келіп түскен құжаттарды қарайды, ІЭМ-ді ресімдеудің және ай сайынғы төлемдер түрінде әлеуметтік көмекті есептеудің дұрыстығын тексереді.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Үкіметінің 09.10.2018 </w:t>
      </w:r>
      <w:r>
        <w:rPr>
          <w:rFonts w:ascii="Times New Roman"/>
          <w:b w:val="false"/>
          <w:i w:val="false"/>
          <w:color w:val="000000"/>
          <w:sz w:val="28"/>
        </w:rPr>
        <w:t>№ 624</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46" w:id="35"/>
    <w:p>
      <w:pPr>
        <w:spacing w:after="0"/>
        <w:ind w:left="0"/>
        <w:jc w:val="both"/>
      </w:pPr>
      <w:r>
        <w:rPr>
          <w:rFonts w:ascii="Times New Roman"/>
          <w:b w:val="false"/>
          <w:i w:val="false"/>
          <w:color w:val="000000"/>
          <w:sz w:val="28"/>
        </w:rPr>
        <w:t xml:space="preserve">
      8. Ай сайынғы төлемдер түрінде әлеуметтік көмекті есептеу әлеуметтік қорғау саласындағы уәкілетті орган </w:t>
      </w:r>
      <w:r>
        <w:rPr>
          <w:rFonts w:ascii="Times New Roman"/>
          <w:b w:val="false"/>
          <w:i w:val="false"/>
          <w:color w:val="000000"/>
          <w:sz w:val="28"/>
        </w:rPr>
        <w:t>белгілеген</w:t>
      </w:r>
      <w:r>
        <w:rPr>
          <w:rFonts w:ascii="Times New Roman"/>
          <w:b w:val="false"/>
          <w:i w:val="false"/>
          <w:color w:val="000000"/>
          <w:sz w:val="28"/>
        </w:rPr>
        <w:t xml:space="preserve"> тәртіппен жүзеге асырылады.</w:t>
      </w:r>
    </w:p>
    <w:bookmarkEnd w:id="35"/>
    <w:bookmarkStart w:name="z47" w:id="36"/>
    <w:p>
      <w:pPr>
        <w:spacing w:after="0"/>
        <w:ind w:left="0"/>
        <w:jc w:val="both"/>
      </w:pPr>
      <w:r>
        <w:rPr>
          <w:rFonts w:ascii="Times New Roman"/>
          <w:b w:val="false"/>
          <w:i w:val="false"/>
          <w:color w:val="000000"/>
          <w:sz w:val="28"/>
        </w:rPr>
        <w:t>
      9. Уәкілетті орган келіп түскен ІЭМ-ді қарайды және төрт жұмыс күні ішінде әлеуметтік қорғау саласындағы уәкілетті орган бекіткен нысан бойынша ай сайынғы төлемдер түрінде әлеуметтік көмекті тағайындау (тағайындаудан бас тарту) туралы шешім қабылдайды.</w:t>
      </w:r>
    </w:p>
    <w:bookmarkEnd w:id="36"/>
    <w:bookmarkStart w:name="z48" w:id="37"/>
    <w:p>
      <w:pPr>
        <w:spacing w:after="0"/>
        <w:ind w:left="0"/>
        <w:jc w:val="both"/>
      </w:pPr>
      <w:r>
        <w:rPr>
          <w:rFonts w:ascii="Times New Roman"/>
          <w:b w:val="false"/>
          <w:i w:val="false"/>
          <w:color w:val="000000"/>
          <w:sz w:val="28"/>
        </w:rPr>
        <w:t>
      Егер ай сайынғы төлемдер түріндегі әлеуметтік көмекті тағайындау (тағайындаудан бас тарту) туралы шешім қабылдау үшін қосымша құжаттарды ІЭМ-ге қосып тіркеу қажеттігі анықталса, уәкілетті орган ІЭМ-ді Мемлекеттік корпорацияның бөлімшесіне әлеуметтік қорғау саласындағы уәкілетті орган бекіткен нысан бойынша хабарламамен қайтарады. Мемлекеттік корпорацияның бөлімшесі хабарлама келіп түскен күннен бастап бес жұмыс күні ішінде қосымша құжаттарды жиырма бес жұмыс күні ішінде ұсыну қажеттігі туралы өтініш берушіні хабардар етеді. Жете рәсімдеу мерзімі отыз жұмыс күнінен аспауға тиіс.</w:t>
      </w:r>
    </w:p>
    <w:bookmarkEnd w:id="37"/>
    <w:bookmarkStart w:name="z49" w:id="38"/>
    <w:p>
      <w:pPr>
        <w:spacing w:after="0"/>
        <w:ind w:left="0"/>
        <w:jc w:val="both"/>
      </w:pPr>
      <w:r>
        <w:rPr>
          <w:rFonts w:ascii="Times New Roman"/>
          <w:b w:val="false"/>
          <w:i w:val="false"/>
          <w:color w:val="000000"/>
          <w:sz w:val="28"/>
        </w:rPr>
        <w:t>
      Егер отыз жұмыс күні ішінде талап етілген құжаттар ұсынылмаса, уәкілетті орган қолда бар құжаттар бойынша ай сайынғы төлемдер түріндегі әлеуметтік көмекті тағайындау (тағайындаудан бас тарту) туралы шешім шығарады.</w:t>
      </w:r>
    </w:p>
    <w:bookmarkEnd w:id="38"/>
    <w:bookmarkStart w:name="z50" w:id="39"/>
    <w:p>
      <w:pPr>
        <w:spacing w:after="0"/>
        <w:ind w:left="0"/>
        <w:jc w:val="both"/>
      </w:pPr>
      <w:r>
        <w:rPr>
          <w:rFonts w:ascii="Times New Roman"/>
          <w:b w:val="false"/>
          <w:i w:val="false"/>
          <w:color w:val="000000"/>
          <w:sz w:val="28"/>
        </w:rPr>
        <w:t>
      Кейіннен барлық қажетті құжаттармен қайта жүгінген күн өтініш білдірген күн болып есептеледі.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Үкіметінің 09.10.2018 </w:t>
      </w:r>
      <w:r>
        <w:rPr>
          <w:rFonts w:ascii="Times New Roman"/>
          <w:b w:val="false"/>
          <w:i w:val="false"/>
          <w:color w:val="000000"/>
          <w:sz w:val="28"/>
        </w:rPr>
        <w:t>№ 624</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51" w:id="40"/>
    <w:p>
      <w:pPr>
        <w:spacing w:after="0"/>
        <w:ind w:left="0"/>
        <w:jc w:val="both"/>
      </w:pPr>
      <w:r>
        <w:rPr>
          <w:rFonts w:ascii="Times New Roman"/>
          <w:b w:val="false"/>
          <w:i w:val="false"/>
          <w:color w:val="000000"/>
          <w:sz w:val="28"/>
        </w:rPr>
        <w:t xml:space="preserve">
      10. Ай сайынғы төлемдер түрінде әлеуметтік көмекті тағайындау (тағайындаудан бас тарту) туралы шешім қабылданған кезде Мемлекеттік корпорацияның бөлімшесі әлеуметтік қорғау саласындағы уәкілетті орган  </w:t>
      </w:r>
      <w:r>
        <w:rPr>
          <w:rFonts w:ascii="Times New Roman"/>
          <w:b w:val="false"/>
          <w:i w:val="false"/>
          <w:color w:val="000000"/>
          <w:sz w:val="28"/>
        </w:rPr>
        <w:t>бекіткен</w:t>
      </w:r>
      <w:r>
        <w:rPr>
          <w:rFonts w:ascii="Times New Roman"/>
          <w:b w:val="false"/>
          <w:i w:val="false"/>
          <w:color w:val="000000"/>
          <w:sz w:val="28"/>
        </w:rPr>
        <w:t xml:space="preserve"> нысан бойынша тағайындау (тағайындаудан бас тарту) туралы хабарламаны әлеуметтік қорғау саласындағы уәкілетті орган </w:t>
      </w:r>
      <w:r>
        <w:rPr>
          <w:rFonts w:ascii="Times New Roman"/>
          <w:b w:val="false"/>
          <w:i w:val="false"/>
          <w:color w:val="000000"/>
          <w:sz w:val="28"/>
        </w:rPr>
        <w:t>бекіткен</w:t>
      </w:r>
      <w:r>
        <w:rPr>
          <w:rFonts w:ascii="Times New Roman"/>
          <w:b w:val="false"/>
          <w:i w:val="false"/>
          <w:color w:val="000000"/>
          <w:sz w:val="28"/>
        </w:rPr>
        <w:t xml:space="preserve"> нысан бойынша хабарламалар журналына тіркей отырып, оны өзі жүгінген кезде өтініш берушіге береді және өтініш берушінің ұялы телефонына sms-хабар жіберу арқылы өтініш берушіні хабардар етеді. Sms-хабарлар әлеуметтік қорғау саласындағы уәкілетті орган </w:t>
      </w:r>
      <w:r>
        <w:rPr>
          <w:rFonts w:ascii="Times New Roman"/>
          <w:b w:val="false"/>
          <w:i w:val="false"/>
          <w:color w:val="000000"/>
          <w:sz w:val="28"/>
        </w:rPr>
        <w:t>бекіткен</w:t>
      </w:r>
      <w:r>
        <w:rPr>
          <w:rFonts w:ascii="Times New Roman"/>
          <w:b w:val="false"/>
          <w:i w:val="false"/>
          <w:color w:val="000000"/>
          <w:sz w:val="28"/>
        </w:rPr>
        <w:t xml:space="preserve"> нысан бойынша sms-хабарлар журналында тіркеледі.</w:t>
      </w:r>
    </w:p>
    <w:bookmarkEnd w:id="40"/>
    <w:bookmarkStart w:name="z52" w:id="41"/>
    <w:p>
      <w:pPr>
        <w:spacing w:after="0"/>
        <w:ind w:left="0"/>
        <w:jc w:val="both"/>
      </w:pPr>
      <w:r>
        <w:rPr>
          <w:rFonts w:ascii="Times New Roman"/>
          <w:b w:val="false"/>
          <w:i w:val="false"/>
          <w:color w:val="000000"/>
          <w:sz w:val="28"/>
        </w:rPr>
        <w:t xml:space="preserve">
      11. Ай сайынғы төлемдер түрінде әлеуметтік көмектің мөлшерлерін уәкілетті орган Қазақстан Республикасының заңнамасында көзделген тәртіппен жыл сайын арттырады және әлеуметтік қорғау саласындағы уәкілетті орган </w:t>
      </w:r>
      <w:r>
        <w:rPr>
          <w:rFonts w:ascii="Times New Roman"/>
          <w:b w:val="false"/>
          <w:i w:val="false"/>
          <w:color w:val="000000"/>
          <w:sz w:val="28"/>
        </w:rPr>
        <w:t>бекіткен</w:t>
      </w:r>
      <w:r>
        <w:rPr>
          <w:rFonts w:ascii="Times New Roman"/>
          <w:b w:val="false"/>
          <w:i w:val="false"/>
          <w:color w:val="000000"/>
          <w:sz w:val="28"/>
        </w:rPr>
        <w:t xml:space="preserve"> нысан бойынша Мемлекеттік корпорацияның бөлімшесі дайындаған электрондық шешім жобасы түрінде қалыптастырады.</w:t>
      </w:r>
    </w:p>
    <w:bookmarkEnd w:id="41"/>
    <w:bookmarkStart w:name="z53" w:id="42"/>
    <w:p>
      <w:pPr>
        <w:spacing w:after="0"/>
        <w:ind w:left="0"/>
        <w:jc w:val="both"/>
      </w:pPr>
      <w:r>
        <w:rPr>
          <w:rFonts w:ascii="Times New Roman"/>
          <w:b w:val="false"/>
          <w:i w:val="false"/>
          <w:color w:val="000000"/>
          <w:sz w:val="28"/>
        </w:rPr>
        <w:t>
      12. Алушының тегі, аты, әкесінің аты (бар болса), туған күні өзгерген кезде ОДҚ-да автоматты режимде өзгерістер жүргізіледі.</w:t>
      </w:r>
    </w:p>
    <w:bookmarkEnd w:id="42"/>
    <w:bookmarkStart w:name="z54" w:id="43"/>
    <w:p>
      <w:pPr>
        <w:spacing w:after="0"/>
        <w:ind w:left="0"/>
        <w:jc w:val="both"/>
      </w:pPr>
      <w:r>
        <w:rPr>
          <w:rFonts w:ascii="Times New Roman"/>
          <w:b w:val="false"/>
          <w:i w:val="false"/>
          <w:color w:val="000000"/>
          <w:sz w:val="28"/>
        </w:rPr>
        <w:t xml:space="preserve">
      13. Ай сайынғы төлемдер түрінде әлеуметтік көмекті алуға құқығы бар тұлға ісінің әлеуметтік қорғау саласындағы уәкілетті орган </w:t>
      </w:r>
      <w:r>
        <w:rPr>
          <w:rFonts w:ascii="Times New Roman"/>
          <w:b w:val="false"/>
          <w:i w:val="false"/>
          <w:color w:val="000000"/>
          <w:sz w:val="28"/>
        </w:rPr>
        <w:t>бекіткен</w:t>
      </w:r>
      <w:r>
        <w:rPr>
          <w:rFonts w:ascii="Times New Roman"/>
          <w:b w:val="false"/>
          <w:i w:val="false"/>
          <w:color w:val="000000"/>
          <w:sz w:val="28"/>
        </w:rPr>
        <w:t xml:space="preserve"> нысан бойынша қағаз түріндегі нұсқасын қалыптастыру үшін Мемлекеттік корпорацияның маманы ІЭМ-ді басып шығарады.</w:t>
      </w:r>
    </w:p>
    <w:bookmarkEnd w:id="43"/>
    <w:bookmarkStart w:name="z55" w:id="44"/>
    <w:p>
      <w:pPr>
        <w:spacing w:after="0"/>
        <w:ind w:left="0"/>
        <w:jc w:val="left"/>
      </w:pPr>
      <w:r>
        <w:rPr>
          <w:rFonts w:ascii="Times New Roman"/>
          <w:b/>
          <w:i w:val="false"/>
          <w:color w:val="000000"/>
        </w:rPr>
        <w:t xml:space="preserve"> 4-тарау. Ай сайынғы төлемдер түрінде әлеуметтік көмекті тағайындау және төлеу тәртiбi</w:t>
      </w:r>
    </w:p>
    <w:bookmarkEnd w:id="44"/>
    <w:p>
      <w:pPr>
        <w:spacing w:after="0"/>
        <w:ind w:left="0"/>
        <w:jc w:val="both"/>
      </w:pPr>
      <w:r>
        <w:rPr>
          <w:rFonts w:ascii="Times New Roman"/>
          <w:b w:val="false"/>
          <w:i w:val="false"/>
          <w:color w:val="ff0000"/>
          <w:sz w:val="28"/>
        </w:rPr>
        <w:t xml:space="preserve">
      Ескерту. 4-тараудың тақырыбы жаңа редакцияда – ҚР Үкіметінің 09.10.2018 </w:t>
      </w:r>
      <w:r>
        <w:rPr>
          <w:rFonts w:ascii="Times New Roman"/>
          <w:b w:val="false"/>
          <w:i w:val="false"/>
          <w:color w:val="ff0000"/>
          <w:sz w:val="28"/>
        </w:rPr>
        <w:t>№ 624</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56" w:id="45"/>
    <w:p>
      <w:pPr>
        <w:spacing w:after="0"/>
        <w:ind w:left="0"/>
        <w:jc w:val="both"/>
      </w:pPr>
      <w:r>
        <w:rPr>
          <w:rFonts w:ascii="Times New Roman"/>
          <w:b w:val="false"/>
          <w:i w:val="false"/>
          <w:color w:val="000000"/>
          <w:sz w:val="28"/>
        </w:rPr>
        <w:t xml:space="preserve">
      14. Қазақстан Республикасының басқа өңірлерінен келген адамдар ай сайынғы төлемдер түрінде әлеуметтік көмекті алушының қағаз түріндегі ісіне сұрау салу үшін әлеуметтік қорғау саласындағы уәкілетті орган </w:t>
      </w:r>
      <w:r>
        <w:rPr>
          <w:rFonts w:ascii="Times New Roman"/>
          <w:b w:val="false"/>
          <w:i w:val="false"/>
          <w:color w:val="000000"/>
          <w:sz w:val="28"/>
        </w:rPr>
        <w:t>бекіткен</w:t>
      </w:r>
      <w:r>
        <w:rPr>
          <w:rFonts w:ascii="Times New Roman"/>
          <w:b w:val="false"/>
          <w:i w:val="false"/>
          <w:color w:val="000000"/>
          <w:sz w:val="28"/>
        </w:rPr>
        <w:t xml:space="preserve"> нысан бойынша Мемлекеттік корпорацияның бөлімшесіне өтініш береді. Мемлекеттік корпорацияның бөлімшесі ай сайынғы төлемдер түрінде әлеуметтік көмекті алушының қағаз түріндегі ісіне сұрау салуды өтініш берушінің бұрынғы тұрған жері бойынша жүзеге асырады.</w:t>
      </w:r>
    </w:p>
    <w:bookmarkEnd w:id="45"/>
    <w:bookmarkStart w:name="z57" w:id="46"/>
    <w:p>
      <w:pPr>
        <w:spacing w:after="0"/>
        <w:ind w:left="0"/>
        <w:jc w:val="both"/>
      </w:pPr>
      <w:r>
        <w:rPr>
          <w:rFonts w:ascii="Times New Roman"/>
          <w:b w:val="false"/>
          <w:i w:val="false"/>
          <w:color w:val="000000"/>
          <w:sz w:val="28"/>
        </w:rPr>
        <w:t xml:space="preserve">
      15. Егер заңдарда және халықаралық шарттарда өзгеше көзделмесе, басқа елдерден Қазақстан Республикасына тұрақты тұруға келген, бұрын Қазақстан Республикасында ай сайынғы төлемдер түрінде әлеуметтік көмек тағайындалған адамдар әлеуметтік қорғау саласындағы уәкілетті орган </w:t>
      </w:r>
      <w:r>
        <w:rPr>
          <w:rFonts w:ascii="Times New Roman"/>
          <w:b w:val="false"/>
          <w:i w:val="false"/>
          <w:color w:val="000000"/>
          <w:sz w:val="28"/>
        </w:rPr>
        <w:t>бекіткен</w:t>
      </w:r>
      <w:r>
        <w:rPr>
          <w:rFonts w:ascii="Times New Roman"/>
          <w:b w:val="false"/>
          <w:i w:val="false"/>
          <w:color w:val="000000"/>
          <w:sz w:val="28"/>
        </w:rPr>
        <w:t xml:space="preserve"> нысан бойынша өтінішті және осы Қағидалардың 3-тармағында көзделген құжаттарды ұсынады.</w:t>
      </w:r>
    </w:p>
    <w:bookmarkEnd w:id="46"/>
    <w:bookmarkStart w:name="z58" w:id="47"/>
    <w:p>
      <w:pPr>
        <w:spacing w:after="0"/>
        <w:ind w:left="0"/>
        <w:jc w:val="both"/>
      </w:pPr>
      <w:r>
        <w:rPr>
          <w:rFonts w:ascii="Times New Roman"/>
          <w:b w:val="false"/>
          <w:i w:val="false"/>
          <w:color w:val="000000"/>
          <w:sz w:val="28"/>
        </w:rPr>
        <w:t>
      16. Қазақстан Республикасына тұрақты тұруға келген, бұрын Қазақстан Республикасында ай сайынғы төлемдер түрінде әлеуметтік көмек тағайындалған адамдарға Қазақстан Республикасында бұрын тағайындалған ай сайынғы төлемдер түрінде әлеуметтік көмек Қазақстан Республикасының шегінен тыс жерлерге кеткен кезінде белгіленген мөлшерде қалпына келтіріледі не оның қалауы бойынша Қазақстан Республикасының заңнамасына сәйкес өтініш берілген күннен бастап жаңа тағайындау рәсімі жүргізіледі.</w:t>
      </w:r>
    </w:p>
    <w:bookmarkEnd w:id="47"/>
    <w:bookmarkStart w:name="z59" w:id="48"/>
    <w:p>
      <w:pPr>
        <w:spacing w:after="0"/>
        <w:ind w:left="0"/>
        <w:jc w:val="both"/>
      </w:pPr>
      <w:r>
        <w:rPr>
          <w:rFonts w:ascii="Times New Roman"/>
          <w:b w:val="false"/>
          <w:i w:val="false"/>
          <w:color w:val="000000"/>
          <w:sz w:val="28"/>
        </w:rPr>
        <w:t>
      Егер кеткен кезеңінде ай сайынғы төлемдер түрінде әлеуметтік көмекті арттыру жүргізілген болса, оның мөлшері осы арттыру ескеріле отырып белгіленеді.</w:t>
      </w:r>
    </w:p>
    <w:bookmarkEnd w:id="48"/>
    <w:bookmarkStart w:name="z60" w:id="49"/>
    <w:p>
      <w:pPr>
        <w:spacing w:after="0"/>
        <w:ind w:left="0"/>
        <w:jc w:val="both"/>
      </w:pPr>
      <w:r>
        <w:rPr>
          <w:rFonts w:ascii="Times New Roman"/>
          <w:b w:val="false"/>
          <w:i w:val="false"/>
          <w:color w:val="000000"/>
          <w:sz w:val="28"/>
        </w:rPr>
        <w:t xml:space="preserve">
      17. Қазақстан Республикасының басқа өңірлеріне кеткен ай сайынғы төлемдер түрінде әлеуметтік көмекті алушының қағаз түріндегі ісі Мемлекеттік корпорацияның басқа бөлімшелерінің сұрау салуы бойынша әлеуметтік қорғау саласындағы уәкілетті орган </w:t>
      </w:r>
      <w:r>
        <w:rPr>
          <w:rFonts w:ascii="Times New Roman"/>
          <w:b w:val="false"/>
          <w:i w:val="false"/>
          <w:color w:val="000000"/>
          <w:sz w:val="28"/>
        </w:rPr>
        <w:t>бекіткен</w:t>
      </w:r>
      <w:r>
        <w:rPr>
          <w:rFonts w:ascii="Times New Roman"/>
          <w:b w:val="false"/>
          <w:i w:val="false"/>
          <w:color w:val="000000"/>
          <w:sz w:val="28"/>
        </w:rPr>
        <w:t xml:space="preserve"> нысан бойынша анықтама-аттестатпен қоса жіберіледі.</w:t>
      </w:r>
    </w:p>
    <w:bookmarkEnd w:id="49"/>
    <w:bookmarkStart w:name="z61" w:id="50"/>
    <w:p>
      <w:pPr>
        <w:spacing w:after="0"/>
        <w:ind w:left="0"/>
        <w:jc w:val="both"/>
      </w:pPr>
      <w:r>
        <w:rPr>
          <w:rFonts w:ascii="Times New Roman"/>
          <w:b w:val="false"/>
          <w:i w:val="false"/>
          <w:color w:val="000000"/>
          <w:sz w:val="28"/>
        </w:rPr>
        <w:t>
      18. Қазақстан Республикасының шегінен тыс жерлерге тұрақты тұруға кетушілерге ай сайынғы төлемдер түрінде әлеуметтік көмекті төлеу ішкі істер органдарынан тіркеуден шығарылған айды қоса алғанда жүргізіледі.</w:t>
      </w:r>
    </w:p>
    <w:bookmarkEnd w:id="50"/>
    <w:bookmarkStart w:name="z62" w:id="51"/>
    <w:p>
      <w:pPr>
        <w:spacing w:after="0"/>
        <w:ind w:left="0"/>
        <w:jc w:val="left"/>
      </w:pPr>
      <w:r>
        <w:rPr>
          <w:rFonts w:ascii="Times New Roman"/>
          <w:b/>
          <w:i w:val="false"/>
          <w:color w:val="000000"/>
        </w:rPr>
        <w:t xml:space="preserve"> 5-тарау. Ай сайынғы төлемдер түрінде әлеуметтік көмекті жүзеге асыру тәртібі</w:t>
      </w:r>
    </w:p>
    <w:bookmarkEnd w:id="51"/>
    <w:p>
      <w:pPr>
        <w:spacing w:after="0"/>
        <w:ind w:left="0"/>
        <w:jc w:val="both"/>
      </w:pPr>
      <w:r>
        <w:rPr>
          <w:rFonts w:ascii="Times New Roman"/>
          <w:b w:val="false"/>
          <w:i w:val="false"/>
          <w:color w:val="ff0000"/>
          <w:sz w:val="28"/>
        </w:rPr>
        <w:t xml:space="preserve">
      Ескерту. 5-тараудың тақырыбы жаңа редакцияда – ҚР Үкіметінің 09.10.2018 </w:t>
      </w:r>
      <w:r>
        <w:rPr>
          <w:rFonts w:ascii="Times New Roman"/>
          <w:b w:val="false"/>
          <w:i w:val="false"/>
          <w:color w:val="ff0000"/>
          <w:sz w:val="28"/>
        </w:rPr>
        <w:t>№ 624</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63" w:id="52"/>
    <w:p>
      <w:pPr>
        <w:spacing w:after="0"/>
        <w:ind w:left="0"/>
        <w:jc w:val="both"/>
      </w:pPr>
      <w:r>
        <w:rPr>
          <w:rFonts w:ascii="Times New Roman"/>
          <w:b w:val="false"/>
          <w:i w:val="false"/>
          <w:color w:val="000000"/>
          <w:sz w:val="28"/>
        </w:rPr>
        <w:t>
      19. Мемлекеттік корпорация уәкілетті органның ай сайынғы төлемдер түрінде әлеуметтік көмекті тағайындау туралы шешімдерінің негізінде ай сайын төлемге бюджет қаражатының қажеттілігін қалыптастырады және әлеуметтік қорғау саласындағы уәкілетті органға төлем айының алдындағы айдың 25-күнiне қарай ұсынады.</w:t>
      </w:r>
    </w:p>
    <w:bookmarkEnd w:id="52"/>
    <w:bookmarkStart w:name="z64" w:id="53"/>
    <w:p>
      <w:pPr>
        <w:spacing w:after="0"/>
        <w:ind w:left="0"/>
        <w:jc w:val="both"/>
      </w:pPr>
      <w:r>
        <w:rPr>
          <w:rFonts w:ascii="Times New Roman"/>
          <w:b w:val="false"/>
          <w:i w:val="false"/>
          <w:color w:val="000000"/>
          <w:sz w:val="28"/>
        </w:rPr>
        <w:t>
      20. Әлеуметтік қорғау саласындағы уәкілетті орган тиісті кезеңге арналған төлемдер бойынша қаржыландырудың жиынтық жоспары шегінде төлеуге қажетті бюджет қаражаты туралы мәліметтерді Қазақстан Республикасының Қаржы министрлігіне жібереді.</w:t>
      </w:r>
    </w:p>
    <w:bookmarkEnd w:id="53"/>
    <w:bookmarkStart w:name="z65" w:id="54"/>
    <w:p>
      <w:pPr>
        <w:spacing w:after="0"/>
        <w:ind w:left="0"/>
        <w:jc w:val="both"/>
      </w:pPr>
      <w:r>
        <w:rPr>
          <w:rFonts w:ascii="Times New Roman"/>
          <w:b w:val="false"/>
          <w:i w:val="false"/>
          <w:color w:val="000000"/>
          <w:sz w:val="28"/>
        </w:rPr>
        <w:t xml:space="preserve">
      21. Әлеуметтік қорғау саласындағы уәкілетті орган төлемге бюджет қаражатының қажеттілігіне сәйкес төлемдер бойынша қаржыландырудың </w:t>
      </w:r>
      <w:r>
        <w:rPr>
          <w:rFonts w:ascii="Times New Roman"/>
          <w:b w:val="false"/>
          <w:i w:val="false"/>
          <w:color w:val="000000"/>
          <w:sz w:val="28"/>
        </w:rPr>
        <w:t>жеке жоспарында</w:t>
      </w:r>
      <w:r>
        <w:rPr>
          <w:rFonts w:ascii="Times New Roman"/>
          <w:b w:val="false"/>
          <w:i w:val="false"/>
          <w:color w:val="000000"/>
          <w:sz w:val="28"/>
        </w:rPr>
        <w:t xml:space="preserve"> есепті кезеңге көзделген сомалар шегінде Мемлекеттік корпорацияға бюджет қаражатын аударуды жүзеге асырады.</w:t>
      </w:r>
    </w:p>
    <w:bookmarkEnd w:id="54"/>
    <w:bookmarkStart w:name="z66" w:id="55"/>
    <w:p>
      <w:pPr>
        <w:spacing w:after="0"/>
        <w:ind w:left="0"/>
        <w:jc w:val="both"/>
      </w:pPr>
      <w:r>
        <w:rPr>
          <w:rFonts w:ascii="Times New Roman"/>
          <w:b w:val="false"/>
          <w:i w:val="false"/>
          <w:color w:val="000000"/>
          <w:sz w:val="28"/>
        </w:rPr>
        <w:t>
      22. Төлейтін айға қажеттілік қалыптастырылғаннан кейін пайда болған сомалар Қазақстан Республикасының қолданыстағы заңнамасына сәйкес одан кейінгі айға қосылуға тиіс.</w:t>
      </w:r>
    </w:p>
    <w:bookmarkEnd w:id="55"/>
    <w:bookmarkStart w:name="z67" w:id="56"/>
    <w:p>
      <w:pPr>
        <w:spacing w:after="0"/>
        <w:ind w:left="0"/>
        <w:jc w:val="both"/>
      </w:pPr>
      <w:r>
        <w:rPr>
          <w:rFonts w:ascii="Times New Roman"/>
          <w:b w:val="false"/>
          <w:i w:val="false"/>
          <w:color w:val="000000"/>
          <w:sz w:val="28"/>
        </w:rPr>
        <w:t>
      23. Мемлекеттік корпорация бюджет қаражатын алысымен төлеу кестесіне сәйкес ай сайынғы төлемдер түрінде әлеуметтік көмекті төлеуге төлем тапсырмаларын, сондай-ақ ай сайынғы төлемдер түрінде әлеуметтік көмектен ұстап қалуларды қалыптастырады.</w:t>
      </w:r>
    </w:p>
    <w:bookmarkEnd w:id="56"/>
    <w:bookmarkStart w:name="z68" w:id="57"/>
    <w:p>
      <w:pPr>
        <w:spacing w:after="0"/>
        <w:ind w:left="0"/>
        <w:jc w:val="both"/>
      </w:pPr>
      <w:r>
        <w:rPr>
          <w:rFonts w:ascii="Times New Roman"/>
          <w:b w:val="false"/>
          <w:i w:val="false"/>
          <w:color w:val="000000"/>
          <w:sz w:val="28"/>
        </w:rPr>
        <w:t>
      24. Мемлекеттік корпорация ай сайынғы төлемдер түрінде әлеуметтік көмекті төлеуді:</w:t>
      </w:r>
    </w:p>
    <w:bookmarkEnd w:id="57"/>
    <w:bookmarkStart w:name="z69" w:id="58"/>
    <w:p>
      <w:pPr>
        <w:spacing w:after="0"/>
        <w:ind w:left="0"/>
        <w:jc w:val="both"/>
      </w:pPr>
      <w:r>
        <w:rPr>
          <w:rFonts w:ascii="Times New Roman"/>
          <w:b w:val="false"/>
          <w:i w:val="false"/>
          <w:color w:val="000000"/>
          <w:sz w:val="28"/>
        </w:rPr>
        <w:t>
      1) ай сайынғы төлемдер түрінде әлеуметтік көмек беру жөніндегі уәкілетті ұйымдағы банк шоттарына есептеу;</w:t>
      </w:r>
    </w:p>
    <w:bookmarkEnd w:id="58"/>
    <w:bookmarkStart w:name="z70" w:id="59"/>
    <w:p>
      <w:pPr>
        <w:spacing w:after="0"/>
        <w:ind w:left="0"/>
        <w:jc w:val="both"/>
      </w:pPr>
      <w:r>
        <w:rPr>
          <w:rFonts w:ascii="Times New Roman"/>
          <w:b w:val="false"/>
          <w:i w:val="false"/>
          <w:color w:val="000000"/>
          <w:sz w:val="28"/>
        </w:rPr>
        <w:t>
      2) "Қазпошта" акционерлік қоғамының бөлімшелері арқылы алушылардың үйлеріне жеткізіп беру арқылы жүргізеді.</w:t>
      </w:r>
    </w:p>
    <w:bookmarkEnd w:id="59"/>
    <w:bookmarkStart w:name="z71" w:id="60"/>
    <w:p>
      <w:pPr>
        <w:spacing w:after="0"/>
        <w:ind w:left="0"/>
        <w:jc w:val="both"/>
      </w:pPr>
      <w:r>
        <w:rPr>
          <w:rFonts w:ascii="Times New Roman"/>
          <w:b w:val="false"/>
          <w:i w:val="false"/>
          <w:color w:val="000000"/>
          <w:sz w:val="28"/>
        </w:rPr>
        <w:t>
      Алушының банк шотының нөмірі, төлеу тәсілі, алушының (қамқоршының) тұрғылықты жері өзгерген жағдайда алушылар (қамқоршылар) Мемлекеттік корпорацияның бөлімшесіне тиісті өзгерістерді растайтын құжаттармен қоса осы өзгерістер туралы өтініш береді.</w:t>
      </w:r>
    </w:p>
    <w:bookmarkEnd w:id="60"/>
    <w:bookmarkStart w:name="z72" w:id="61"/>
    <w:p>
      <w:pPr>
        <w:spacing w:after="0"/>
        <w:ind w:left="0"/>
        <w:jc w:val="both"/>
      </w:pPr>
      <w:r>
        <w:rPr>
          <w:rFonts w:ascii="Times New Roman"/>
          <w:b w:val="false"/>
          <w:i w:val="false"/>
          <w:color w:val="000000"/>
          <w:sz w:val="28"/>
        </w:rPr>
        <w:t>
      25. Алушыларға ай сайынғы төлемдер түрінде әлеуметтік көмекті төлеу бойынша өзара іс-қимыл жасау Мемлекеттік корпорация, банктер және банк операцияларының жекелеген түрлерін жүзеге асыратын ұйымдар арасында жасалған шарттарда регламенттеледі.</w:t>
      </w:r>
    </w:p>
    <w:bookmarkEnd w:id="61"/>
    <w:bookmarkStart w:name="z73" w:id="62"/>
    <w:p>
      <w:pPr>
        <w:spacing w:after="0"/>
        <w:ind w:left="0"/>
        <w:jc w:val="both"/>
      </w:pPr>
      <w:r>
        <w:rPr>
          <w:rFonts w:ascii="Times New Roman"/>
          <w:b w:val="false"/>
          <w:i w:val="false"/>
          <w:color w:val="000000"/>
          <w:sz w:val="28"/>
        </w:rPr>
        <w:t>
      26. Ай сайынғы төлемдер түрінде әлеуметтік көмекті төлеумен байланысты банк қызметтеріне ақы төлеу бюджет қаражаты есебінен жүзеге асырылады.</w:t>
      </w:r>
    </w:p>
    <w:bookmarkEnd w:id="62"/>
    <w:bookmarkStart w:name="z74" w:id="63"/>
    <w:p>
      <w:pPr>
        <w:spacing w:after="0"/>
        <w:ind w:left="0"/>
        <w:jc w:val="both"/>
      </w:pPr>
      <w:r>
        <w:rPr>
          <w:rFonts w:ascii="Times New Roman"/>
          <w:b w:val="false"/>
          <w:i w:val="false"/>
          <w:color w:val="000000"/>
          <w:sz w:val="28"/>
        </w:rPr>
        <w:t xml:space="preserve">
      27. Мемлекеттік корпорацияның бөлімшесі әлеуметтік қорғау саласындағы уәкілетті орган </w:t>
      </w:r>
      <w:r>
        <w:rPr>
          <w:rFonts w:ascii="Times New Roman"/>
          <w:b w:val="false"/>
          <w:i w:val="false"/>
          <w:color w:val="000000"/>
          <w:sz w:val="28"/>
        </w:rPr>
        <w:t>бекіткен</w:t>
      </w:r>
      <w:r>
        <w:rPr>
          <w:rFonts w:ascii="Times New Roman"/>
          <w:b w:val="false"/>
          <w:i w:val="false"/>
          <w:color w:val="000000"/>
          <w:sz w:val="28"/>
        </w:rPr>
        <w:t xml:space="preserve"> нысан бойынша уәкiлеттi орган шешімінің негізінде:</w:t>
      </w:r>
    </w:p>
    <w:bookmarkEnd w:id="63"/>
    <w:bookmarkStart w:name="z75" w:id="64"/>
    <w:p>
      <w:pPr>
        <w:spacing w:after="0"/>
        <w:ind w:left="0"/>
        <w:jc w:val="both"/>
      </w:pPr>
      <w:r>
        <w:rPr>
          <w:rFonts w:ascii="Times New Roman"/>
          <w:b w:val="false"/>
          <w:i w:val="false"/>
          <w:color w:val="000000"/>
          <w:sz w:val="28"/>
        </w:rPr>
        <w:t>
      1) ай сайынғы төлемдер түрінде әлеуметтік көмекті беру жөнiндегi уәкiлеттi ұйым ұсынатын алушының банк шоты бойынша үш және одан да көп ай бойы шығыс операцияларының болмауы туралы;</w:t>
      </w:r>
    </w:p>
    <w:bookmarkEnd w:id="64"/>
    <w:bookmarkStart w:name="z76" w:id="65"/>
    <w:p>
      <w:pPr>
        <w:spacing w:after="0"/>
        <w:ind w:left="0"/>
        <w:jc w:val="both"/>
      </w:pPr>
      <w:r>
        <w:rPr>
          <w:rFonts w:ascii="Times New Roman"/>
          <w:b w:val="false"/>
          <w:i w:val="false"/>
          <w:color w:val="000000"/>
          <w:sz w:val="28"/>
        </w:rPr>
        <w:t>
      2) іздестірудегі адамдардың хабар-ошарсыз кету фактісінің, оның ішінде ақпараттық жүйелерден анықталғаны туралы;</w:t>
      </w:r>
    </w:p>
    <w:bookmarkEnd w:id="65"/>
    <w:bookmarkStart w:name="z77" w:id="66"/>
    <w:p>
      <w:pPr>
        <w:spacing w:after="0"/>
        <w:ind w:left="0"/>
        <w:jc w:val="both"/>
      </w:pPr>
      <w:r>
        <w:rPr>
          <w:rFonts w:ascii="Times New Roman"/>
          <w:b w:val="false"/>
          <w:i w:val="false"/>
          <w:color w:val="000000"/>
          <w:sz w:val="28"/>
        </w:rPr>
        <w:t>
      3) ай сайынғы төлемдер түрінде әлеуметтік көмекті алушылардың Қазақстан Республикасының шегiнен тыс жерлерге тұрақты тұруға кету фактісінің, оның ішінде ақпараттық жүйелерден анықталғаны туралы мәліметтер келіп түскен айдан кейінгі айдың бірінші күнінен бастап ай сайынғы төлемдер түрінде әлеуметтік көмекті төлеуді тоқтата тұрады.</w:t>
      </w:r>
    </w:p>
    <w:bookmarkEnd w:id="66"/>
    <w:bookmarkStart w:name="z78" w:id="67"/>
    <w:p>
      <w:pPr>
        <w:spacing w:after="0"/>
        <w:ind w:left="0"/>
        <w:jc w:val="both"/>
      </w:pPr>
      <w:r>
        <w:rPr>
          <w:rFonts w:ascii="Times New Roman"/>
          <w:b w:val="false"/>
          <w:i w:val="false"/>
          <w:color w:val="000000"/>
          <w:sz w:val="28"/>
        </w:rPr>
        <w:t>
      Көрсетілген фактілер жойылған жағдайда ай сайынғы төлемдер түрінде әлеуметтік көмек осы Қағидалардың 29-тармағында көзделген тәртіппен қалпына келтіріледі.</w:t>
      </w:r>
    </w:p>
    <w:bookmarkEnd w:id="67"/>
    <w:bookmarkStart w:name="z79" w:id="68"/>
    <w:p>
      <w:pPr>
        <w:spacing w:after="0"/>
        <w:ind w:left="0"/>
        <w:jc w:val="both"/>
      </w:pPr>
      <w:r>
        <w:rPr>
          <w:rFonts w:ascii="Times New Roman"/>
          <w:b w:val="false"/>
          <w:i w:val="false"/>
          <w:color w:val="000000"/>
          <w:sz w:val="28"/>
        </w:rPr>
        <w:t xml:space="preserve">
      28. Мемлекеттік корпорацияның бөлімшесі әлеуметтік қорғау саласындағы уәкілетті орган </w:t>
      </w:r>
      <w:r>
        <w:rPr>
          <w:rFonts w:ascii="Times New Roman"/>
          <w:b w:val="false"/>
          <w:i w:val="false"/>
          <w:color w:val="000000"/>
          <w:sz w:val="28"/>
        </w:rPr>
        <w:t>бекіткен</w:t>
      </w:r>
      <w:r>
        <w:rPr>
          <w:rFonts w:ascii="Times New Roman"/>
          <w:b w:val="false"/>
          <w:i w:val="false"/>
          <w:color w:val="000000"/>
          <w:sz w:val="28"/>
        </w:rPr>
        <w:t xml:space="preserve"> нысан бойынша уәкiлеттi орган шешімінің негізінде:</w:t>
      </w:r>
    </w:p>
    <w:bookmarkEnd w:id="68"/>
    <w:bookmarkStart w:name="z80" w:id="69"/>
    <w:p>
      <w:pPr>
        <w:spacing w:after="0"/>
        <w:ind w:left="0"/>
        <w:jc w:val="both"/>
      </w:pPr>
      <w:r>
        <w:rPr>
          <w:rFonts w:ascii="Times New Roman"/>
          <w:b w:val="false"/>
          <w:i w:val="false"/>
          <w:color w:val="000000"/>
          <w:sz w:val="28"/>
        </w:rPr>
        <w:t>
      1) ай сайынғы төлемдер түрінде әлеуметтік көмекті алушының қайтыс болғаны туралы, оның ішінде ақпараттық жүйелерден алынатын мәліметтер;</w:t>
      </w:r>
    </w:p>
    <w:bookmarkEnd w:id="69"/>
    <w:bookmarkStart w:name="z81" w:id="70"/>
    <w:p>
      <w:pPr>
        <w:spacing w:after="0"/>
        <w:ind w:left="0"/>
        <w:jc w:val="both"/>
      </w:pPr>
      <w:r>
        <w:rPr>
          <w:rFonts w:ascii="Times New Roman"/>
          <w:b w:val="false"/>
          <w:i w:val="false"/>
          <w:color w:val="000000"/>
          <w:sz w:val="28"/>
        </w:rPr>
        <w:t>
      2) ай сайынғы төлемдер түрінде әлеуметтік көмекті алушының ішкі істер органдарындағы тіркеуден шығарылғанын растайтын құжатты бере отырып, ай сайынғы төлемдер түрінде әлеуметтік көмекті төлеуді тоқтату туралы өтініші келіп түскен айдан кейінгі айдың бірінші күнінен бастап ай сайынғы төлемдер түрінде әлеуметтік көмекті төлеуді тоқтатады.</w:t>
      </w:r>
    </w:p>
    <w:bookmarkEnd w:id="70"/>
    <w:bookmarkStart w:name="z82" w:id="71"/>
    <w:p>
      <w:pPr>
        <w:spacing w:after="0"/>
        <w:ind w:left="0"/>
        <w:jc w:val="both"/>
      </w:pPr>
      <w:r>
        <w:rPr>
          <w:rFonts w:ascii="Times New Roman"/>
          <w:b w:val="false"/>
          <w:i w:val="false"/>
          <w:color w:val="000000"/>
          <w:sz w:val="28"/>
        </w:rPr>
        <w:t>
      29. Төлемді қалпына келтіру үшін негіздеме болып табылатын мән-жайлар басталған жағдайда Мемлекеттік корпорацияның электрондық шешім жобасымен қоса, жаңадан ұсынылған құжаттармен толықтырылған ІЭМ-ді дайындауы және оны уәкілетті органның бекітуі тоқтатыла тұрған күннен бастап не қалпына келтіруге құқық басталған күннен бастап жүргізіледі.</w:t>
      </w:r>
    </w:p>
    <w:bookmarkEnd w:id="71"/>
    <w:bookmarkStart w:name="z83" w:id="72"/>
    <w:p>
      <w:pPr>
        <w:spacing w:after="0"/>
        <w:ind w:left="0"/>
        <w:jc w:val="both"/>
      </w:pPr>
      <w:r>
        <w:rPr>
          <w:rFonts w:ascii="Times New Roman"/>
          <w:b w:val="false"/>
          <w:i w:val="false"/>
          <w:color w:val="000000"/>
          <w:sz w:val="28"/>
        </w:rPr>
        <w:t>
      30. Мемлекеттік корпорация бөлімшесінің қызметкерлері күн сайын ОДҚ-да қайтыс болу, кету фактілері туралы, төлемді тоқтата тұру немесе алып тастау, төлемді қалпына келтіру, сондай-ақ алушылардың қайтыс болуына, кетуіне, төлемді тоқтата тұруға байланысты қажеттілік сомаларын азаю жағына қарай түзету жөніндегі негіздемені, іс-әрекетті белгілей отырып, ұстап қалу сомалары туралы жазбалар жасайды.</w:t>
      </w:r>
    </w:p>
    <w:bookmarkEnd w:id="72"/>
    <w:bookmarkStart w:name="z84" w:id="73"/>
    <w:p>
      <w:pPr>
        <w:spacing w:after="0"/>
        <w:ind w:left="0"/>
        <w:jc w:val="both"/>
      </w:pPr>
      <w:r>
        <w:rPr>
          <w:rFonts w:ascii="Times New Roman"/>
          <w:b w:val="false"/>
          <w:i w:val="false"/>
          <w:color w:val="000000"/>
          <w:sz w:val="28"/>
        </w:rPr>
        <w:t>
      31. Ай сайынғы төлемдер түрінде әлеуметтік көмектің артық есептелген (төленген) сомаларын қайтару:</w:t>
      </w:r>
    </w:p>
    <w:bookmarkEnd w:id="73"/>
    <w:bookmarkStart w:name="z85" w:id="74"/>
    <w:p>
      <w:pPr>
        <w:spacing w:after="0"/>
        <w:ind w:left="0"/>
        <w:jc w:val="both"/>
      </w:pPr>
      <w:r>
        <w:rPr>
          <w:rFonts w:ascii="Times New Roman"/>
          <w:b w:val="false"/>
          <w:i w:val="false"/>
          <w:color w:val="000000"/>
          <w:sz w:val="28"/>
        </w:rPr>
        <w:t>
      1) алушының өтiнiшi бойынша;</w:t>
      </w:r>
    </w:p>
    <w:bookmarkEnd w:id="74"/>
    <w:bookmarkStart w:name="z86" w:id="75"/>
    <w:p>
      <w:pPr>
        <w:spacing w:after="0"/>
        <w:ind w:left="0"/>
        <w:jc w:val="both"/>
      </w:pPr>
      <w:r>
        <w:rPr>
          <w:rFonts w:ascii="Times New Roman"/>
          <w:b w:val="false"/>
          <w:i w:val="false"/>
          <w:color w:val="000000"/>
          <w:sz w:val="28"/>
        </w:rPr>
        <w:t>
      2) Мемлекеттік корпорацияның бөлімшесі хатының негізінде жүзеге асырылады.</w:t>
      </w:r>
    </w:p>
    <w:bookmarkEnd w:id="75"/>
    <w:bookmarkStart w:name="z87" w:id="76"/>
    <w:p>
      <w:pPr>
        <w:spacing w:after="0"/>
        <w:ind w:left="0"/>
        <w:jc w:val="both"/>
      </w:pPr>
      <w:r>
        <w:rPr>
          <w:rFonts w:ascii="Times New Roman"/>
          <w:b w:val="false"/>
          <w:i w:val="false"/>
          <w:color w:val="000000"/>
          <w:sz w:val="28"/>
        </w:rPr>
        <w:t>
      Бұл ретте Мемлекеттік корпорацияның бөлімшесі төлемдерді республикалық бюджет кірісіне аудару үшін Мемлекеттік корпорацияға қайтарудың негізділігін растайтын қажетті құжатты (алушының қайтыс болғаны не Қазақстан Республикасының шегінен тыс жерлерге кеткені туралы, оның ішінде ақпараттық жүйелерден алынған мәліметтерді) қоса бере отырып, ай сайынғы төлемдер түрінде әлеуметтік көмек беру жөніндегі уәкілетті ұйымға хат ұсынады;</w:t>
      </w:r>
    </w:p>
    <w:bookmarkEnd w:id="76"/>
    <w:bookmarkStart w:name="z88" w:id="77"/>
    <w:p>
      <w:pPr>
        <w:spacing w:after="0"/>
        <w:ind w:left="0"/>
        <w:jc w:val="both"/>
      </w:pPr>
      <w:r>
        <w:rPr>
          <w:rFonts w:ascii="Times New Roman"/>
          <w:b w:val="false"/>
          <w:i w:val="false"/>
          <w:color w:val="000000"/>
          <w:sz w:val="28"/>
        </w:rPr>
        <w:t>
      3) соттың шешімі бойынша жүзеге асырылады.</w:t>
      </w:r>
    </w:p>
    <w:bookmarkEnd w:id="77"/>
    <w:bookmarkStart w:name="z89" w:id="78"/>
    <w:p>
      <w:pPr>
        <w:spacing w:after="0"/>
        <w:ind w:left="0"/>
        <w:jc w:val="both"/>
      </w:pPr>
      <w:r>
        <w:rPr>
          <w:rFonts w:ascii="Times New Roman"/>
          <w:b w:val="false"/>
          <w:i w:val="false"/>
          <w:color w:val="000000"/>
          <w:sz w:val="28"/>
        </w:rPr>
        <w:t>
      32. Ай сайынғы төлемдер түрінде әлеуметтік көмектің сомалары қате аударылған жағдайларда Мемлекеттік корпорация ай сайынғы төлемдер түрінде әлеуметтік көмек беру жөніндегі уәкілетті ұйымға Мемлекеттік корпорация мен ай сайынғы төлемдер түрінде әлеуметтік көмек беру жөніндегі уәкілетті ұйым арасындағы шартта белгіленген нысан бойынша және тәсілмен төлем тапсырмасын кері қайтару немесе нұсқаудың орындалуын тоқтата тұру туралы ақпарат жолдайды.</w:t>
      </w:r>
    </w:p>
    <w:bookmarkEnd w:id="78"/>
    <w:bookmarkStart w:name="z90" w:id="79"/>
    <w:p>
      <w:pPr>
        <w:spacing w:after="0"/>
        <w:ind w:left="0"/>
        <w:jc w:val="both"/>
      </w:pPr>
      <w:r>
        <w:rPr>
          <w:rFonts w:ascii="Times New Roman"/>
          <w:b w:val="false"/>
          <w:i w:val="false"/>
          <w:color w:val="000000"/>
          <w:sz w:val="28"/>
        </w:rPr>
        <w:t xml:space="preserve">
      Ай сайынғы төлемдер түрінде әлеуметтік көмек беру жөніндегі уәкілетті ұйым қате аударым не кері қайтару немесе нұсқаудың орындалуын тоқтата тұру туралы ақпараттың негізінде Қазақстан Республикасының ақша төлемі мен аударымы туралы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ақшаны Мемлекеттік корпорацияға қайтаруды жүзеге асырады не нұсқаудың орындалуын тоқтата тұрады.</w:t>
      </w:r>
    </w:p>
    <w:bookmarkEnd w:id="79"/>
    <w:bookmarkStart w:name="z91" w:id="80"/>
    <w:p>
      <w:pPr>
        <w:spacing w:after="0"/>
        <w:ind w:left="0"/>
        <w:jc w:val="both"/>
      </w:pPr>
      <w:r>
        <w:rPr>
          <w:rFonts w:ascii="Times New Roman"/>
          <w:b w:val="false"/>
          <w:i w:val="false"/>
          <w:color w:val="000000"/>
          <w:sz w:val="28"/>
        </w:rPr>
        <w:t>
      33. Мемлекеттік корпорацияның бөлімшелеріне қатысы жоқ себептер бойынша алушыларға артық аударылған (төленген) ай сайынғы төлемдер түрінде әлеуметтік көмек сомаларын есептен шығару үшін Мемлекеттік корпорация борышкердің қайда екенінің белгісіз болуына немесе мұрагерлердің болмауына байланысты сомаларды қайтарудың мүмкін еместігі туралы ұйғарым шығару үшін сот органдарына жүгінеді.</w:t>
      </w:r>
    </w:p>
    <w:bookmarkEnd w:id="80"/>
    <w:bookmarkStart w:name="z93" w:id="81"/>
    <w:p>
      <w:pPr>
        <w:spacing w:after="0"/>
        <w:ind w:left="0"/>
        <w:jc w:val="both"/>
      </w:pPr>
      <w:r>
        <w:rPr>
          <w:rFonts w:ascii="Times New Roman"/>
          <w:b w:val="false"/>
          <w:i w:val="false"/>
          <w:color w:val="000000"/>
          <w:sz w:val="28"/>
        </w:rPr>
        <w:t>
      Мемлекеттік корпорация артық аударылған (төленген) сомаларды есептен шығаруды сот қаулыларының негізінде есептен шығару актісі бойынша жүргізеді.</w:t>
      </w:r>
    </w:p>
    <w:bookmarkEnd w:id="81"/>
    <w:bookmarkStart w:name="z94" w:id="82"/>
    <w:p>
      <w:pPr>
        <w:spacing w:after="0"/>
        <w:ind w:left="0"/>
        <w:jc w:val="left"/>
      </w:pPr>
      <w:r>
        <w:rPr>
          <w:rFonts w:ascii="Times New Roman"/>
          <w:b/>
          <w:i w:val="false"/>
          <w:color w:val="000000"/>
        </w:rPr>
        <w:t xml:space="preserve"> 6-тарау. Қылмыстық-атқару жүйесінің мекемелерiнде ай сайынғы төлемдер түрінде әлеуметтік көмекті тағайындау және төлеу тәртiбi</w:t>
      </w:r>
    </w:p>
    <w:bookmarkEnd w:id="82"/>
    <w:p>
      <w:pPr>
        <w:spacing w:after="0"/>
        <w:ind w:left="0"/>
        <w:jc w:val="both"/>
      </w:pPr>
      <w:r>
        <w:rPr>
          <w:rFonts w:ascii="Times New Roman"/>
          <w:b w:val="false"/>
          <w:i w:val="false"/>
          <w:color w:val="ff0000"/>
          <w:sz w:val="28"/>
        </w:rPr>
        <w:t xml:space="preserve">
      Ескерту. 6-тараудың тақырыбы жаңа редакцияда – ҚР Үкіметінің 09.10.2018 </w:t>
      </w:r>
      <w:r>
        <w:rPr>
          <w:rFonts w:ascii="Times New Roman"/>
          <w:b w:val="false"/>
          <w:i w:val="false"/>
          <w:color w:val="ff0000"/>
          <w:sz w:val="28"/>
        </w:rPr>
        <w:t>№ 624</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95" w:id="83"/>
    <w:p>
      <w:pPr>
        <w:spacing w:after="0"/>
        <w:ind w:left="0"/>
        <w:jc w:val="both"/>
      </w:pPr>
      <w:r>
        <w:rPr>
          <w:rFonts w:ascii="Times New Roman"/>
          <w:b w:val="false"/>
          <w:i w:val="false"/>
          <w:color w:val="000000"/>
          <w:sz w:val="28"/>
        </w:rPr>
        <w:t>
      34. Қылмыстық-атқару жүйесінің мекемесiндегі ай сайынғы төлемдер түрінде әлеуметтік көмекті алуға құқығы бар адамға ай сайынғы төлемдер түрінде әлеуметтік көмек өтiнiштің және қылмыстық-атқару жүйесінің мекемесі орналасқан жердегi Мемлекеттік корпорацияның бөлiмшесiне қылмыстық-атқару жүйесі мекемесінің әкiмшiлiгi ұсынатын, осы Қағидалардың 3-тармағында көзделген құжаттардың негiзiнде тағайындалады.</w:t>
      </w:r>
    </w:p>
    <w:bookmarkEnd w:id="83"/>
    <w:bookmarkStart w:name="z96" w:id="84"/>
    <w:p>
      <w:pPr>
        <w:spacing w:after="0"/>
        <w:ind w:left="0"/>
        <w:jc w:val="both"/>
      </w:pPr>
      <w:r>
        <w:rPr>
          <w:rFonts w:ascii="Times New Roman"/>
          <w:b w:val="false"/>
          <w:i w:val="false"/>
          <w:color w:val="000000"/>
          <w:sz w:val="28"/>
        </w:rPr>
        <w:t>
      35. Егер адам қылмыстық-атқару жүйесінің мекемесiне орналастырылған кезде ай сайынғы төлемдер түрінде әлеуметтік көмекті алушы болып табылса, қылмыстық-атқару жүйесінің мекемесi орналасқан жердегi Мемлекеттік корпорация төлемді қылмыстық-атқару жүйесі мекемесiнiң әкiмшiлiгi осы Қағидалардың 13 және 17-тармақтарына сәйкес ұсынған көрсетiлген адамның өтiнiшi негiзiнде Қазақстан Республикасының заңнамасына сәйкес жүзеге асырады.</w:t>
      </w:r>
    </w:p>
    <w:bookmarkEnd w:id="84"/>
    <w:bookmarkStart w:name="z97" w:id="85"/>
    <w:p>
      <w:pPr>
        <w:spacing w:after="0"/>
        <w:ind w:left="0"/>
        <w:jc w:val="both"/>
      </w:pPr>
      <w:r>
        <w:rPr>
          <w:rFonts w:ascii="Times New Roman"/>
          <w:b w:val="false"/>
          <w:i w:val="false"/>
          <w:color w:val="000000"/>
          <w:sz w:val="28"/>
        </w:rPr>
        <w:t>
      36. Қылмыстық-атқару жүйесінің мекемесі орналасқан жердегі Мемлекеттік корпорацияның бөлімшесі ай сайынғы төлемдер түрінде әлеуметтік көмекті алушының қағаз түріндегі ісін алғаннан кейін оны ай сайынғы төлемдер түрінде әлеуметтік көмекті аудару үшін қылмыстық-атқару жүйесі мекемесінің қолма-қол ақшаны бақылау шотының деректемелерін көрсете отырып есепке қояды.</w:t>
      </w:r>
    </w:p>
    <w:bookmarkEnd w:id="85"/>
    <w:bookmarkStart w:name="z98" w:id="86"/>
    <w:p>
      <w:pPr>
        <w:spacing w:after="0"/>
        <w:ind w:left="0"/>
        <w:jc w:val="left"/>
      </w:pPr>
      <w:r>
        <w:rPr>
          <w:rFonts w:ascii="Times New Roman"/>
          <w:b/>
          <w:i w:val="false"/>
          <w:color w:val="000000"/>
        </w:rPr>
        <w:t xml:space="preserve"> 7-тарау. Мемлекеттiк медициналық-әлеуметтiк мекемелерде ай сайынғы төлемдер түрінде әлеуметтік көмекті төлеу тәртiбi</w:t>
      </w:r>
    </w:p>
    <w:bookmarkEnd w:id="86"/>
    <w:p>
      <w:pPr>
        <w:spacing w:after="0"/>
        <w:ind w:left="0"/>
        <w:jc w:val="both"/>
      </w:pPr>
      <w:r>
        <w:rPr>
          <w:rFonts w:ascii="Times New Roman"/>
          <w:b w:val="false"/>
          <w:i w:val="false"/>
          <w:color w:val="ff0000"/>
          <w:sz w:val="28"/>
        </w:rPr>
        <w:t xml:space="preserve">
      Ескерту. 7-тараудың тақырыбы жаңа редакцияда – ҚР Үкіметінің 09.10.2018 </w:t>
      </w:r>
      <w:r>
        <w:rPr>
          <w:rFonts w:ascii="Times New Roman"/>
          <w:b w:val="false"/>
          <w:i w:val="false"/>
          <w:color w:val="ff0000"/>
          <w:sz w:val="28"/>
        </w:rPr>
        <w:t>№ 624</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99" w:id="87"/>
    <w:p>
      <w:pPr>
        <w:spacing w:after="0"/>
        <w:ind w:left="0"/>
        <w:jc w:val="both"/>
      </w:pPr>
      <w:r>
        <w:rPr>
          <w:rFonts w:ascii="Times New Roman"/>
          <w:b w:val="false"/>
          <w:i w:val="false"/>
          <w:color w:val="000000"/>
          <w:sz w:val="28"/>
        </w:rPr>
        <w:t>
      37. Қамқоршы Мемлекеттік корпорацияның бөлімшесіне ай сайынғы төлемдер түрінде әлеуметтік көмекке құқығы бар адамды іс-әрекетке қабілетсіз (іс-әрекеті шектеулі) деп тану туралы соттың шешімін не қорғаншылық органының шешімін және қамқоршылықты растайтын құжатты ұсынады.</w:t>
      </w:r>
    </w:p>
    <w:bookmarkEnd w:id="87"/>
    <w:bookmarkStart w:name="z100" w:id="88"/>
    <w:p>
      <w:pPr>
        <w:spacing w:after="0"/>
        <w:ind w:left="0"/>
        <w:jc w:val="both"/>
      </w:pPr>
      <w:r>
        <w:rPr>
          <w:rFonts w:ascii="Times New Roman"/>
          <w:b w:val="false"/>
          <w:i w:val="false"/>
          <w:color w:val="000000"/>
          <w:sz w:val="28"/>
        </w:rPr>
        <w:t>
      Мемлекеттiк медициналық-әлеуметтiк мекеме орналасқан жердегi Мемлекеттік корпорацияның бөлiмшесi осы Қағидалардың 13 және 17-тармақтарына сәйкес ай сайынғы төлемдер түрінде әлеуметтік көмекті төлеудi жүзеге асырады.</w:t>
      </w:r>
    </w:p>
    <w:bookmarkEnd w:id="88"/>
    <w:bookmarkStart w:name="z101" w:id="89"/>
    <w:p>
      <w:pPr>
        <w:spacing w:after="0"/>
        <w:ind w:left="0"/>
        <w:jc w:val="both"/>
      </w:pPr>
      <w:r>
        <w:rPr>
          <w:rFonts w:ascii="Times New Roman"/>
          <w:b w:val="false"/>
          <w:i w:val="false"/>
          <w:color w:val="000000"/>
          <w:sz w:val="28"/>
        </w:rPr>
        <w:t>
      Соттың шешімімен іс-әрекетке қабілетсіз, іс-әрекет қабілеті шектеулі деп танылған және қорғаншылыққа мұқтаж, мемлекеттік медициналық-әлеуметтік мекемелерде тұратын адамдарға ай сайынғы төлемдер түрінде әлеуметтік көмекті төлеу мемлекеттік медициналық-әлеуметтік мекемелерде өтініш тіркелген айдан кейінгі айдың бірінші күнінен бастап жүзеге асырылады және тіркелген айдың аяғына дейін төленеді.</w:t>
      </w:r>
    </w:p>
    <w:bookmarkEnd w:id="89"/>
    <w:bookmarkStart w:name="z102" w:id="90"/>
    <w:p>
      <w:pPr>
        <w:spacing w:after="0"/>
        <w:ind w:left="0"/>
        <w:jc w:val="both"/>
      </w:pPr>
      <w:r>
        <w:rPr>
          <w:rFonts w:ascii="Times New Roman"/>
          <w:b w:val="false"/>
          <w:i w:val="false"/>
          <w:color w:val="000000"/>
          <w:sz w:val="28"/>
        </w:rPr>
        <w:t>
      38. Іс-әрекетке қабілетсіз, іс-әрекет қабілеті шектеулі және қорғаншылыққа мұқтаж, медициналық-әлеуметтік мекемелерде тұратын адамдарға ай сайынғы төлемдер түрінде әлеуметтік көмек ай сайынғы әлеуметтік көмек түрінде әлеуметтік көмек беру жөніндегі уәкілетті ұйымда ашылатын олардың банк шоттарына аударылады.</w:t>
      </w:r>
    </w:p>
    <w:bookmarkEnd w:id="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