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5fae" w14:textId="382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мамырдағы № 559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2011 - 2015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үйлестіруді мемлекеттік статистиканы реттеу жөніндегі қызметтер» деген бюджетті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«2011» деген бағанында «4 663 987» деген сандар «4 691 641»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қызметтер"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«2011» деген бағанында «1 225 211» деген сандар «1 236 547»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«2011» деген бағанында «104 039» деген сандар «92 703»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БАРЛЫҒЫ» деген жолда «7 126 611» деген сандар «7 154 265»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 «6 235 636» деген сандар «6 263 290»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деген жолда «4 663 987» деген сандар «4 691 641»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жолда «1 225 211» деген сандар «1 236 547»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жолда «104 039» деген сандар «92 703»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