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58a6" w14:textId="dd05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 болып табылатын темір жол бойынша темір жол қатынасын тоқтату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мамырдағы № 554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21 қаңтардағы № 32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меншік болып табылатын темір жол бойынша темір жол қатынасын тоқтату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енгізілсін.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мамырдағы</w:t>
      </w:r>
      <w:r>
        <w:br/>
      </w:r>
      <w:r>
        <w:rPr>
          <w:rFonts w:ascii="Times New Roman"/>
          <w:b w:val="false"/>
          <w:i w:val="false"/>
          <w:color w:val="000000"/>
          <w:sz w:val="28"/>
        </w:rPr>
        <w:t>
№ 554 қаулысымен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меншік болып табылатын темір жол бойынша</w:t>
      </w:r>
      <w:r>
        <w:br/>
      </w:r>
      <w:r>
        <w:rPr>
          <w:rFonts w:ascii="Times New Roman"/>
          <w:b/>
          <w:i w:val="false"/>
          <w:color w:val="000000"/>
        </w:rPr>
        <w:t>
темір жол қатынасын тоқтату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меншік болып табылатын темір жол бойынша темір жол қатынасын тоқтату қағидасы (бұдан әрі - Қағида) «Темір жол көлігі туралы» Қазақстан Республикасының 2001 жылғы 8 желтоқсандағы Заңының 7-бабына сәйкес әзірленген және мемлекеттік меншік болып табылатын темір жол бойынша темір жол қатынасын тоқтату тәртібін белгілейді.</w:t>
      </w:r>
      <w:r>
        <w:br/>
      </w:r>
      <w:r>
        <w:rPr>
          <w:rFonts w:ascii="Times New Roman"/>
          <w:b w:val="false"/>
          <w:i w:val="false"/>
          <w:color w:val="000000"/>
          <w:sz w:val="28"/>
        </w:rPr>
        <w:t>
</w:t>
      </w:r>
      <w:r>
        <w:rPr>
          <w:rFonts w:ascii="Times New Roman"/>
          <w:b w:val="false"/>
          <w:i w:val="false"/>
          <w:color w:val="000000"/>
          <w:sz w:val="28"/>
        </w:rPr>
        <w:t>
      2. Темір жол қатынасы деп жөнелту және межелі пункттер арасында темір жол көлігімен жолаушыларды, багажды, жүктерді, жүк-багажды және пошта жөнелтілімдерін тасымалдау түсініледі.</w:t>
      </w:r>
      <w:r>
        <w:br/>
      </w:r>
      <w:r>
        <w:rPr>
          <w:rFonts w:ascii="Times New Roman"/>
          <w:b w:val="false"/>
          <w:i w:val="false"/>
          <w:color w:val="000000"/>
          <w:sz w:val="28"/>
        </w:rPr>
        <w:t>
</w:t>
      </w:r>
      <w:r>
        <w:rPr>
          <w:rFonts w:ascii="Times New Roman"/>
          <w:b w:val="false"/>
          <w:i w:val="false"/>
          <w:color w:val="000000"/>
          <w:sz w:val="28"/>
        </w:rPr>
        <w:t>
       Осы Қағидада пайдаланылатын өзге де ұғымдар мен терминдер Қазақстан Республикасының темір жол көлігі туралы заңнамасында белгіленген мағыналарда қолданылады.</w:t>
      </w:r>
    </w:p>
    <w:bookmarkEnd w:id="5"/>
    <w:bookmarkStart w:name="z10" w:id="6"/>
    <w:p>
      <w:pPr>
        <w:spacing w:after="0"/>
        <w:ind w:left="0"/>
        <w:jc w:val="left"/>
      </w:pPr>
      <w:r>
        <w:rPr>
          <w:rFonts w:ascii="Times New Roman"/>
          <w:b/>
          <w:i w:val="false"/>
          <w:color w:val="000000"/>
        </w:rPr>
        <w:t xml:space="preserve"> 
2. Мемлекеттік меншік болып табылатын темір жол бойынша темір жол қатынасын тоқтату тәртібі</w:t>
      </w:r>
    </w:p>
    <w:bookmarkEnd w:id="6"/>
    <w:bookmarkStart w:name="z11" w:id="7"/>
    <w:p>
      <w:pPr>
        <w:spacing w:after="0"/>
        <w:ind w:left="0"/>
        <w:jc w:val="both"/>
      </w:pPr>
      <w:r>
        <w:rPr>
          <w:rFonts w:ascii="Times New Roman"/>
          <w:b w:val="false"/>
          <w:i w:val="false"/>
          <w:color w:val="000000"/>
          <w:sz w:val="28"/>
        </w:rPr>
        <w:t>
      3. Темір жол қатынасын тоқтатуды темір жолдарды магистральдық темір жол желісінің белгілі бір учаскесінде одан әрі пайдалану экономикалық орынсыз (рентабельді емес) екендігіне байланысты темір жол қатынасын тоқтату қажеттілігі туралы Ұлттық темір жол компаниясының ұсынысы негізінде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Темір жол қатынасын тоқтату туралы ұсынысты Ұлттық темір жол компаниясы уәкілетті органға жібереді.</w:t>
      </w:r>
      <w:r>
        <w:br/>
      </w:r>
      <w:r>
        <w:rPr>
          <w:rFonts w:ascii="Times New Roman"/>
          <w:b w:val="false"/>
          <w:i w:val="false"/>
          <w:color w:val="000000"/>
          <w:sz w:val="28"/>
        </w:rPr>
        <w:t>
</w:t>
      </w:r>
      <w:r>
        <w:rPr>
          <w:rFonts w:ascii="Times New Roman"/>
          <w:b w:val="false"/>
          <w:i w:val="false"/>
          <w:color w:val="000000"/>
          <w:sz w:val="28"/>
        </w:rPr>
        <w:t>
      Темір жол қатынасын тоқтату туралы ұсыныс еркін нысанда жасалады, Ұлттық темір жол компаниясының мөрімен бекітіледі және тиісті темір жолдарды пайдалана отырып жүзеге асырылатын және тиісті бағыттағы көліктің балама түрлерінің болуымен жолаушыларды, багаждарды, жүк-багажды және/немесе жүктерді тасымалдау көлемі туралы деректерді, магистральдық темір жол желісі операторы қызметінің пайдалану көрсеткіштері туралы мәліметтерді көрсете отырып, тиісті темір жол учаскесінде қызметті жүзеге асыратын тұлғалардың тізбесін қамтуы тиіс.</w:t>
      </w:r>
      <w:r>
        <w:br/>
      </w:r>
      <w:r>
        <w:rPr>
          <w:rFonts w:ascii="Times New Roman"/>
          <w:b w:val="false"/>
          <w:i w:val="false"/>
          <w:color w:val="000000"/>
          <w:sz w:val="28"/>
        </w:rPr>
        <w:t>
</w:t>
      </w:r>
      <w:r>
        <w:rPr>
          <w:rFonts w:ascii="Times New Roman"/>
          <w:b w:val="false"/>
          <w:i w:val="false"/>
          <w:color w:val="000000"/>
          <w:sz w:val="28"/>
        </w:rPr>
        <w:t>
      Ұлттық темір жол компаниясының ұсынысына:</w:t>
      </w:r>
      <w:r>
        <w:br/>
      </w:r>
      <w:r>
        <w:rPr>
          <w:rFonts w:ascii="Times New Roman"/>
          <w:b w:val="false"/>
          <w:i w:val="false"/>
          <w:color w:val="000000"/>
          <w:sz w:val="28"/>
        </w:rPr>
        <w:t>
</w:t>
      </w:r>
      <w:r>
        <w:rPr>
          <w:rFonts w:ascii="Times New Roman"/>
          <w:b w:val="false"/>
          <w:i w:val="false"/>
          <w:color w:val="000000"/>
          <w:sz w:val="28"/>
        </w:rPr>
        <w:t>
      1) темір жол қатынасын тоқтату қажеттілігі туралы анықтама-негіздеме;</w:t>
      </w:r>
      <w:r>
        <w:br/>
      </w:r>
      <w:r>
        <w:rPr>
          <w:rFonts w:ascii="Times New Roman"/>
          <w:b w:val="false"/>
          <w:i w:val="false"/>
          <w:color w:val="000000"/>
          <w:sz w:val="28"/>
        </w:rPr>
        <w:t>
      2) темір жол учаскесін күтіп ұстаудың және пайдаланудың шығындылығын растайтын экономикалық есеп, сондай-ақ қаржыландыру көлемін одан әрі пайдалану үшін қажетті ақпарат қоса беріледі.</w:t>
      </w:r>
      <w:r>
        <w:br/>
      </w:r>
      <w:r>
        <w:rPr>
          <w:rFonts w:ascii="Times New Roman"/>
          <w:b w:val="false"/>
          <w:i w:val="false"/>
          <w:color w:val="000000"/>
          <w:sz w:val="28"/>
        </w:rPr>
        <w:t>
</w:t>
      </w:r>
      <w:r>
        <w:rPr>
          <w:rFonts w:ascii="Times New Roman"/>
          <w:b w:val="false"/>
          <w:i w:val="false"/>
          <w:color w:val="000000"/>
          <w:sz w:val="28"/>
        </w:rPr>
        <w:t>
      4. Уәкілетті орган ұсынысты алған сәттен бастап отыз жұмыс күні ішінде темір жол қатынасын тоқтату туралы Ұлттық темір жол компаниясы берген материалдарды қарайды және Қазақстан Республикасы Қорғаныс министрлігіне, аумағында темір жол учаскесі орналасқан жергілікті атқарушы органға және басқа да мүдделі мемлекеттік органдарға келісуге жібереді.</w:t>
      </w:r>
      <w:r>
        <w:br/>
      </w:r>
      <w:r>
        <w:rPr>
          <w:rFonts w:ascii="Times New Roman"/>
          <w:b w:val="false"/>
          <w:i w:val="false"/>
          <w:color w:val="000000"/>
          <w:sz w:val="28"/>
        </w:rPr>
        <w:t>
</w:t>
      </w:r>
      <w:r>
        <w:rPr>
          <w:rFonts w:ascii="Times New Roman"/>
          <w:b w:val="false"/>
          <w:i w:val="false"/>
          <w:color w:val="000000"/>
          <w:sz w:val="28"/>
        </w:rPr>
        <w:t>
      5. Темір жол қатынасын тоқтату туралы материалдар қарауға жіберілген мүдделі мемлекеттік органдар, жергілікті атқарушы орган оларды алған күнінен бастап он жұмыс күн ішінде қарайды және келіседі немесе дәлелді себептермен қабылдамайды.</w:t>
      </w:r>
      <w:r>
        <w:br/>
      </w:r>
      <w:r>
        <w:rPr>
          <w:rFonts w:ascii="Times New Roman"/>
          <w:b w:val="false"/>
          <w:i w:val="false"/>
          <w:color w:val="000000"/>
          <w:sz w:val="28"/>
        </w:rPr>
        <w:t>
</w:t>
      </w:r>
      <w:r>
        <w:rPr>
          <w:rFonts w:ascii="Times New Roman"/>
          <w:b w:val="false"/>
          <w:i w:val="false"/>
          <w:color w:val="000000"/>
          <w:sz w:val="28"/>
        </w:rPr>
        <w:t>
      6. Темір жол қатынасын тоқтату туралы ұсынысты мүдделі мемлекеттік органдармен және аумағында темір жол учаскесі орналасқан жергілікті атқарушы органмен келіскеннен кейін, уәкілетті орган он жұмыс күні ішінде темір жол қатынасын тоқтату туралы бұйрық шығарады.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