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bb45" w14:textId="a5ab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17 ақпандағы № 102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19 мамырдағы № 545 Қаулысы. Күші жойылды - Қазақстан Республикасы Үкіметінің 2012 жылғы 1 қарашадағы № 1392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2012.11.01 </w:t>
      </w:r>
      <w:r>
        <w:rPr>
          <w:rFonts w:ascii="Times New Roman"/>
          <w:b w:val="false"/>
          <w:i w:val="false"/>
          <w:color w:val="ff0000"/>
          <w:sz w:val="28"/>
        </w:rPr>
        <w:t>N 1392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1. «Мемлекеттік қызмет стандарттарын бекіту және Қазақстан Республикасы Үкіметінің 2007 жылғы 30 маусымдағы № 561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Қазақстан Республикасы Үкіметінің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15-16, 132-құжат)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кіріспеде «2-тармағына» деген сөздерден кейін «және «Әкімшілік рәсімдер туралы» Қазақстан Республикасының 2000 жылғы 27 қарашадағы </w:t>
      </w:r>
      <w:r>
        <w:rPr>
          <w:rFonts w:ascii="Times New Roman"/>
          <w:b w:val="false"/>
          <w:i w:val="false"/>
          <w:color w:val="000000"/>
          <w:sz w:val="28"/>
        </w:rPr>
        <w:t>Заңының</w:t>
      </w:r>
      <w:r>
        <w:rPr>
          <w:rFonts w:ascii="Times New Roman"/>
          <w:b w:val="false"/>
          <w:i w:val="false"/>
          <w:color w:val="000000"/>
          <w:sz w:val="28"/>
        </w:rPr>
        <w:t xml:space="preserve"> 9-1, 15-2-баптарына»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тармақшаларында «беру» деген сөз «ресімдеу және беру»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«Жер учаскесіне жеке меншік құқығына актілер беру», «Тұрақты жер пайдалану құқығына актілер беру», «Уақытша өтеулі (ұзақ мерзімді, қысқа мерзімді) жер пайдалану (жалдау) құқығына актілер беру», «Уақытша өтеусіз жер пайдалану құқығына актілер беру» мемлекеттік қызмет стандарттары осы қаулының 1, 2, 3, 4-қосымшаларына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күнтiзбелiк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19 мамырдағы</w:t>
      </w:r>
      <w:r>
        <w:br/>
      </w:r>
      <w:r>
        <w:rPr>
          <w:rFonts w:ascii="Times New Roman"/>
          <w:b w:val="false"/>
          <w:i w:val="false"/>
          <w:color w:val="000000"/>
          <w:sz w:val="28"/>
        </w:rPr>
        <w:t>
№ 545 қаулысына</w:t>
      </w:r>
      <w:r>
        <w:br/>
      </w:r>
      <w:r>
        <w:rPr>
          <w:rFonts w:ascii="Times New Roman"/>
          <w:b w:val="false"/>
          <w:i w:val="false"/>
          <w:color w:val="000000"/>
          <w:sz w:val="28"/>
        </w:rPr>
        <w:t xml:space="preserve">
1-қосымша   </w:t>
      </w:r>
    </w:p>
    <w:bookmarkEnd w:id="2"/>
    <w:bookmarkStart w:name="z8"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ақпандағы</w:t>
      </w:r>
      <w:r>
        <w:br/>
      </w:r>
      <w:r>
        <w:rPr>
          <w:rFonts w:ascii="Times New Roman"/>
          <w:b w:val="false"/>
          <w:i w:val="false"/>
          <w:color w:val="000000"/>
          <w:sz w:val="28"/>
        </w:rPr>
        <w:t>
№ 102 қаулысымен</w:t>
      </w:r>
      <w:r>
        <w:br/>
      </w:r>
      <w:r>
        <w:rPr>
          <w:rFonts w:ascii="Times New Roman"/>
          <w:b w:val="false"/>
          <w:i w:val="false"/>
          <w:color w:val="000000"/>
          <w:sz w:val="28"/>
        </w:rPr>
        <w:t xml:space="preserve">
бекітілген  </w:t>
      </w:r>
    </w:p>
    <w:bookmarkEnd w:id="3"/>
    <w:bookmarkStart w:name="z9" w:id="4"/>
    <w:p>
      <w:pPr>
        <w:spacing w:after="0"/>
        <w:ind w:left="0"/>
        <w:jc w:val="left"/>
      </w:pPr>
      <w:r>
        <w:rPr>
          <w:rFonts w:ascii="Times New Roman"/>
          <w:b/>
          <w:i w:val="false"/>
          <w:color w:val="000000"/>
        </w:rPr>
        <w:t xml:space="preserve"> 
«Жер учаскесіне жеке меншік құқығына актілерді ресімдеу</w:t>
      </w:r>
      <w:r>
        <w:br/>
      </w:r>
      <w:r>
        <w:rPr>
          <w:rFonts w:ascii="Times New Roman"/>
          <w:b/>
          <w:i w:val="false"/>
          <w:color w:val="000000"/>
        </w:rPr>
        <w:t>
және беру» мемлекеттік қызмет стандарты</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Мемлекеттік қызметті жер учаскесінің орналасқан жері бойынша жер учаскесіне жеке меншік құқығына акті дайындайтын, осы стандарттың 2-қосымшасында көрсетілген тиісті мамандандырылған республикалық мемлекеттік кәсіпорындардың (бұдан әрі – мамандандырылған кәсіпорындар) қатысуымен жер қатынастары саласындағы функцияларды жүзеге асыратын, осы стандарттың 1-қосымшасында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жер учаскесінің орналасқан жері бойынша баламалы негізде тізбесі осы стандарттың 3-қосымшасында көрсетілген халыққа қызмет көрсету орталықтары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23-бабы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«Мемлекеттік кәсіпорын туралы» Қазақстан Республикасының 1995 жылғы 19 маусымдағы  </w:t>
      </w:r>
      <w:r>
        <w:rPr>
          <w:rFonts w:ascii="Times New Roman"/>
          <w:b w:val="false"/>
          <w:i w:val="false"/>
          <w:color w:val="000000"/>
          <w:sz w:val="28"/>
        </w:rPr>
        <w:t>Заңының</w:t>
      </w:r>
      <w:r>
        <w:rPr>
          <w:rFonts w:ascii="Times New Roman"/>
          <w:b w:val="false"/>
          <w:i w:val="false"/>
          <w:color w:val="000000"/>
          <w:sz w:val="28"/>
        </w:rPr>
        <w:t xml:space="preserve"> 26-бабы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70-тармағы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Осы стандарт уәкілетті органның және Орталықтың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Мемлекеттік қызмет көрсету тәртібі туралы толық ақпарат тізбесі осы стандарттың 1, 3-қосымшаларында көрсетілген мемлекеттік қызмет көрсету орындарындағы стенділерде,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жер учаскесіне жеке меншік құқығына акті немесе жер учаскесіне жеке меншік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 құжаттарды тапсырған сәттен бастап мемлекеттік қызмет көрсету</w:t>
      </w:r>
      <w:r>
        <w:br/>
      </w:r>
      <w:r>
        <w:rPr>
          <w:rFonts w:ascii="Times New Roman"/>
          <w:b w:val="false"/>
          <w:i w:val="false"/>
          <w:color w:val="000000"/>
          <w:sz w:val="28"/>
        </w:rPr>
        <w:t>
мерзімі – 10 жұмыс күні, шағын кәсіпкерлік субъектілері үшін – 7 жұмыс күні, жер учаскесіне жеке меншік құқығына арналған актінің телнұсқасын берген кезде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уәкілетті органға немесе Орталыққа осы стандарттың 7-қосымшасына сәйкес мөлшерде жер учаскесіне жеке меншік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құқығына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 Құжаттың (түбіртектің) нысаны осы стандарттың 8-қосымшасында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демалыс және мереке күндерін қоспағанда, аптасына бес жұмыс күні, сағат 13-00-ден 14-00-ге дейінгі түскі үзіліспен сағат 9-00-ден 18-00-ге дейін көрсетіледі.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немесе Орталықтың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w:t>
      </w:r>
      <w:r>
        <w:br/>
      </w:r>
      <w:r>
        <w:rPr>
          <w:rFonts w:ascii="Times New Roman"/>
          <w:b w:val="false"/>
          <w:i w:val="false"/>
          <w:color w:val="000000"/>
          <w:sz w:val="28"/>
        </w:rPr>
        <w:t>
</w:t>
      </w:r>
      <w:r>
        <w:rPr>
          <w:rFonts w:ascii="Times New Roman"/>
          <w:b w:val="false"/>
          <w:i w:val="false"/>
          <w:color w:val="000000"/>
          <w:sz w:val="28"/>
        </w:rPr>
        <w:t>
      Физикалық мүмкіндігі шектеулі адамдар үшін жағдайлар (пандус, лифт) көзделеді.</w:t>
      </w:r>
    </w:p>
    <w:bookmarkEnd w:id="6"/>
    <w:bookmarkStart w:name="z31" w:id="7"/>
    <w:p>
      <w:pPr>
        <w:spacing w:after="0"/>
        <w:ind w:left="0"/>
        <w:jc w:val="left"/>
      </w:pPr>
      <w:r>
        <w:rPr>
          <w:rFonts w:ascii="Times New Roman"/>
          <w:b/>
          <w:i w:val="false"/>
          <w:color w:val="000000"/>
        </w:rPr>
        <w:t xml:space="preserve"> 
2. Мемлекеттік қызмет көрсету тәртібі</w:t>
      </w:r>
    </w:p>
    <w:bookmarkEnd w:id="7"/>
    <w:bookmarkStart w:name="z32" w:id="8"/>
    <w:p>
      <w:pPr>
        <w:spacing w:after="0"/>
        <w:ind w:left="0"/>
        <w:jc w:val="both"/>
      </w:pPr>
      <w:r>
        <w:rPr>
          <w:rFonts w:ascii="Times New Roman"/>
          <w:b w:val="false"/>
          <w:i w:val="false"/>
          <w:color w:val="000000"/>
          <w:sz w:val="28"/>
        </w:rPr>
        <w:t>
      11. Жер учаскесіне жеке меншік құқығына актіні немесе жер учаскесіне жеке меншік құқығына актінің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жер учаскесіне жеке меншік құқығын берген кезде: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жер учаскесіне жеке меншік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жер учаскесіне жеке меншік құқығын беру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жер учаскесіне жеке меншік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жеке меншік құқығына бұрын берілген жер учаскесінің сәйкестендіру сипаттамаларының өзгеруі туралы шешімінен үзіндінің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учаскесіне жеке меншік құқығына актінің телнұсқасын беру кезінде: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жер учаскесіне жеке меншік құқығына актінің телнұсқасын беруге өтініш;</w:t>
      </w:r>
      <w:r>
        <w:br/>
      </w:r>
      <w:r>
        <w:rPr>
          <w:rFonts w:ascii="Times New Roman"/>
          <w:b w:val="false"/>
          <w:i w:val="false"/>
          <w:color w:val="000000"/>
          <w:sz w:val="28"/>
        </w:rPr>
        <w:t>
</w:t>
      </w:r>
      <w:r>
        <w:rPr>
          <w:rFonts w:ascii="Times New Roman"/>
          <w:b w:val="false"/>
          <w:i w:val="false"/>
          <w:color w:val="000000"/>
          <w:sz w:val="28"/>
        </w:rPr>
        <w:t>
      жер учаскесіне жеке меншік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жергілікті облыстық газеттің жер учаскесіне жеке меншік құқығына актінің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12. Өтініштердің бланкілері уәкілетті органның анықтама бюросында болады.</w:t>
      </w:r>
      <w:r>
        <w:br/>
      </w:r>
      <w:r>
        <w:rPr>
          <w:rFonts w:ascii="Times New Roman"/>
          <w:b w:val="false"/>
          <w:i w:val="false"/>
          <w:color w:val="000000"/>
          <w:sz w:val="28"/>
        </w:rPr>
        <w:t>
</w:t>
      </w:r>
      <w:r>
        <w:rPr>
          <w:rFonts w:ascii="Times New Roman"/>
          <w:b w:val="false"/>
          <w:i w:val="false"/>
          <w:color w:val="000000"/>
          <w:sz w:val="28"/>
        </w:rPr>
        <w:t>
      Орталықта өтініштердің бланкілері күту залындағы арнайы тағанға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11-тармағында көрсетілген құжаттар осы стандарттың 1-қосымшасына сәйкес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«терезелердің» мақсаты және орындайтын функциялары туралы ақпарат орналастырылады, сондай-ақ құжатты қабылдаған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 және/немесе Орталық тұтынушыға осы стандарттың 11-тармағында көрсетілген құжаттарды қабылдағаны туралы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Жер учаскесіне жеке меншік құқығына актіні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учаскесі бойынша сот шешімдерінің болуы не сот қарауы жүріп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дейін прокурорлық қадағалау актісінің болуы;</w:t>
      </w:r>
      <w:r>
        <w:br/>
      </w:r>
      <w:r>
        <w:rPr>
          <w:rFonts w:ascii="Times New Roman"/>
          <w:b w:val="false"/>
          <w:i w:val="false"/>
          <w:color w:val="000000"/>
          <w:sz w:val="28"/>
        </w:rPr>
        <w:t>
</w:t>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тоқтата тұру туралы мәліметтер тіркеу және есепке алу кітабына енгізіледі. Тұтынушыға жер учаскесіне жеке меншік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p>
    <w:bookmarkEnd w:id="8"/>
    <w:bookmarkStart w:name="z76" w:id="9"/>
    <w:p>
      <w:pPr>
        <w:spacing w:after="0"/>
        <w:ind w:left="0"/>
        <w:jc w:val="left"/>
      </w:pPr>
      <w:r>
        <w:rPr>
          <w:rFonts w:ascii="Times New Roman"/>
          <w:b/>
          <w:i w:val="false"/>
          <w:color w:val="000000"/>
        </w:rPr>
        <w:t xml:space="preserve"> 
3. Жұмыс қағидаттары</w:t>
      </w:r>
    </w:p>
    <w:bookmarkEnd w:id="9"/>
    <w:bookmarkStart w:name="z77" w:id="10"/>
    <w:p>
      <w:pPr>
        <w:spacing w:after="0"/>
        <w:ind w:left="0"/>
        <w:jc w:val="both"/>
      </w:pPr>
      <w:r>
        <w:rPr>
          <w:rFonts w:ascii="Times New Roman"/>
          <w:b w:val="false"/>
          <w:i w:val="false"/>
          <w:color w:val="000000"/>
          <w:sz w:val="28"/>
        </w:rPr>
        <w:t>
      17. Уәкілетті органның және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тұтынушы алмаған құжаттардың сақталуын қамтамасыз ету.</w:t>
      </w:r>
    </w:p>
    <w:bookmarkEnd w:id="10"/>
    <w:bookmarkStart w:name="z84" w:id="11"/>
    <w:p>
      <w:pPr>
        <w:spacing w:after="0"/>
        <w:ind w:left="0"/>
        <w:jc w:val="left"/>
      </w:pPr>
      <w:r>
        <w:rPr>
          <w:rFonts w:ascii="Times New Roman"/>
          <w:b/>
          <w:i w:val="false"/>
          <w:color w:val="000000"/>
        </w:rPr>
        <w:t xml:space="preserve"> 
4. Жұмыс нәтижелері</w:t>
      </w:r>
    </w:p>
    <w:bookmarkEnd w:id="11"/>
    <w:bookmarkStart w:name="z85" w:id="12"/>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5-қосымшасына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қол жетімділік көрсеткіштерінің нысаналы мәндері жыл сайын Қазақстан Республикасының Жер ресурстарын басқару агенттігі төрағасының бұйрығымен бекітіледі.</w:t>
      </w:r>
    </w:p>
    <w:bookmarkEnd w:id="12"/>
    <w:bookmarkStart w:name="z87" w:id="13"/>
    <w:p>
      <w:pPr>
        <w:spacing w:after="0"/>
        <w:ind w:left="0"/>
        <w:jc w:val="left"/>
      </w:pPr>
      <w:r>
        <w:rPr>
          <w:rFonts w:ascii="Times New Roman"/>
          <w:b/>
          <w:i w:val="false"/>
          <w:color w:val="000000"/>
        </w:rPr>
        <w:t xml:space="preserve"> 
5. Шағымдану тәртібі</w:t>
      </w:r>
    </w:p>
    <w:bookmarkEnd w:id="13"/>
    <w:bookmarkStart w:name="z88" w:id="14"/>
    <w:p>
      <w:pPr>
        <w:spacing w:after="0"/>
        <w:ind w:left="0"/>
        <w:jc w:val="both"/>
      </w:pPr>
      <w:r>
        <w:rPr>
          <w:rFonts w:ascii="Times New Roman"/>
          <w:b w:val="false"/>
          <w:i w:val="false"/>
          <w:color w:val="000000"/>
          <w:sz w:val="28"/>
        </w:rPr>
        <w:t>
      20. Уәкілетті орган қызметкерлерінің әрекетіне (әрекетсіздігіне) шағымдану тәртібін түсіндіру және шағымдарды дайындауға жәрдем көрсету үшін тұтынушы уәкілетті орган белгілеген жауапты қызметкерге жүгіне алады. Мекенжайлары және телефондары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Орталық инспекторының әрекетіне (әрекетсіздігіне) шағымдану тәртібі туралы ақпаратты осы стандарттың 3-қосымшасында көрсетілген телефондар арқылы, сондай-ақ Орталықтың ақпараттық-анықтамалық қызметінің 58-00-58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облыстардың (республикалық маңызы бар қаланың, астананың), ауданның (облыстық маңызы бар қаланың) жергілікті атқарушы органы жауапты болып табылады. Тұтынушы көрсетілген мемлекеттік қызметтің нәтижелерімен келіспеген жағдайда мекенжайы және телефондары осы стандарттың 6-қосымшасында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Уәкілетті органның, сондай-ақ Орталықтың мемлекеттік қызмет көрсету сапасына наразылықтар болған кезде шағым уәкілетті орган немесе Орталық басшысының атына беріледі. Мекенжайлары мен телефондары осы стандарттың 1, 3-қосымшаларында көрсетілген уәкілетті органның және Орталықтың үй-жайларында орналасқан стенділерде көрсетілген.</w:t>
      </w:r>
      <w:r>
        <w:br/>
      </w:r>
      <w:r>
        <w:rPr>
          <w:rFonts w:ascii="Times New Roman"/>
          <w:b w:val="false"/>
          <w:i w:val="false"/>
          <w:color w:val="000000"/>
          <w:sz w:val="28"/>
        </w:rPr>
        <w:t>
</w:t>
      </w:r>
      <w:r>
        <w:rPr>
          <w:rFonts w:ascii="Times New Roman"/>
          <w:b w:val="false"/>
          <w:i w:val="false"/>
          <w:color w:val="000000"/>
          <w:sz w:val="28"/>
        </w:rPr>
        <w:t>
      Уәкілетті орган бастығының және Орталық директорының жұмыс және қабылдау кестесі олардың жұмыс кестесіне сәйкес анықталады.</w:t>
      </w:r>
      <w:r>
        <w:br/>
      </w:r>
      <w:r>
        <w:rPr>
          <w:rFonts w:ascii="Times New Roman"/>
          <w:b w:val="false"/>
          <w:i w:val="false"/>
          <w:color w:val="000000"/>
          <w:sz w:val="28"/>
        </w:rPr>
        <w:t>
</w:t>
      </w:r>
      <w:r>
        <w:rPr>
          <w:rFonts w:ascii="Times New Roman"/>
          <w:b w:val="false"/>
          <w:i w:val="false"/>
          <w:color w:val="000000"/>
          <w:sz w:val="28"/>
        </w:rPr>
        <w:t>
      23. Тұтынушы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 түрде немесе қолма-қол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Азаматтардың өтініштерін қараудың белгіленген мерзімдері күнтізбелік 30 күн, ал қосымша ақпарат алуды және зерделеуді талап етпеген жағдайда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баяндалады, оларды тұтынушының жеке өзі ала алады не шағымда көрсетілген мекенжай бойынша пошта немесе электронды пошта арқылы жіберіледі.</w:t>
      </w:r>
      <w:r>
        <w:br/>
      </w:r>
      <w:r>
        <w:rPr>
          <w:rFonts w:ascii="Times New Roman"/>
          <w:b w:val="false"/>
          <w:i w:val="false"/>
          <w:color w:val="000000"/>
          <w:sz w:val="28"/>
        </w:rPr>
        <w:t>
</w:t>
      </w:r>
      <w:r>
        <w:rPr>
          <w:rFonts w:ascii="Times New Roman"/>
          <w:b w:val="false"/>
          <w:i w:val="false"/>
          <w:color w:val="000000"/>
          <w:sz w:val="28"/>
        </w:rPr>
        <w:t>
      26. Егер тұтынушы құжаттарды алуға мерзімінде келмеген жағдайда, уәкілетті орган оларды 6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w:t>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p>
    <w:bookmarkEnd w:id="14"/>
    <w:bookmarkStart w:name="z100" w:id="15"/>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5"/>
    <w:bookmarkStart w:name="z101" w:id="16"/>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2239"/>
        <w:gridCol w:w="1147"/>
        <w:gridCol w:w="2021"/>
        <w:gridCol w:w="5336"/>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w:t>
            </w: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 қатынастары саласындағы функцияларды жүзеге асыратын жергілікті атқарушы органдарының құрылымдық бөлімшелерінің атауы</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uzo_akm@mail.ru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13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Әбілхайыр хан даңғылы, 40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zem_otnosh@mail.kz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Beiseuov Busashevieh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otdel_zhkh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karasay_akimat @ram bler.ru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org_karatal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kerbakimbux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fkimat-koksu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js_rima @bk.ru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raimbek_akimat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sarkand-2009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Талғар қаласы, Рысқұлов көшесі, 98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talgar-akimat @rambler.ru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ауылы, Кентал Исламов көшесі, 70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www.uigur-akimat.kz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O_sholpan_67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 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zemkom_kulsary@mail.ru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InderRZO@mail.ru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Isatai_Zem.com@mail.ru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Z_o_kurmangazy@mail.ru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Suindik_k@mail.ru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rafaell 81 @mail.ru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Zhukovg1950@mail.ru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К. Либкнехт көшесі, 19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abayzem@mail.kz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zemkom_ayagoz@mail.ru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zemkaragay@yandex.ru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Boroduliha.zem@mail.ru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kancil@akimglubokoe.kz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Zharma_zemkom@mail.ru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zsnakim@mail.ru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zem_zyryan@mail.ru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ozo_katon@mail.ru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zemotd@mail.ru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 Момышұлы көшесі, 77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zem_kurchum@mail.ru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Абылайхан көшесі, 11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tarb_ray_akimat@mail.ru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ulan_zem@mail.ru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tasaryk75@mail.ru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Otdelzemelotnash@mail.ru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Ozo_ridder@mail.ru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Chancellerryzemotnoshenie@akimsemey.gov.kz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Zem_vko@mail.ru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Қазыбек би 2-ші бұрылыс, 26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 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Сыздықов көшесі, 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r>
      <w:tr>
        <w:trPr>
          <w:trHeight w:val="73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Смайылов көшесі, 169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даңғылы, 215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ф. 50-05- 61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akimakzhaik@mail.kz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akimat_B@mail.ru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SES1983@mail.ru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akimjangala@mail.ru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35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akimzhanibek@rambler.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akimzelenov@mail.ru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zemkomkazt@mail.ru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akimkaratoba@mail.kz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akim_sirim@mail.ru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akimtaskala@mail.kz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Федеровка ауылы, Юбилейная көшесі, 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Akimchingirlau@mail.ru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Гоголь көшісі, 34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56-08-99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Космонавтар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жер қатынастары бөлімі» </w:t>
            </w:r>
            <w:r>
              <w:rPr>
                <w:rFonts w:ascii="Times New Roman"/>
                <w:b w:val="false"/>
                <w:i w:val="false"/>
                <w:color w:val="000000"/>
                <w:sz w:val="20"/>
              </w:rPr>
              <w:t>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Қаза тапқан күрескерлер көшесі, 88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uzo@kostanay.kz, www.e-kostanai.kz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Майлин көшесі, 14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Жетіқара қаласы, Асанбаев көшесі, 51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Исақов көшесі, 66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Қараменді ауылы, Шақшақ Жәнібек көшесі, 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Арқалық0 қаласы, Абай даңғылы, 29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w:t>
            </w:r>
          </w:p>
          <w:p>
            <w:pPr>
              <w:spacing w:after="20"/>
              <w:ind w:left="20"/>
              <w:jc w:val="both"/>
            </w:pPr>
            <w:r>
              <w:rPr>
                <w:rFonts w:ascii="Times New Roman"/>
                <w:b w:val="false"/>
                <w:i w:val="false"/>
                <w:color w:val="000000"/>
                <w:sz w:val="20"/>
              </w:rPr>
              <w:t xml:space="preserve">Абай даңғылы, 27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 М.Мырзалиев көшесі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pozakim@mail.ru </w:t>
            </w:r>
            <w:r>
              <w:rPr>
                <w:rFonts w:ascii="Times New Roman"/>
                <w:b w:val="false"/>
                <w:i w:val="false"/>
                <w:color w:val="000000"/>
                <w:sz w:val="20"/>
              </w:rPr>
              <w:t>org_acim@mail.ru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23-ші шағын аудан, 100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Ш.Еркеғұлов көшесі, 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Сатпаев көшесі,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 72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Жеңіс даңғылы, 17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жер қатынастары бөлімі»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Сатпаев көшесі, 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Квиткова көшесі, 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Тереңкөл ауылы, Тургенев көшесі, 85 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rPr>
                <w:rFonts w:ascii="Times New Roman"/>
                <w:b w:val="false"/>
                <w:i w:val="false"/>
                <w:color w:val="000000"/>
                <w:sz w:val="20"/>
                <w:u w:val="single"/>
              </w:rPr>
              <w:t>@</w:t>
            </w:r>
            <w:r>
              <w:rPr>
                <w:rFonts w:ascii="Times New Roman"/>
                <w:b w:val="false"/>
                <w:i w:val="false"/>
                <w:color w:val="000000"/>
                <w:sz w:val="20"/>
              </w:rPr>
              <w:t>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49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жер қатынастары басқармасы» мемлекеттік мекемесі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 Мұқанов көшесі, 58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05"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155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 @mail.ru</w:t>
            </w:r>
          </w:p>
        </w:tc>
      </w:tr>
    </w:tbl>
    <w:bookmarkStart w:name="z102" w:id="17"/>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7"/>
    <w:bookmarkStart w:name="z103" w:id="18"/>
    <w:p>
      <w:pPr>
        <w:spacing w:after="0"/>
        <w:ind w:left="0"/>
        <w:jc w:val="left"/>
      </w:pPr>
      <w:r>
        <w:rPr>
          <w:rFonts w:ascii="Times New Roman"/>
          <w:b/>
          <w:i w:val="false"/>
          <w:color w:val="000000"/>
        </w:rPr>
        <w:t xml:space="preserve"> 
Жер учаскесіне жеке меншік құқығына актілер дайындау жөніндегі мамандандырылған республикалық мемлекеттік кәсіпорындардың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4554"/>
        <w:gridCol w:w="2242"/>
        <w:gridCol w:w="1780"/>
        <w:gridCol w:w="2681"/>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кәіпорындардың атауы</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дайындауға жауапты лауазымды адам</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25-73-13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Талдықорған қаласы, Қабанбай батыр көшесі, 36/42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24-16-78</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көшесі, 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54-06-94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w:t>
            </w:r>
          </w:p>
          <w:p>
            <w:pPr>
              <w:spacing w:after="20"/>
              <w:ind w:left="20"/>
              <w:jc w:val="both"/>
            </w:pPr>
            <w:r>
              <w:rPr>
                <w:rFonts w:ascii="Times New Roman"/>
                <w:b w:val="false"/>
                <w:i w:val="false"/>
                <w:color w:val="000000"/>
                <w:sz w:val="20"/>
              </w:rPr>
              <w:t>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Ленин көшесі, 94б</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45-15-35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w:t>
            </w:r>
          </w:p>
          <w:p>
            <w:pPr>
              <w:spacing w:after="20"/>
              <w:ind w:left="20"/>
              <w:jc w:val="both"/>
            </w:pPr>
            <w:r>
              <w:rPr>
                <w:rFonts w:ascii="Times New Roman"/>
                <w:b w:val="false"/>
                <w:i w:val="false"/>
                <w:color w:val="000000"/>
                <w:sz w:val="20"/>
              </w:rPr>
              <w:t>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070000 Өскемен қаласы, Ворошилов көшесі, 152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22-41-99</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43-72-20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Молдағұлова көшесі, 22</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26-98-76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zkgnpcz@mailkz zap_08@aisgzk.kz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Пассажирская көшесі, 15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47-56-95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w:t>
            </w:r>
          </w:p>
          <w:p>
            <w:pPr>
              <w:spacing w:after="20"/>
              <w:ind w:left="20"/>
              <w:jc w:val="both"/>
            </w:pPr>
            <w:r>
              <w:rPr>
                <w:rFonts w:ascii="Times New Roman"/>
                <w:b w:val="false"/>
                <w:i w:val="false"/>
                <w:color w:val="000000"/>
                <w:sz w:val="20"/>
              </w:rPr>
              <w:t>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53-33-61</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Чайковский көшесі, 13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23-44-72</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w:t>
            </w:r>
          </w:p>
          <w:p>
            <w:pPr>
              <w:spacing w:after="20"/>
              <w:ind w:left="20"/>
              <w:jc w:val="both"/>
            </w:pPr>
            <w:r>
              <w:rPr>
                <w:rFonts w:ascii="Times New Roman"/>
                <w:b w:val="false"/>
                <w:i w:val="false"/>
                <w:color w:val="000000"/>
                <w:sz w:val="20"/>
              </w:rPr>
              <w:t>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23-ші шағын аудан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60-50-36</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көшесі, 17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32-07-55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 көшесі, 70</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33-07-30</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 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Х. Дулати көшесі, 3</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53-08-97</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 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 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32-88-84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 kz</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АлматықалажерҒӨО</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Әуезов көшесі, 107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42-69-13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bl>
    <w:bookmarkStart w:name="z104" w:id="19"/>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9"/>
    <w:bookmarkStart w:name="z105" w:id="20"/>
    <w:p>
      <w:pPr>
        <w:spacing w:after="0"/>
        <w:ind w:left="0"/>
        <w:jc w:val="left"/>
      </w:pPr>
      <w:r>
        <w:rPr>
          <w:rFonts w:ascii="Times New Roman"/>
          <w:b/>
          <w:i w:val="false"/>
          <w:color w:val="000000"/>
        </w:rPr>
        <w:t xml:space="preserve"> 
Халыққа қызмет көрсету орталықтары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4377"/>
        <w:gridCol w:w="3815"/>
        <w:gridCol w:w="1726"/>
        <w:gridCol w:w="2446"/>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жері, мекенжайы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нөмірі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Әезов көшесі, 189-ші "а"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67-ші "б"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 көшесі, 2-23-ші «б»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w:t>
            </w:r>
          </w:p>
          <w:p>
            <w:pPr>
              <w:spacing w:after="20"/>
              <w:ind w:left="20"/>
              <w:jc w:val="both"/>
            </w:pPr>
            <w:r>
              <w:rPr>
                <w:rFonts w:ascii="Times New Roman"/>
                <w:b w:val="false"/>
                <w:i w:val="false"/>
                <w:color w:val="000000"/>
                <w:sz w:val="20"/>
              </w:rPr>
              <w:t>28-40-06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37-ші "а"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158-ші "а"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 41-63-10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 21-13-11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67-ші "б"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 33-47-48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Бөкеев көшесі, 128-ші үй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9-ші «а»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Түріксiб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 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7-ші үй</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107" w:id="21"/>
    <w:p>
      <w:pPr>
        <w:spacing w:after="0"/>
        <w:ind w:left="0"/>
        <w:jc w:val="both"/>
      </w:pPr>
      <w:r>
        <w:rPr>
          <w:rFonts w:ascii="Times New Roman"/>
          <w:b w:val="false"/>
          <w:i w:val="false"/>
          <w:color w:val="000000"/>
          <w:sz w:val="28"/>
        </w:rPr>
        <w:t>
«Жер учаскесіне жеке</w:t>
      </w:r>
      <w:r>
        <w:br/>
      </w:r>
      <w:r>
        <w:rPr>
          <w:rFonts w:ascii="Times New Roman"/>
          <w:b w:val="false"/>
          <w:i w:val="false"/>
          <w:color w:val="000000"/>
          <w:sz w:val="28"/>
        </w:rPr>
        <w:t>
меншік құқығына актілерді</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xml:space="preserve">Жер учаскесіне жеке меншік құқығына акт беру туралы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___________________________________________________________берілген,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__________________________________________________ бойынша орналасқан жер учаскесіне жеке меншік құқығына акт (актінің телнұсқасын) беруіңізді сұраймын.</w:t>
      </w:r>
    </w:p>
    <w:p>
      <w:pPr>
        <w:spacing w:after="0"/>
        <w:ind w:left="0"/>
        <w:jc w:val="both"/>
      </w:pPr>
      <w:r>
        <w:rPr>
          <w:rFonts w:ascii="Times New Roman"/>
          <w:b w:val="false"/>
          <w:i w:val="false"/>
          <w:color w:val="000000"/>
          <w:sz w:val="28"/>
        </w:rPr>
        <w:t>Күні __________ Өтініш беруші____________________________________</w:t>
      </w:r>
      <w:r>
        <w:br/>
      </w:r>
      <w:r>
        <w:rPr>
          <w:rFonts w:ascii="Times New Roman"/>
          <w:b w:val="false"/>
          <w:i w:val="false"/>
          <w:color w:val="000000"/>
          <w:sz w:val="28"/>
        </w:rPr>
        <w:t>
                              (жеке немесе заңды тұлғаның не</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қолы)</w:t>
      </w:r>
    </w:p>
    <w:bookmarkStart w:name="z106" w:id="22"/>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22"/>
    <w:bookmarkStart w:name="z108" w:id="23"/>
    <w:p>
      <w:pPr>
        <w:spacing w:after="0"/>
        <w:ind w:left="0"/>
        <w:jc w:val="left"/>
      </w:pPr>
      <w:r>
        <w:rPr>
          <w:rFonts w:ascii="Times New Roman"/>
          <w:b/>
          <w:i w:val="false"/>
          <w:color w:val="000000"/>
        </w:rPr>
        <w:t xml:space="preserve"> 
Сапа және тиімділік көрсеткіштерінің мәні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2619"/>
        <w:gridCol w:w="2619"/>
        <w:gridCol w:w="2371"/>
      </w:tblGrid>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өрсеткіштің келесі жылдағы нысаналы м</w:t>
            </w:r>
            <w:r>
              <w:rPr>
                <w:rFonts w:ascii="Times New Roman"/>
                <w:b w:val="false"/>
                <w:i w:val="false"/>
                <w:color w:val="000000"/>
                <w:sz w:val="20"/>
              </w:rPr>
              <w:t>ә</w:t>
            </w:r>
            <w:r>
              <w:rPr>
                <w:rFonts w:ascii="Times New Roman"/>
                <w:b w:val="false"/>
                <w:i w:val="false"/>
                <w:color w:val="000000"/>
                <w:sz w:val="20"/>
              </w:rPr>
              <w:t>ні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өрсеткіштің есепті жылдағы ағымдағы мәні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w:t>
            </w:r>
            <w:r>
              <w:rPr>
                <w:rFonts w:ascii="Times New Roman"/>
                <w:b w:val="false"/>
                <w:i w:val="false"/>
                <w:color w:val="000000"/>
                <w:sz w:val="20"/>
              </w:rPr>
              <w:t>қ</w:t>
            </w:r>
            <w:r>
              <w:rPr>
                <w:rFonts w:ascii="Times New Roman"/>
                <w:b w:val="false"/>
                <w:i w:val="false"/>
                <w:color w:val="000000"/>
                <w:sz w:val="20"/>
              </w:rPr>
              <w:t>тылылы</w:t>
            </w:r>
            <w:r>
              <w:rPr>
                <w:rFonts w:ascii="Times New Roman"/>
                <w:b w:val="false"/>
                <w:i w:val="false"/>
                <w:color w:val="000000"/>
                <w:sz w:val="20"/>
              </w:rPr>
              <w:t>ғ</w:t>
            </w:r>
            <w:r>
              <w:rPr>
                <w:rFonts w:ascii="Times New Roman"/>
                <w:b w:val="false"/>
                <w:i w:val="false"/>
                <w:color w:val="000000"/>
                <w:sz w:val="20"/>
              </w:rPr>
              <w:t>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val="false"/>
                <w:i w:val="false"/>
                <w:color w:val="000000"/>
                <w:sz w:val="20"/>
              </w:rPr>
              <w:t>Қызметті ұсыну үдерісінің сапасына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Қ</w:t>
            </w:r>
            <w:r>
              <w:rPr>
                <w:rFonts w:ascii="Times New Roman"/>
                <w:b w:val="false"/>
                <w:i w:val="false"/>
                <w:color w:val="000000"/>
                <w:sz w:val="20"/>
              </w:rPr>
              <w:t>ол жетімділік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r>
              <w:rPr>
                <w:rFonts w:ascii="Times New Roman"/>
                <w:b w:val="false"/>
                <w:i w:val="false"/>
                <w:color w:val="000000"/>
                <w:sz w:val="20"/>
              </w:rPr>
              <w:t>Қ</w:t>
            </w:r>
            <w:r>
              <w:rPr>
                <w:rFonts w:ascii="Times New Roman"/>
                <w:b w:val="false"/>
                <w:i w:val="false"/>
                <w:color w:val="000000"/>
                <w:sz w:val="20"/>
              </w:rPr>
              <w:t xml:space="preserve">ызметті </w:t>
            </w:r>
            <w:r>
              <w:rPr>
                <w:rFonts w:ascii="Times New Roman"/>
                <w:b w:val="false"/>
                <w:i w:val="false"/>
                <w:color w:val="000000"/>
                <w:sz w:val="20"/>
              </w:rPr>
              <w:t>ұсынудың сапасына және оны ұсыну тәртібі туралы ақпаратқа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w:t>
            </w:r>
            <w:r>
              <w:rPr>
                <w:rFonts w:ascii="Times New Roman"/>
                <w:b w:val="false"/>
                <w:i w:val="false"/>
                <w:color w:val="000000"/>
                <w:sz w:val="20"/>
              </w:rPr>
              <w:t>қ</w:t>
            </w:r>
            <w:r>
              <w:rPr>
                <w:rFonts w:ascii="Times New Roman"/>
                <w:b w:val="false"/>
                <w:i w:val="false"/>
                <w:color w:val="000000"/>
                <w:sz w:val="20"/>
              </w:rPr>
              <w:t>паратқа электронды форматта қол жеткізуге болатын қызметтер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w:t>
            </w:r>
            <w:r>
              <w:rPr>
                <w:rFonts w:ascii="Times New Roman"/>
                <w:b w:val="false"/>
                <w:i w:val="false"/>
                <w:color w:val="000000"/>
                <w:sz w:val="20"/>
              </w:rPr>
              <w:t>ғ</w:t>
            </w:r>
            <w:r>
              <w:rPr>
                <w:rFonts w:ascii="Times New Roman"/>
                <w:b w:val="false"/>
                <w:i w:val="false"/>
                <w:color w:val="000000"/>
                <w:sz w:val="20"/>
              </w:rPr>
              <w:t xml:space="preserve">ымдану </w:t>
            </w:r>
            <w:r>
              <w:rPr>
                <w:rFonts w:ascii="Times New Roman"/>
                <w:b w:val="false"/>
                <w:i w:val="false"/>
                <w:color w:val="000000"/>
                <w:sz w:val="20"/>
              </w:rPr>
              <w:t>ү</w:t>
            </w:r>
            <w:r>
              <w:rPr>
                <w:rFonts w:ascii="Times New Roman"/>
                <w:b w:val="false"/>
                <w:i w:val="false"/>
                <w:color w:val="000000"/>
                <w:sz w:val="20"/>
              </w:rPr>
              <w:t>дерісі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w:t>
            </w:r>
            <w:r>
              <w:rPr>
                <w:rFonts w:ascii="Times New Roman"/>
                <w:b w:val="false"/>
                <w:i w:val="false"/>
                <w:color w:val="000000"/>
                <w:sz w:val="20"/>
              </w:rPr>
              <w:t>қ</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24"/>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24"/>
    <w:bookmarkStart w:name="z110" w:id="25"/>
    <w:p>
      <w:pPr>
        <w:spacing w:after="0"/>
        <w:ind w:left="0"/>
        <w:jc w:val="left"/>
      </w:pPr>
      <w:r>
        <w:rPr>
          <w:rFonts w:ascii="Times New Roman"/>
          <w:b/>
          <w:i w:val="false"/>
          <w:color w:val="000000"/>
        </w:rPr>
        <w:t xml:space="preserve"> 
Мемлекеттік қызмет көрсетуді ұйымдастыруға жауапты жергілікті атқарушы органдардың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2"/>
        <w:gridCol w:w="2505"/>
        <w:gridCol w:w="1573"/>
        <w:gridCol w:w="1515"/>
        <w:gridCol w:w="3905"/>
      </w:tblGrid>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қалалардың) жер қатынастары саласындағы уәкілетті органдары мен ХҚО қызметін ұйымдастыруға жауапты мемлекеттік мекемесінің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 көшесі,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Қонаев көшесі, 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ауданы,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w:t>
            </w:r>
          </w:p>
          <w:p>
            <w:pPr>
              <w:spacing w:after="20"/>
              <w:ind w:left="20"/>
              <w:jc w:val="both"/>
            </w:pPr>
            <w:r>
              <w:rPr>
                <w:rFonts w:ascii="Times New Roman"/>
                <w:b w:val="false"/>
                <w:i w:val="false"/>
                <w:color w:val="000000"/>
                <w:sz w:val="20"/>
              </w:rPr>
              <w:t>020201@rups.kazpost.kz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Қандығаш қаласы, Гагарин көшесі,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 әкімшілік және мемлекеттік қызметтер сапасын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ауданы,Ұзынағаш ауылы, Абай көшесі, 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ауданы,Өеген батыр кенті, З.Батталханов көшесі,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w:t>
            </w:r>
          </w:p>
          <w:p>
            <w:pPr>
              <w:spacing w:after="20"/>
              <w:ind w:left="20"/>
              <w:jc w:val="both"/>
            </w:pPr>
            <w:r>
              <w:rPr>
                <w:rFonts w:ascii="Times New Roman"/>
                <w:b w:val="false"/>
                <w:i w:val="false"/>
                <w:color w:val="000000"/>
                <w:sz w:val="20"/>
              </w:rPr>
              <w:t>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Миялы ауылы, Абай көшесі,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 және мемлекеттік қызметтер мониторингібөлімінің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Аблайхан көшесі, 102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Аблайхан даңғылы, 122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Пермитина көшесі, 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Амангелды көшесі, 147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Шейн көшесі, 47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Жеңіс данғылы,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w:t>
            </w:r>
          </w:p>
          <w:p>
            <w:pPr>
              <w:spacing w:after="20"/>
              <w:ind w:left="20"/>
              <w:jc w:val="both"/>
            </w:pPr>
            <w:r>
              <w:rPr>
                <w:rFonts w:ascii="Times New Roman"/>
                <w:b w:val="false"/>
                <w:i w:val="false"/>
                <w:color w:val="000000"/>
                <w:sz w:val="20"/>
              </w:rPr>
              <w:t>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Бөкей хан даңғылы,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 хан көшесі, 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Т.Аубакиров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ulytauakim@mail.krg. </w:t>
            </w:r>
            <w:r>
              <w:rPr>
                <w:rFonts w:ascii="Times New Roman"/>
                <w:b w:val="false"/>
                <w:i w:val="false"/>
                <w:color w:val="000000"/>
                <w:sz w:val="20"/>
              </w:rPr>
              <w:t>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ырау көшесі, 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Қаранды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Уалиханов көшесі,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w:t>
            </w:r>
          </w:p>
          <w:p>
            <w:pPr>
              <w:spacing w:after="20"/>
              <w:ind w:left="20"/>
              <w:jc w:val="both"/>
            </w:pPr>
            <w:r>
              <w:rPr>
                <w:rFonts w:ascii="Times New Roman"/>
                <w:b w:val="false"/>
                <w:i w:val="false"/>
                <w:color w:val="000000"/>
                <w:sz w:val="20"/>
              </w:rPr>
              <w:t>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w:t>
            </w:r>
          </w:p>
          <w:p>
            <w:pPr>
              <w:spacing w:after="20"/>
              <w:ind w:left="20"/>
              <w:jc w:val="both"/>
            </w:pPr>
            <w:r>
              <w:rPr>
                <w:rFonts w:ascii="Times New Roman"/>
                <w:b w:val="false"/>
                <w:i w:val="false"/>
                <w:color w:val="000000"/>
                <w:sz w:val="20"/>
              </w:rPr>
              <w: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w:t>
            </w:r>
          </w:p>
          <w:p>
            <w:pPr>
              <w:spacing w:after="20"/>
              <w:ind w:left="20"/>
              <w:jc w:val="both"/>
            </w:pPr>
            <w:r>
              <w:rPr>
                <w:rFonts w:ascii="Times New Roman"/>
                <w:b w:val="false"/>
                <w:i w:val="false"/>
                <w:color w:val="000000"/>
                <w:sz w:val="20"/>
              </w:rPr>
              <w:t>krg.gov.kz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67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w:t>
            </w:r>
          </w:p>
          <w:p>
            <w:pPr>
              <w:spacing w:after="20"/>
              <w:ind w:left="20"/>
              <w:jc w:val="both"/>
            </w:pPr>
            <w:r>
              <w:rPr>
                <w:rFonts w:ascii="Times New Roman"/>
                <w:b w:val="false"/>
                <w:i w:val="false"/>
                <w:color w:val="000000"/>
                <w:sz w:val="20"/>
              </w:rPr>
              <w:t>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w:t>
            </w:r>
          </w:p>
          <w:p>
            <w:pPr>
              <w:spacing w:after="20"/>
              <w:ind w:left="20"/>
              <w:jc w:val="both"/>
            </w:pPr>
            <w:r>
              <w:rPr>
                <w:rFonts w:ascii="Times New Roman"/>
                <w:b w:val="false"/>
                <w:i w:val="false"/>
                <w:color w:val="000000"/>
                <w:sz w:val="20"/>
              </w:rPr>
              <w: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p>
          <w:p>
            <w:pPr>
              <w:spacing w:after="20"/>
              <w:ind w:left="20"/>
              <w:jc w:val="both"/>
            </w:pPr>
            <w:r>
              <w:rPr>
                <w:rFonts w:ascii="Times New Roman"/>
                <w:b w:val="false"/>
                <w:i w:val="false"/>
                <w:color w:val="000000"/>
                <w:sz w:val="20"/>
              </w:rPr>
              <w:t>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akim@kostanay.kz, </w:t>
            </w:r>
            <w:r>
              <w:rPr>
                <w:rFonts w:ascii="Times New Roman"/>
                <w:b w:val="false"/>
                <w:i w:val="false"/>
                <w:color w:val="000000"/>
                <w:sz w:val="20"/>
              </w:rPr>
              <w:t>abenov@kostanay.kz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Обағай ауылы, Ленин көшесі,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Ы.Жақаев көшесі, 76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басшысының орынбасары, Мемлекеттік қызметтер көрсетудің сапасын сақтауды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p>
          <w:p>
            <w:pPr>
              <w:spacing w:after="20"/>
              <w:ind w:left="20"/>
              <w:jc w:val="both"/>
            </w:pPr>
            <w:r>
              <w:rPr>
                <w:rFonts w:ascii="Times New Roman"/>
                <w:b w:val="false"/>
                <w:i w:val="false"/>
                <w:color w:val="000000"/>
                <w:sz w:val="20"/>
              </w:rPr>
              <w:t>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кенті,М. Көкенов көшесі, 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кенті,Т. Рысқұлов көшесі,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w:t>
            </w:r>
          </w:p>
          <w:p>
            <w:pPr>
              <w:spacing w:after="20"/>
              <w:ind w:left="20"/>
              <w:jc w:val="both"/>
            </w:pPr>
            <w:r>
              <w:rPr>
                <w:rFonts w:ascii="Times New Roman"/>
                <w:b w:val="false"/>
                <w:i w:val="false"/>
                <w:color w:val="000000"/>
                <w:sz w:val="20"/>
              </w:rPr>
              <w:t>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село Маңғыстау,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Сатпаев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Сатпаев көшесі, 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Теренкөл ауылы, Елгин көшесі, 172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Қаирбаев көшесі, 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Қайрбаев көшесі, 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Уалиханов көшесі, 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 хан көшесі, 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Ш.Уалиханов көшесі,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Тауке хан даңғылы, 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Мемлекеттік қызметтер көрсетудің сапасын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Байдібек көшесі, 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Жібек-Жолы көшесі, н/ж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Әйтеке-би, 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111" w:id="26"/>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26"/>
    <w:bookmarkStart w:name="z112" w:id="27"/>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592"/>
        <w:gridCol w:w="3213"/>
        <w:gridCol w:w="3607"/>
      </w:tblGrid>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w:t>
            </w:r>
            <w:r>
              <w:rPr>
                <w:rFonts w:ascii="Times New Roman"/>
                <w:b w:val="false"/>
                <w:i w:val="false"/>
                <w:color w:val="000000"/>
                <w:sz w:val="20"/>
              </w:rPr>
              <w:t>500 га дейін – 1,2;</w:t>
            </w:r>
            <w:r>
              <w:br/>
            </w:r>
            <w:r>
              <w:rPr>
                <w:rFonts w:ascii="Times New Roman"/>
                <w:b w:val="false"/>
                <w:i w:val="false"/>
                <w:color w:val="000000"/>
                <w:sz w:val="20"/>
              </w:rPr>
              <w:t>
</w:t>
            </w:r>
            <w:r>
              <w:rPr>
                <w:rFonts w:ascii="Times New Roman"/>
                <w:b w:val="false"/>
                <w:i w:val="false"/>
                <w:color w:val="000000"/>
                <w:sz w:val="20"/>
              </w:rPr>
              <w:t>1000 га дейін – 1,3;</w:t>
            </w:r>
            <w:r>
              <w:br/>
            </w:r>
            <w:r>
              <w:rPr>
                <w:rFonts w:ascii="Times New Roman"/>
                <w:b w:val="false"/>
                <w:i w:val="false"/>
                <w:color w:val="000000"/>
                <w:sz w:val="20"/>
              </w:rPr>
              <w:t>
</w:t>
            </w:r>
            <w:r>
              <w:rPr>
                <w:rFonts w:ascii="Times New Roman"/>
                <w:b w:val="false"/>
                <w:i w:val="false"/>
                <w:color w:val="000000"/>
                <w:sz w:val="20"/>
              </w:rPr>
              <w:t>1000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rPr>
                <w:rFonts w:ascii="Times New Roman"/>
                <w:b w:val="false"/>
                <w:i w:val="false"/>
                <w:color w:val="000000"/>
                <w:sz w:val="20"/>
              </w:rPr>
              <w:t>шағын кәсіпкерлік субъектілері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w:t>
            </w:r>
            <w:r>
              <w:rPr>
                <w:rFonts w:ascii="Times New Roman"/>
                <w:b w:val="false"/>
                <w:i w:val="false"/>
                <w:color w:val="000000"/>
                <w:sz w:val="20"/>
              </w:rPr>
              <w:t>10 га дейін – 1,2;</w:t>
            </w:r>
            <w:r>
              <w:br/>
            </w:r>
            <w:r>
              <w:rPr>
                <w:rFonts w:ascii="Times New Roman"/>
                <w:b w:val="false"/>
                <w:i w:val="false"/>
                <w:color w:val="000000"/>
                <w:sz w:val="20"/>
              </w:rPr>
              <w:t>
</w:t>
            </w:r>
            <w:r>
              <w:rPr>
                <w:rFonts w:ascii="Times New Roman"/>
                <w:b w:val="false"/>
                <w:i w:val="false"/>
                <w:color w:val="000000"/>
                <w:sz w:val="20"/>
              </w:rPr>
              <w:t>50 га дейін – 1,3;</w:t>
            </w:r>
            <w:r>
              <w:br/>
            </w:r>
            <w:r>
              <w:rPr>
                <w:rFonts w:ascii="Times New Roman"/>
                <w:b w:val="false"/>
                <w:i w:val="false"/>
                <w:color w:val="000000"/>
                <w:sz w:val="20"/>
              </w:rPr>
              <w:t>
</w:t>
            </w:r>
            <w:r>
              <w:rPr>
                <w:rFonts w:ascii="Times New Roman"/>
                <w:b w:val="false"/>
                <w:i w:val="false"/>
                <w:color w:val="000000"/>
                <w:sz w:val="20"/>
              </w:rPr>
              <w:t>50 га жоғары – 1,4</w:t>
            </w:r>
          </w:p>
        </w:tc>
      </w:tr>
      <w:tr>
        <w:trPr>
          <w:trHeight w:val="99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w:t>
            </w:r>
            <w:r>
              <w:rPr>
                <w:rFonts w:ascii="Times New Roman"/>
                <w:b w:val="false"/>
                <w:i w:val="false"/>
                <w:color w:val="000000"/>
                <w:sz w:val="20"/>
              </w:rPr>
              <w:t>2,0 га дейін – 1,2;</w:t>
            </w:r>
            <w:r>
              <w:br/>
            </w:r>
            <w:r>
              <w:rPr>
                <w:rFonts w:ascii="Times New Roman"/>
                <w:b w:val="false"/>
                <w:i w:val="false"/>
                <w:color w:val="000000"/>
                <w:sz w:val="20"/>
              </w:rPr>
              <w:t>
</w:t>
            </w:r>
            <w:r>
              <w:rPr>
                <w:rFonts w:ascii="Times New Roman"/>
                <w:b w:val="false"/>
                <w:i w:val="false"/>
                <w:color w:val="000000"/>
                <w:sz w:val="20"/>
              </w:rPr>
              <w:t>2,5 га дейін – 1,3;</w:t>
            </w:r>
            <w:r>
              <w:br/>
            </w:r>
            <w:r>
              <w:rPr>
                <w:rFonts w:ascii="Times New Roman"/>
                <w:b w:val="false"/>
                <w:i w:val="false"/>
                <w:color w:val="000000"/>
                <w:sz w:val="20"/>
              </w:rPr>
              <w:t>
</w:t>
            </w:r>
            <w:r>
              <w:rPr>
                <w:rFonts w:ascii="Times New Roman"/>
                <w:b w:val="false"/>
                <w:i w:val="false"/>
                <w:color w:val="000000"/>
                <w:sz w:val="20"/>
              </w:rPr>
              <w:t>2,5 га жоғары – 1,4</w:t>
            </w:r>
          </w:p>
        </w:tc>
      </w:tr>
    </w:tbl>
    <w:bookmarkStart w:name="z113" w:id="28"/>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28"/>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Ақша жіберуші 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Төлемді алушы 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w:t>
      </w:r>
      <w:r>
        <w:rPr>
          <w:rFonts w:ascii="Times New Roman"/>
          <w:b w:val="false"/>
          <w:i w:val="false"/>
          <w:color w:val="000000"/>
          <w:sz w:val="28"/>
        </w:rPr>
        <w:t>__________________________                        ______________________________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  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Төлемді алушы 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 xml:space="preserve">№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w:t>
      </w:r>
      <w:r>
        <w:rPr>
          <w:rFonts w:ascii="Times New Roman"/>
          <w:b w:val="false"/>
          <w:i w:val="false"/>
          <w:color w:val="000000"/>
          <w:sz w:val="28"/>
        </w:rPr>
        <w:t>__________________________                        ______________________________</w:t>
      </w:r>
      <w:r>
        <w:br/>
      </w:r>
      <w:r>
        <w:rPr>
          <w:rFonts w:ascii="Times New Roman"/>
          <w:b w:val="false"/>
          <w:i w:val="false"/>
          <w:color w:val="000000"/>
          <w:sz w:val="28"/>
        </w:rPr>
        <w:t>
ақша жіберушінің қолы             жауапты орындаушының қолы, күні</w:t>
      </w:r>
    </w:p>
    <w:bookmarkStart w:name="z114" w:id="2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19 мамырдағы</w:t>
      </w:r>
      <w:r>
        <w:br/>
      </w:r>
      <w:r>
        <w:rPr>
          <w:rFonts w:ascii="Times New Roman"/>
          <w:b w:val="false"/>
          <w:i w:val="false"/>
          <w:color w:val="000000"/>
          <w:sz w:val="28"/>
        </w:rPr>
        <w:t>
№ 545 қаулысына</w:t>
      </w:r>
      <w:r>
        <w:br/>
      </w:r>
      <w:r>
        <w:rPr>
          <w:rFonts w:ascii="Times New Roman"/>
          <w:b w:val="false"/>
          <w:i w:val="false"/>
          <w:color w:val="000000"/>
          <w:sz w:val="28"/>
        </w:rPr>
        <w:t xml:space="preserve">
2-қосымша   </w:t>
      </w:r>
    </w:p>
    <w:bookmarkEnd w:id="29"/>
    <w:bookmarkStart w:name="z115"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ақпандағы</w:t>
      </w:r>
      <w:r>
        <w:br/>
      </w:r>
      <w:r>
        <w:rPr>
          <w:rFonts w:ascii="Times New Roman"/>
          <w:b w:val="false"/>
          <w:i w:val="false"/>
          <w:color w:val="000000"/>
          <w:sz w:val="28"/>
        </w:rPr>
        <w:t>
№ 102 қаулысымен</w:t>
      </w:r>
      <w:r>
        <w:br/>
      </w:r>
      <w:r>
        <w:rPr>
          <w:rFonts w:ascii="Times New Roman"/>
          <w:b w:val="false"/>
          <w:i w:val="false"/>
          <w:color w:val="000000"/>
          <w:sz w:val="28"/>
        </w:rPr>
        <w:t xml:space="preserve">
бекітілген     </w:t>
      </w:r>
    </w:p>
    <w:bookmarkEnd w:id="30"/>
    <w:bookmarkStart w:name="z116" w:id="31"/>
    <w:p>
      <w:pPr>
        <w:spacing w:after="0"/>
        <w:ind w:left="0"/>
        <w:jc w:val="left"/>
      </w:pPr>
      <w:r>
        <w:rPr>
          <w:rFonts w:ascii="Times New Roman"/>
          <w:b/>
          <w:i w:val="false"/>
          <w:color w:val="000000"/>
        </w:rPr>
        <w:t xml:space="preserve"> 
«Тұрақты жер пайдалану құқығына актілерді ресімдеу және беру» мемлекеттік қызмет стандарты       1. Жалпы ережелер</w:t>
      </w:r>
    </w:p>
    <w:bookmarkEnd w:id="31"/>
    <w:bookmarkStart w:name="z117" w:id="32"/>
    <w:p>
      <w:pPr>
        <w:spacing w:after="0"/>
        <w:ind w:left="0"/>
        <w:jc w:val="both"/>
      </w:pPr>
      <w:r>
        <w:rPr>
          <w:rFonts w:ascii="Times New Roman"/>
          <w:b w:val="false"/>
          <w:i w:val="false"/>
          <w:color w:val="000000"/>
          <w:sz w:val="28"/>
        </w:rPr>
        <w:t>
      1. Мемлекеттік қызметті жер учаскесінің орналасқан жері бойынша тұрақты жер пайдалану құқығына акті дайындайтын, осы стандарттың 2-қосымшасында көрсетілген тиісті мамандандырылған республикалық мемлекеттік кәсіпорындардың (бұдан әрі – мамандандырылған кәсіпорындар) қатысуымен жер қатынастары саласындағы функцияларды жүзеге асыратын, осы стандарттың 1-қосымшасында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жер учаскесінің орналасқан жері бойынша баламалы негізде тізбесі осы стандарттың 3-қосымшасында көрсетілген халыққа қызмет көрсету орталықтары (бұдан әрі – Орталық) арқылы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34-бабы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«Мемлекеттік кәсіпорын туралы» Қазақстан Республикасының 1995 жылғы 19 маусымдағы  </w:t>
      </w:r>
      <w:r>
        <w:rPr>
          <w:rFonts w:ascii="Times New Roman"/>
          <w:b w:val="false"/>
          <w:i w:val="false"/>
          <w:color w:val="000000"/>
          <w:sz w:val="28"/>
        </w:rPr>
        <w:t>Заңының</w:t>
      </w:r>
      <w:r>
        <w:rPr>
          <w:rFonts w:ascii="Times New Roman"/>
          <w:b w:val="false"/>
          <w:i w:val="false"/>
          <w:color w:val="000000"/>
          <w:sz w:val="28"/>
        </w:rPr>
        <w:t>26-бабы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71-тармағы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Осы стандарт уәкілетті органның және Орталықтың арнайы</w:t>
      </w:r>
      <w:r>
        <w:br/>
      </w:r>
      <w:r>
        <w:rPr>
          <w:rFonts w:ascii="Times New Roman"/>
          <w:b w:val="false"/>
          <w:i w:val="false"/>
          <w:color w:val="000000"/>
          <w:sz w:val="28"/>
        </w:rPr>
        <w:t>
ақпараттық стенділерінде орналастырылады және бұқаралық ақпарат</w:t>
      </w:r>
      <w:r>
        <w:br/>
      </w:r>
      <w:r>
        <w:rPr>
          <w:rFonts w:ascii="Times New Roman"/>
          <w:b w:val="false"/>
          <w:i w:val="false"/>
          <w:color w:val="000000"/>
          <w:sz w:val="28"/>
        </w:rPr>
        <w:t>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интернет-ресурста, тізбесі осы стандарттың 1, 3-қосымшаларында көрсетілген мемлекеттік қызмет көрсету орындарындағы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w:t>
      </w:r>
      <w:r>
        <w:br/>
      </w:r>
      <w:r>
        <w:rPr>
          <w:rFonts w:ascii="Times New Roman"/>
          <w:b w:val="false"/>
          <w:i w:val="false"/>
          <w:color w:val="000000"/>
          <w:sz w:val="28"/>
        </w:rPr>
        <w:t>
тұрақты жер пайдалану құқығына акті немесе тұрақты жер пайдалану</w:t>
      </w:r>
      <w:r>
        <w:br/>
      </w:r>
      <w:r>
        <w:rPr>
          <w:rFonts w:ascii="Times New Roman"/>
          <w:b w:val="false"/>
          <w:i w:val="false"/>
          <w:color w:val="000000"/>
          <w:sz w:val="28"/>
        </w:rPr>
        <w:t>
құқығына актінің телнұсқасын беру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 құжаттарды тапсырған сәттен бастап мемлекеттік қызмет көрсету мерзімі – 10 жұмыс күні, тұрақты жер пайдалану құқығына арналған актінің</w:t>
      </w:r>
      <w:r>
        <w:br/>
      </w:r>
      <w:r>
        <w:rPr>
          <w:rFonts w:ascii="Times New Roman"/>
          <w:b w:val="false"/>
          <w:i w:val="false"/>
          <w:color w:val="000000"/>
          <w:sz w:val="28"/>
        </w:rPr>
        <w:t>
телнұсқасын берген кезде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xml:space="preserve">
      3) құжаттарды тапсыру және алу кезінде қызмет көрсетудің рұқсат берілген ең көп уақыты 30 минуттан аспайды. </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уәкілетті органға немесе Орталыққа осы стандарттың 7-қосымшасына сәйкес мөлшерде тұрақты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 береді. Құжаттың (түбіртектің) нысаны осы стандарттың 8-қосымшасында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xml:space="preserve">
      демалыс және мереке күндерін қоспағанда, аптасына бес жұмыс </w:t>
      </w:r>
      <w:r>
        <w:br/>
      </w:r>
      <w:r>
        <w:rPr>
          <w:rFonts w:ascii="Times New Roman"/>
          <w:b w:val="false"/>
          <w:i w:val="false"/>
          <w:color w:val="000000"/>
          <w:sz w:val="28"/>
        </w:rPr>
        <w:t>
күні, сағат 13-00-ден 14-00-ге дейінгі түскі үзіліспен сағат 9-00-ден 18-00-ге дейін көрсетіледі. Құжаттарды қабылдау кезекке тұру</w:t>
      </w:r>
      <w:r>
        <w:br/>
      </w:r>
      <w:r>
        <w:rPr>
          <w:rFonts w:ascii="Times New Roman"/>
          <w:b w:val="false"/>
          <w:i w:val="false"/>
          <w:color w:val="000000"/>
          <w:sz w:val="28"/>
        </w:rPr>
        <w:t>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w:t>
      </w:r>
      <w:r>
        <w:br/>
      </w:r>
      <w:r>
        <w:rPr>
          <w:rFonts w:ascii="Times New Roman"/>
          <w:b w:val="false"/>
          <w:i w:val="false"/>
          <w:color w:val="000000"/>
          <w:sz w:val="28"/>
        </w:rPr>
        <w:t>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немесе Орталықтың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w:t>
      </w:r>
      <w:r>
        <w:br/>
      </w:r>
      <w:r>
        <w:rPr>
          <w:rFonts w:ascii="Times New Roman"/>
          <w:b w:val="false"/>
          <w:i w:val="false"/>
          <w:color w:val="000000"/>
          <w:sz w:val="28"/>
        </w:rPr>
        <w:t>
</w:t>
      </w:r>
      <w:r>
        <w:rPr>
          <w:rFonts w:ascii="Times New Roman"/>
          <w:b w:val="false"/>
          <w:i w:val="false"/>
          <w:color w:val="000000"/>
          <w:sz w:val="28"/>
        </w:rPr>
        <w:t>
Физикалық мүмкіндігі шектеулі адамдар үшін жағдайлар (пандус, лифт) көзделеді.</w:t>
      </w:r>
    </w:p>
    <w:bookmarkEnd w:id="32"/>
    <w:bookmarkStart w:name="z138" w:id="33"/>
    <w:p>
      <w:pPr>
        <w:spacing w:after="0"/>
        <w:ind w:left="0"/>
        <w:jc w:val="left"/>
      </w:pPr>
      <w:r>
        <w:rPr>
          <w:rFonts w:ascii="Times New Roman"/>
          <w:b/>
          <w:i w:val="false"/>
          <w:color w:val="000000"/>
        </w:rPr>
        <w:t xml:space="preserve"> 
2. Мемлекеттік қызмет көрсету тәртібі</w:t>
      </w:r>
    </w:p>
    <w:bookmarkEnd w:id="33"/>
    <w:bookmarkStart w:name="z139" w:id="34"/>
    <w:p>
      <w:pPr>
        <w:spacing w:after="0"/>
        <w:ind w:left="0"/>
        <w:jc w:val="both"/>
      </w:pPr>
      <w:r>
        <w:rPr>
          <w:rFonts w:ascii="Times New Roman"/>
          <w:b w:val="false"/>
          <w:i w:val="false"/>
          <w:color w:val="000000"/>
          <w:sz w:val="28"/>
        </w:rPr>
        <w:t>
      11. Тұрақты жер пайдалану құқығына арналған актіні беру немесе тұрақты жер пайдалану құқығына актінің телнұсқасын беру үшін</w:t>
      </w:r>
      <w:r>
        <w:br/>
      </w:r>
      <w:r>
        <w:rPr>
          <w:rFonts w:ascii="Times New Roman"/>
          <w:b w:val="false"/>
          <w:i w:val="false"/>
          <w:color w:val="000000"/>
          <w:sz w:val="28"/>
        </w:rPr>
        <w:t>
уәкілетті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тұрақты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тұрақты жер пайдалану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тұрақты жер пайдалану құқығын беру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сенімхатының немесе өкілдің</w:t>
      </w:r>
      <w:r>
        <w:br/>
      </w:r>
      <w:r>
        <w:rPr>
          <w:rFonts w:ascii="Times New Roman"/>
          <w:b w:val="false"/>
          <w:i w:val="false"/>
          <w:color w:val="000000"/>
          <w:sz w:val="28"/>
        </w:rPr>
        <w:t>
өкілеттігін куәландыратын құжаттың көшірмелерін тексеру үшін олардың</w:t>
      </w:r>
      <w:r>
        <w:br/>
      </w:r>
      <w:r>
        <w:rPr>
          <w:rFonts w:ascii="Times New Roman"/>
          <w:b w:val="false"/>
          <w:i w:val="false"/>
          <w:color w:val="000000"/>
          <w:sz w:val="28"/>
        </w:rPr>
        <w:t>
түпнұсқалары ұсынылады, олар тексерілгеннен кейін тұтынушыға</w:t>
      </w:r>
      <w:r>
        <w:br/>
      </w:r>
      <w:r>
        <w:rPr>
          <w:rFonts w:ascii="Times New Roman"/>
          <w:b w:val="false"/>
          <w:i w:val="false"/>
          <w:color w:val="000000"/>
          <w:sz w:val="28"/>
        </w:rPr>
        <w:t>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w:t>
      </w:r>
      <w:r>
        <w:br/>
      </w:r>
      <w:r>
        <w:rPr>
          <w:rFonts w:ascii="Times New Roman"/>
          <w:b w:val="false"/>
          <w:i w:val="false"/>
          <w:color w:val="000000"/>
          <w:sz w:val="28"/>
        </w:rPr>
        <w:t>
жағдайда:</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тұрақты жер пайдалану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тұрақты жер пайдалану құқығына</w:t>
      </w:r>
      <w:r>
        <w:br/>
      </w:r>
      <w:r>
        <w:rPr>
          <w:rFonts w:ascii="Times New Roman"/>
          <w:b w:val="false"/>
          <w:i w:val="false"/>
          <w:color w:val="000000"/>
          <w:sz w:val="28"/>
        </w:rPr>
        <w:t>
бұрын берілген жер учаскесінің сәйкестендіру сипаттамаларының өзгеруі туралы шешімінен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актіні дайындағаны үшін</w:t>
      </w:r>
      <w:r>
        <w:br/>
      </w:r>
      <w:r>
        <w:rPr>
          <w:rFonts w:ascii="Times New Roman"/>
          <w:b w:val="false"/>
          <w:i w:val="false"/>
          <w:color w:val="000000"/>
          <w:sz w:val="28"/>
        </w:rPr>
        <w:t>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сенімхатының немесе өкілдің</w:t>
      </w:r>
      <w:r>
        <w:br/>
      </w:r>
      <w:r>
        <w:rPr>
          <w:rFonts w:ascii="Times New Roman"/>
          <w:b w:val="false"/>
          <w:i w:val="false"/>
          <w:color w:val="000000"/>
          <w:sz w:val="28"/>
        </w:rPr>
        <w:t>
өкілеттігін куәландыратын құжаттың көшірмелерін тексеру үшін олардың түпнұсқалары ұсынылады, олар тексерілгеннен кейін тұтынушыға</w:t>
      </w:r>
      <w:r>
        <w:br/>
      </w:r>
      <w:r>
        <w:rPr>
          <w:rFonts w:ascii="Times New Roman"/>
          <w:b w:val="false"/>
          <w:i w:val="false"/>
          <w:color w:val="000000"/>
          <w:sz w:val="28"/>
        </w:rPr>
        <w:t>
қайтарылады;</w:t>
      </w:r>
      <w:r>
        <w:br/>
      </w:r>
      <w:r>
        <w:rPr>
          <w:rFonts w:ascii="Times New Roman"/>
          <w:b w:val="false"/>
          <w:i w:val="false"/>
          <w:color w:val="000000"/>
          <w:sz w:val="28"/>
        </w:rPr>
        <w:t>
</w:t>
      </w:r>
      <w:r>
        <w:rPr>
          <w:rFonts w:ascii="Times New Roman"/>
          <w:b w:val="false"/>
          <w:i w:val="false"/>
          <w:color w:val="000000"/>
          <w:sz w:val="28"/>
        </w:rPr>
        <w:t>
      3) тұрақты жер пайдалану құқығына арналған актінің телнұсқасын беру кезінде: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тұрақты жер пайдалану құқығына актінің телнұсқасын беруге өтініш;</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жергілікті облыстық газеттің тұрақты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Тұлғаның жеке куәлігінің, сенімхатының немесе өкілдің</w:t>
      </w:r>
      <w:r>
        <w:br/>
      </w:r>
      <w:r>
        <w:rPr>
          <w:rFonts w:ascii="Times New Roman"/>
          <w:b w:val="false"/>
          <w:i w:val="false"/>
          <w:color w:val="000000"/>
          <w:sz w:val="28"/>
        </w:rPr>
        <w:t>
өкілеттігін куәландыратын құжаттың көшірмелерін тексеру үшін олардың түпнұсқалары ұсынылады, олар тексерілгеннен кейін тұтынушыға</w:t>
      </w:r>
      <w:r>
        <w:br/>
      </w:r>
      <w:r>
        <w:rPr>
          <w:rFonts w:ascii="Times New Roman"/>
          <w:b w:val="false"/>
          <w:i w:val="false"/>
          <w:color w:val="000000"/>
          <w:sz w:val="28"/>
        </w:rPr>
        <w:t>
қайтарылады.</w:t>
      </w:r>
      <w:r>
        <w:br/>
      </w:r>
      <w:r>
        <w:rPr>
          <w:rFonts w:ascii="Times New Roman"/>
          <w:b w:val="false"/>
          <w:i w:val="false"/>
          <w:color w:val="000000"/>
          <w:sz w:val="28"/>
        </w:rPr>
        <w:t>
</w:t>
      </w:r>
      <w:r>
        <w:rPr>
          <w:rFonts w:ascii="Times New Roman"/>
          <w:b w:val="false"/>
          <w:i w:val="false"/>
          <w:color w:val="000000"/>
          <w:sz w:val="28"/>
        </w:rPr>
        <w:t>
      12. Өтініштердің бланкілері уәкілетті органның анықтама бюросында болады.</w:t>
      </w:r>
      <w:r>
        <w:br/>
      </w:r>
      <w:r>
        <w:rPr>
          <w:rFonts w:ascii="Times New Roman"/>
          <w:b w:val="false"/>
          <w:i w:val="false"/>
          <w:color w:val="000000"/>
          <w:sz w:val="28"/>
        </w:rPr>
        <w:t>
</w:t>
      </w:r>
      <w:r>
        <w:rPr>
          <w:rFonts w:ascii="Times New Roman"/>
          <w:b w:val="false"/>
          <w:i w:val="false"/>
          <w:color w:val="000000"/>
          <w:sz w:val="28"/>
        </w:rPr>
        <w:t>
      Орталықта өтініштердің бланкілері күту залындағы арнайы тағанға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11-тармағында көрсетілген құжаттар осы стандарттың 1-қосымшасына сәйкес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«терезелердің» мақсаты және орындайтын функциялары туралы ақпарат орналастырылады, сондай-ақ құжатты қабылдаған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 және/немесе Орталық тұтынушыға осы стандарттың 11-тармағында көрсетілген құжаттарды қабылдағаны туралы</w:t>
      </w:r>
      <w:r>
        <w:br/>
      </w:r>
      <w:r>
        <w:rPr>
          <w:rFonts w:ascii="Times New Roman"/>
          <w:b w:val="false"/>
          <w:i w:val="false"/>
          <w:color w:val="000000"/>
          <w:sz w:val="28"/>
        </w:rPr>
        <w:t xml:space="preserve">
қолхат береді, онда: </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Тұрақты жер пайдалану құқығына актіні беру тұтынушының жеке өзіне не сенімхатты, қолхатты және тұтынушының не сенім білдірілген</w:t>
      </w:r>
      <w:r>
        <w:br/>
      </w:r>
      <w:r>
        <w:rPr>
          <w:rFonts w:ascii="Times New Roman"/>
          <w:b w:val="false"/>
          <w:i w:val="false"/>
          <w:color w:val="000000"/>
          <w:sz w:val="28"/>
        </w:rPr>
        <w:t>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дейін прокурорлық</w:t>
      </w:r>
      <w:r>
        <w:br/>
      </w:r>
      <w:r>
        <w:rPr>
          <w:rFonts w:ascii="Times New Roman"/>
          <w:b w:val="false"/>
          <w:i w:val="false"/>
          <w:color w:val="000000"/>
          <w:sz w:val="28"/>
        </w:rPr>
        <w:t>
қадағалау актісінің болуы;</w:t>
      </w:r>
      <w:r>
        <w:br/>
      </w:r>
      <w:r>
        <w:rPr>
          <w:rFonts w:ascii="Times New Roman"/>
          <w:b w:val="false"/>
          <w:i w:val="false"/>
          <w:color w:val="000000"/>
          <w:sz w:val="28"/>
        </w:rPr>
        <w:t>
</w:t>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w:t>
      </w:r>
      <w:r>
        <w:br/>
      </w:r>
      <w:r>
        <w:rPr>
          <w:rFonts w:ascii="Times New Roman"/>
          <w:b w:val="false"/>
          <w:i w:val="false"/>
          <w:color w:val="000000"/>
          <w:sz w:val="28"/>
        </w:rPr>
        <w:t>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тоқтата тұру туралы</w:t>
      </w:r>
      <w:r>
        <w:br/>
      </w:r>
      <w:r>
        <w:rPr>
          <w:rFonts w:ascii="Times New Roman"/>
          <w:b w:val="false"/>
          <w:i w:val="false"/>
          <w:color w:val="000000"/>
          <w:sz w:val="28"/>
        </w:rPr>
        <w:t>
мәліметтер тіркеу және есепке алу кітабына енгізіледі. Тұтынушыға</w:t>
      </w:r>
      <w:r>
        <w:br/>
      </w:r>
      <w:r>
        <w:rPr>
          <w:rFonts w:ascii="Times New Roman"/>
          <w:b w:val="false"/>
          <w:i w:val="false"/>
          <w:color w:val="000000"/>
          <w:sz w:val="28"/>
        </w:rPr>
        <w:t>
тұрақты жер пайдалану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w:t>
      </w:r>
      <w:r>
        <w:br/>
      </w:r>
      <w:r>
        <w:rPr>
          <w:rFonts w:ascii="Times New Roman"/>
          <w:b w:val="false"/>
          <w:i w:val="false"/>
          <w:color w:val="000000"/>
          <w:sz w:val="28"/>
        </w:rPr>
        <w:t>
іс-қимылын көрсете отырып жазбаша хабарлама жолданады.</w:t>
      </w:r>
    </w:p>
    <w:bookmarkEnd w:id="34"/>
    <w:bookmarkStart w:name="z182" w:id="35"/>
    <w:p>
      <w:pPr>
        <w:spacing w:after="0"/>
        <w:ind w:left="0"/>
        <w:jc w:val="left"/>
      </w:pPr>
      <w:r>
        <w:rPr>
          <w:rFonts w:ascii="Times New Roman"/>
          <w:b/>
          <w:i w:val="false"/>
          <w:color w:val="000000"/>
        </w:rPr>
        <w:t xml:space="preserve"> 
3. Жұмыс қағидаттары</w:t>
      </w:r>
    </w:p>
    <w:bookmarkEnd w:id="35"/>
    <w:bookmarkStart w:name="z183" w:id="36"/>
    <w:p>
      <w:pPr>
        <w:spacing w:after="0"/>
        <w:ind w:left="0"/>
        <w:jc w:val="both"/>
      </w:pPr>
      <w:r>
        <w:rPr>
          <w:rFonts w:ascii="Times New Roman"/>
          <w:b w:val="false"/>
          <w:i w:val="false"/>
          <w:color w:val="000000"/>
          <w:sz w:val="28"/>
        </w:rPr>
        <w:t>
      17. Уәкілетті органның және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тұтынушы алмаған құжаттардың сақталуын қамтамасыз ету.</w:t>
      </w:r>
    </w:p>
    <w:bookmarkEnd w:id="36"/>
    <w:bookmarkStart w:name="z190" w:id="37"/>
    <w:p>
      <w:pPr>
        <w:spacing w:after="0"/>
        <w:ind w:left="0"/>
        <w:jc w:val="left"/>
      </w:pPr>
      <w:r>
        <w:rPr>
          <w:rFonts w:ascii="Times New Roman"/>
          <w:b/>
          <w:i w:val="false"/>
          <w:color w:val="000000"/>
        </w:rPr>
        <w:t xml:space="preserve"> 
4. Жұмыс нәтижелері</w:t>
      </w:r>
    </w:p>
    <w:bookmarkEnd w:id="37"/>
    <w:bookmarkStart w:name="z191" w:id="38"/>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5-қосымшасына сәйкес сапа және қол жетімділік</w:t>
      </w:r>
      <w:r>
        <w:br/>
      </w:r>
      <w:r>
        <w:rPr>
          <w:rFonts w:ascii="Times New Roman"/>
          <w:b w:val="false"/>
          <w:i w:val="false"/>
          <w:color w:val="000000"/>
          <w:sz w:val="28"/>
        </w:rPr>
        <w:t>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қол жетімділік</w:t>
      </w:r>
      <w:r>
        <w:br/>
      </w:r>
      <w:r>
        <w:rPr>
          <w:rFonts w:ascii="Times New Roman"/>
          <w:b w:val="false"/>
          <w:i w:val="false"/>
          <w:color w:val="000000"/>
          <w:sz w:val="28"/>
        </w:rPr>
        <w:t>
көрсеткіштерінің нысаналы мәндері жыл сайын Қазақстан Республикасының Жер ресурстарын басқару агенттігі төрағасының бұйрығымен бекітіледі.</w:t>
      </w:r>
    </w:p>
    <w:bookmarkEnd w:id="38"/>
    <w:bookmarkStart w:name="z193" w:id="39"/>
    <w:p>
      <w:pPr>
        <w:spacing w:after="0"/>
        <w:ind w:left="0"/>
        <w:jc w:val="left"/>
      </w:pPr>
      <w:r>
        <w:rPr>
          <w:rFonts w:ascii="Times New Roman"/>
          <w:b/>
          <w:i w:val="false"/>
          <w:color w:val="000000"/>
        </w:rPr>
        <w:t xml:space="preserve"> 
5. Шағымдану тәртібі</w:t>
      </w:r>
    </w:p>
    <w:bookmarkEnd w:id="39"/>
    <w:bookmarkStart w:name="z194" w:id="40"/>
    <w:p>
      <w:pPr>
        <w:spacing w:after="0"/>
        <w:ind w:left="0"/>
        <w:jc w:val="both"/>
      </w:pPr>
      <w:r>
        <w:rPr>
          <w:rFonts w:ascii="Times New Roman"/>
          <w:b w:val="false"/>
          <w:i w:val="false"/>
          <w:color w:val="000000"/>
          <w:sz w:val="28"/>
        </w:rPr>
        <w:t>
      20. Уәкілетті органның қызметкерлерінің әрекетіне</w:t>
      </w:r>
      <w:r>
        <w:br/>
      </w:r>
      <w:r>
        <w:rPr>
          <w:rFonts w:ascii="Times New Roman"/>
          <w:b w:val="false"/>
          <w:i w:val="false"/>
          <w:color w:val="000000"/>
          <w:sz w:val="28"/>
        </w:rPr>
        <w:t>
(әрекетсіздігіне) шағымдану тәртібін түсіндіру және шағымдарды дайындауға жәрдем көрсету үшін тұтынушы уәкілетті орган белгілеген жауапты қызметкеріне жүгіне алады. Мекенжайлары және телефондары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Орталық инспекторының әрекетіне (әрекетсіздігіне) шағымдану</w:t>
      </w:r>
      <w:r>
        <w:br/>
      </w:r>
      <w:r>
        <w:rPr>
          <w:rFonts w:ascii="Times New Roman"/>
          <w:b w:val="false"/>
          <w:i w:val="false"/>
          <w:color w:val="000000"/>
          <w:sz w:val="28"/>
        </w:rPr>
        <w:t>
тәртібі туралы ақпаратты осы стандарттың 3-қосымшасында көрсетілген телефондар арқылы, сондай-ақ Орталықтың ақпараттық-анықтамалық</w:t>
      </w:r>
      <w:r>
        <w:br/>
      </w:r>
      <w:r>
        <w:rPr>
          <w:rFonts w:ascii="Times New Roman"/>
          <w:b w:val="false"/>
          <w:i w:val="false"/>
          <w:color w:val="000000"/>
          <w:sz w:val="28"/>
        </w:rPr>
        <w:t>
қызметінің 58-00-58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облыстардың (республикалық маңызы бар қаланың, астананың), ауданның (облыстық</w:t>
      </w:r>
      <w:r>
        <w:br/>
      </w:r>
      <w:r>
        <w:rPr>
          <w:rFonts w:ascii="Times New Roman"/>
          <w:b w:val="false"/>
          <w:i w:val="false"/>
          <w:color w:val="000000"/>
          <w:sz w:val="28"/>
        </w:rPr>
        <w:t>
маңызы бар қаланың) жергілікті атқарушы органдары жауапты болып табылады. Тұтынушы көрсетілген мемлекеттік қызметтің нәтижелерімен келіспеген жағдайда мекенжайы және телефондары осы стандарттың 6-қосымшасында көрсетілген облыстардың (республикалық маңызы бар</w:t>
      </w:r>
      <w:r>
        <w:br/>
      </w:r>
      <w:r>
        <w:rPr>
          <w:rFonts w:ascii="Times New Roman"/>
          <w:b w:val="false"/>
          <w:i w:val="false"/>
          <w:color w:val="000000"/>
          <w:sz w:val="28"/>
        </w:rPr>
        <w:t>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Уәкілетті органның, сондай-ақ Орталықтың мемлекеттік қызмет көрсету сапасына наразылық болған кезде шағым уәкілетті орган немесе Орталық басшысының атына беріледі. Мекенжайлары мен телефондары осы стандарттың 1, 3-қосымшаларында көрсетілген уәкілетті органның және Орталықтың үй-жайларында орналасқан стенділерде көрсетілген.</w:t>
      </w:r>
      <w:r>
        <w:br/>
      </w:r>
      <w:r>
        <w:rPr>
          <w:rFonts w:ascii="Times New Roman"/>
          <w:b w:val="false"/>
          <w:i w:val="false"/>
          <w:color w:val="000000"/>
          <w:sz w:val="28"/>
        </w:rPr>
        <w:t>
</w:t>
      </w:r>
      <w:r>
        <w:rPr>
          <w:rFonts w:ascii="Times New Roman"/>
          <w:b w:val="false"/>
          <w:i w:val="false"/>
          <w:color w:val="000000"/>
          <w:sz w:val="28"/>
        </w:rPr>
        <w:t>
      Уәкілетті орган бастығының және Орталық директорының жұмыс және қабылдау кестесі олардың жұмыс кестесіне сәйкес анықталады.</w:t>
      </w:r>
      <w:r>
        <w:br/>
      </w:r>
      <w:r>
        <w:rPr>
          <w:rFonts w:ascii="Times New Roman"/>
          <w:b w:val="false"/>
          <w:i w:val="false"/>
          <w:color w:val="000000"/>
          <w:sz w:val="28"/>
        </w:rPr>
        <w:t>
</w:t>
      </w:r>
      <w:r>
        <w:rPr>
          <w:rFonts w:ascii="Times New Roman"/>
          <w:b w:val="false"/>
          <w:i w:val="false"/>
          <w:color w:val="000000"/>
          <w:sz w:val="28"/>
        </w:rPr>
        <w:t>
      23. Тұтынушы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 түрде немесе қолма-қол</w:t>
      </w:r>
      <w:r>
        <w:br/>
      </w:r>
      <w:r>
        <w:rPr>
          <w:rFonts w:ascii="Times New Roman"/>
          <w:b w:val="false"/>
          <w:i w:val="false"/>
          <w:color w:val="000000"/>
          <w:sz w:val="28"/>
        </w:rPr>
        <w:t>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Орталықтың кіріс</w:t>
      </w:r>
      <w:r>
        <w:br/>
      </w:r>
      <w:r>
        <w:rPr>
          <w:rFonts w:ascii="Times New Roman"/>
          <w:b w:val="false"/>
          <w:i w:val="false"/>
          <w:color w:val="000000"/>
          <w:sz w:val="28"/>
        </w:rPr>
        <w:t>
құжаттарын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қаралады. Тұтынушыға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Азаматтардың өтініштерін қараудың белгіленген мерзімдері</w:t>
      </w:r>
      <w:r>
        <w:br/>
      </w:r>
      <w:r>
        <w:rPr>
          <w:rFonts w:ascii="Times New Roman"/>
          <w:b w:val="false"/>
          <w:i w:val="false"/>
          <w:color w:val="000000"/>
          <w:sz w:val="28"/>
        </w:rPr>
        <w:t>
күзтізбелік 30 күн, ал қосымша ақпарат алуды және зерделеуді талап етпеген жағдайда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баяндалады, оларды</w:t>
      </w:r>
      <w:r>
        <w:br/>
      </w:r>
      <w:r>
        <w:rPr>
          <w:rFonts w:ascii="Times New Roman"/>
          <w:b w:val="false"/>
          <w:i w:val="false"/>
          <w:color w:val="000000"/>
          <w:sz w:val="28"/>
        </w:rPr>
        <w:t>
тұтынушының жеке өзі ала алады не шағымда көрсетілген мекенжай бойынша пошта немесе электронды пошта арқылы жіберіледі.</w:t>
      </w:r>
      <w:r>
        <w:br/>
      </w:r>
      <w:r>
        <w:rPr>
          <w:rFonts w:ascii="Times New Roman"/>
          <w:b w:val="false"/>
          <w:i w:val="false"/>
          <w:color w:val="000000"/>
          <w:sz w:val="28"/>
        </w:rPr>
        <w:t>
</w:t>
      </w:r>
      <w:r>
        <w:rPr>
          <w:rFonts w:ascii="Times New Roman"/>
          <w:b w:val="false"/>
          <w:i w:val="false"/>
          <w:color w:val="000000"/>
          <w:sz w:val="28"/>
        </w:rPr>
        <w:t>
      26. Егер тұтынушы құжаттарды алуға мерзімінде келмеген</w:t>
      </w:r>
      <w:r>
        <w:br/>
      </w:r>
      <w:r>
        <w:rPr>
          <w:rFonts w:ascii="Times New Roman"/>
          <w:b w:val="false"/>
          <w:i w:val="false"/>
          <w:color w:val="000000"/>
          <w:sz w:val="28"/>
        </w:rPr>
        <w:t>
жағдайда, уәкілетті орган оларды 6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w:t>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p>
    <w:bookmarkEnd w:id="40"/>
    <w:bookmarkStart w:name="z206" w:id="41"/>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41"/>
    <w:bookmarkStart w:name="z207" w:id="42"/>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336"/>
        <w:gridCol w:w="1200"/>
        <w:gridCol w:w="2021"/>
        <w:gridCol w:w="533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w:t>
            </w: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 қатынастары саласындағы функцияларды жүзеге асыратын жергілікті атқарушы органдарының құрылымдық бөлімшелерінің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uzo_akm@mail.ru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13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қаласы,Әбілхайыр хан даңғылы, 40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zem_otnosh@mail.kz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p>
          <w:p>
            <w:pPr>
              <w:spacing w:after="20"/>
              <w:ind w:left="20"/>
              <w:jc w:val="both"/>
            </w:pPr>
            <w:r>
              <w:rPr>
                <w:rFonts w:ascii="Times New Roman"/>
                <w:b w:val="false"/>
                <w:i w:val="false"/>
                <w:color w:val="000000"/>
                <w:sz w:val="20"/>
              </w:rPr>
              <w: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Beiseuov Busashevieh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otdel_zhkh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karasay_akimat @ram bler.ru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org_karatal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kerbakimbux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fkimat-koksu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js_rima @bk.ru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raimbek_akimat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sarkand-2009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Талғар қаласы, Рысқұлов көшесі, 98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talgar-akimat @rambler.ru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ауылы, Кентал Исламов көшесі, 70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www.uigur-akimat.kz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O_sholpan_67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w:t>
            </w:r>
          </w:p>
          <w:p>
            <w:pPr>
              <w:spacing w:after="20"/>
              <w:ind w:left="20"/>
              <w:jc w:val="both"/>
            </w:pPr>
            <w:r>
              <w:rPr>
                <w:rFonts w:ascii="Times New Roman"/>
                <w:b w:val="false"/>
                <w:i w:val="false"/>
                <w:color w:val="000000"/>
                <w:sz w:val="20"/>
              </w:rPr>
              <w:t>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zemkom_kulsary@mail.ru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InderRZO@mail.ru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Isatai_Zem.com@mail.ru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Z_o_kurmangazy@mail.ru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Suindik_k@mail.ru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rafaell 81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Zhukovg1950@mail.ru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К. Либкнехт көшесі, 19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abayzem@mail.kz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zemkom_ayagoz@mail.ru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zemkaragay@yandex.ru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kancil@akimglubokoe.kz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Zharma_zemkom@mail.ru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p>
          <w:p>
            <w:pPr>
              <w:spacing w:after="20"/>
              <w:ind w:left="20"/>
              <w:jc w:val="both"/>
            </w:pPr>
            <w:r>
              <w:rPr>
                <w:rFonts w:ascii="Times New Roman"/>
                <w:b w:val="false"/>
                <w:i w:val="false"/>
                <w:color w:val="000000"/>
                <w:sz w:val="20"/>
              </w:rPr>
              <w:t xml:space="preserve">zsnakim@mail.ru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zem_zyryan@mail.ru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ozo_katon@mail.ru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zemotd@mail.ru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Б.Момышұлы көшесі, 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zem_kurchum@mail.ru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Абылайхан көшесі, 11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tarb_ray_akimat@mail.ru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ulan_zem@mail.ru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tasaryk75@mail.ru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Otdelzemelotnash@mail.ru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Ozo_ridder@mail.ru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Chancellerryzemotnoshenie@akimsemey.gov.kz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Zem_vko@mail.ru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Қазыбек би 2-ші бұрылыс, 26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Сыздықов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r>
      <w:tr>
        <w:trPr>
          <w:trHeight w:val="73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Смайылов көшесі, 169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даңғылы, 215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50-66-46,ф. 50-05- </w:t>
            </w:r>
          </w:p>
          <w:p>
            <w:pPr>
              <w:spacing w:after="20"/>
              <w:ind w:left="20"/>
              <w:jc w:val="both"/>
            </w:pPr>
            <w:r>
              <w:rPr>
                <w:rFonts w:ascii="Times New Roman"/>
                <w:b w:val="false"/>
                <w:i w:val="false"/>
                <w:color w:val="000000"/>
                <w:sz w:val="20"/>
              </w:rPr>
              <w:t>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akimakzhaik@mail.kz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akimat_B@mail.ru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SES1983@mail.ru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akimjangala@mail.ru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35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akimzhanibek@rambler.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akimzelenov@mail.ru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zemkomkazt@mail.ru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akimkaratoba@mail.kz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akim_sirim@mail.ru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akimtaskala@mail.kz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Akimchingirlau@mail.ru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Гоголь көшісі, 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56-08-99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Космонавтар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жер қатынастары бөлімі» </w:t>
            </w:r>
            <w:r>
              <w:rPr>
                <w:rFonts w:ascii="Times New Roman"/>
                <w:b w:val="false"/>
                <w:i w:val="false"/>
                <w:color w:val="000000"/>
                <w:sz w:val="20"/>
              </w:rPr>
              <w:t>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қаласы, Қаза тапқан күрескерлер көшесі, 88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uzo@kostanay.kz, www.e-kostanai.kz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Майлин көшесі, 14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Жетіқара қаласы, Асанбаев көшесі, 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p>
          <w:p>
            <w:pPr>
              <w:spacing w:after="20"/>
              <w:ind w:left="20"/>
              <w:jc w:val="both"/>
            </w:pPr>
            <w:r>
              <w:rPr>
                <w:rFonts w:ascii="Times New Roman"/>
                <w:b w:val="false"/>
                <w:i w:val="false"/>
                <w:color w:val="000000"/>
                <w:sz w:val="20"/>
              </w:rPr>
              <w:t>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Исақов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Қараменді ауылы, Шақшақ Жәнібек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 27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 М.Мырзалиев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pozakim@mail.ru </w:t>
            </w:r>
            <w:r>
              <w:rPr>
                <w:rFonts w:ascii="Times New Roman"/>
                <w:b w:val="false"/>
                <w:i w:val="false"/>
                <w:color w:val="000000"/>
                <w:sz w:val="20"/>
              </w:rPr>
              <w:t>org_acim@mail.ru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23-ші шағын аудан, 100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Ш.Еркеғұлов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Сатпаев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 72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Жеңіс даңғылы, 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p>
          <w:p>
            <w:pPr>
              <w:spacing w:after="20"/>
              <w:ind w:left="20"/>
              <w:jc w:val="both"/>
            </w:pPr>
            <w:r>
              <w:rPr>
                <w:rFonts w:ascii="Times New Roman"/>
                <w:b w:val="false"/>
                <w:i w:val="false"/>
                <w:color w:val="000000"/>
                <w:sz w:val="20"/>
              </w:rPr>
              <w:t>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Сатпаев көшесі, 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Квиткова көшесі,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Тереңкөл ауылы, Тургенев көшесі, 85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rPr>
                <w:rFonts w:ascii="Times New Roman"/>
                <w:b w:val="false"/>
                <w:i w:val="false"/>
                <w:color w:val="000000"/>
                <w:sz w:val="20"/>
                <w:u w:val="single"/>
              </w:rPr>
              <w:t>@</w:t>
            </w:r>
            <w:r>
              <w:rPr>
                <w:rFonts w:ascii="Times New Roman"/>
                <w:b w:val="false"/>
                <w:i w:val="false"/>
                <w:color w:val="000000"/>
                <w:sz w:val="20"/>
              </w:rPr>
              <w:t>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49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 Мұқанов көшесі, 58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0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155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 @mail.ru</w:t>
            </w:r>
          </w:p>
        </w:tc>
      </w:tr>
    </w:tbl>
    <w:bookmarkStart w:name="z208" w:id="43"/>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43"/>
    <w:bookmarkStart w:name="z209" w:id="44"/>
    <w:p>
      <w:pPr>
        <w:spacing w:after="0"/>
        <w:ind w:left="0"/>
        <w:jc w:val="left"/>
      </w:pPr>
      <w:r>
        <w:rPr>
          <w:rFonts w:ascii="Times New Roman"/>
          <w:b/>
          <w:i w:val="false"/>
          <w:color w:val="000000"/>
        </w:rPr>
        <w:t xml:space="preserve"> 
Тұрақты жер пайдалану құқығына актілер дайындау жөніндегі мамандандырылған республикалық мемлекеттік кәсіпорындардың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6"/>
        <w:gridCol w:w="3443"/>
        <w:gridCol w:w="2402"/>
        <w:gridCol w:w="1816"/>
        <w:gridCol w:w="2303"/>
      </w:tblGrid>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кәсіпорындардың атауы </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дайындауға жауапты лауазымды адам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25-73-13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Талдықорған қаласы, Қабанбай батыр көшесі, 36/42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24-16-78</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көшесі,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54-06-94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Ленин көшесі, 94б</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45-15-35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070000 Өскемен қаласы, Ворошилов көшесі, 152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22-41-99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43-72-20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Молдағұлова көшесі, 22</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26-98-76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 kz zap_08@aisgzk.kz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Пассажирская көшесі, 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47-56-95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53-33-61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Чайковский көшесі, 13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23-44-72</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23-ші шағын аудан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60-50-36</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көшесі, 17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32-07-55</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 көшесі, 70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33-07-30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Х. Дулати көшесі, 3</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53-08-97</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 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32-88-84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p>
          <w:p>
            <w:pPr>
              <w:spacing w:after="20"/>
              <w:ind w:left="20"/>
              <w:jc w:val="both"/>
            </w:pPr>
            <w:r>
              <w:rPr>
                <w:rFonts w:ascii="Times New Roman"/>
                <w:b w:val="false"/>
                <w:i w:val="false"/>
                <w:color w:val="000000"/>
                <w:sz w:val="20"/>
              </w:rPr>
              <w:t>kz</w:t>
            </w:r>
          </w:p>
        </w:tc>
      </w:tr>
      <w:tr>
        <w:trPr>
          <w:trHeight w:val="30" w:hRule="atLeast"/>
        </w:trPr>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АлматықалажерҒӨО</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Әуезов көшесі, 107</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42-69-13</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bl>
    <w:bookmarkStart w:name="z210" w:id="45"/>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45"/>
    <w:bookmarkStart w:name="z211" w:id="46"/>
    <w:p>
      <w:pPr>
        <w:spacing w:after="0"/>
        <w:ind w:left="0"/>
        <w:jc w:val="left"/>
      </w:pPr>
      <w:r>
        <w:rPr>
          <w:rFonts w:ascii="Times New Roman"/>
          <w:b/>
          <w:i w:val="false"/>
          <w:color w:val="000000"/>
        </w:rPr>
        <w:t xml:space="preserve"> 
Халыққа қызмет көрсету орталықтары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402"/>
        <w:gridCol w:w="3838"/>
        <w:gridCol w:w="1741"/>
        <w:gridCol w:w="245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жері, мекенжайы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нөмірі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w:t>
            </w:r>
            <w:r>
              <w:rPr>
                <w:rFonts w:ascii="Times New Roman"/>
                <w:b w:val="false"/>
                <w:i w:val="false"/>
                <w:color w:val="000000"/>
                <w:sz w:val="20"/>
              </w:rPr>
              <w:t>ң</w:t>
            </w:r>
            <w:r>
              <w:rPr>
                <w:rFonts w:ascii="Times New Roman"/>
                <w:b w:val="false"/>
                <w:i w:val="false"/>
                <w:color w:val="000000"/>
                <w:sz w:val="20"/>
              </w:rPr>
              <w:t xml:space="preserve"> байланыс телефоны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қмола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 xml:space="preserve">бе </w:t>
            </w:r>
            <w:r>
              <w:rPr>
                <w:rFonts w:ascii="Times New Roman"/>
                <w:b w:val="false"/>
                <w:i w:val="false"/>
                <w:color w:val="000000"/>
                <w:sz w:val="20"/>
              </w:rPr>
              <w:t>қ</w:t>
            </w:r>
            <w:r>
              <w:rPr>
                <w:rFonts w:ascii="Times New Roman"/>
                <w:b w:val="false"/>
                <w:i w:val="false"/>
                <w:color w:val="000000"/>
                <w:sz w:val="20"/>
              </w:rPr>
              <w:t>аласы, Тургенев к</w:t>
            </w:r>
            <w:r>
              <w:rPr>
                <w:rFonts w:ascii="Times New Roman"/>
                <w:b w:val="false"/>
                <w:i w:val="false"/>
                <w:color w:val="000000"/>
                <w:sz w:val="20"/>
              </w:rPr>
              <w:t>ө</w:t>
            </w:r>
            <w:r>
              <w:rPr>
                <w:rFonts w:ascii="Times New Roman"/>
                <w:b w:val="false"/>
                <w:i w:val="false"/>
                <w:color w:val="000000"/>
                <w:sz w:val="20"/>
              </w:rPr>
              <w:t xml:space="preserve">шесі, 109-ші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rPr>
                <w:rFonts w:ascii="Times New Roman"/>
                <w:b w:val="false"/>
                <w:i w:val="false"/>
                <w:color w:val="000000"/>
                <w:sz w:val="20"/>
              </w:rPr>
              <w:t>қ</w:t>
            </w:r>
            <w:r>
              <w:rPr>
                <w:rFonts w:ascii="Times New Roman"/>
                <w:b w:val="false"/>
                <w:i w:val="false"/>
                <w:color w:val="000000"/>
                <w:sz w:val="20"/>
              </w:rPr>
              <w:t>аласы, Авангард к</w:t>
            </w:r>
            <w:r>
              <w:rPr>
                <w:rFonts w:ascii="Times New Roman"/>
                <w:b w:val="false"/>
                <w:i w:val="false"/>
                <w:color w:val="000000"/>
                <w:sz w:val="20"/>
              </w:rPr>
              <w:t>ө</w:t>
            </w:r>
            <w:r>
              <w:rPr>
                <w:rFonts w:ascii="Times New Roman"/>
                <w:b w:val="false"/>
                <w:i w:val="false"/>
                <w:color w:val="000000"/>
                <w:sz w:val="20"/>
              </w:rPr>
              <w:t xml:space="preserve">шесі, 2-23-ші «б»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 28-40-06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скемен </w:t>
            </w:r>
            <w:r>
              <w:rPr>
                <w:rFonts w:ascii="Times New Roman"/>
                <w:b w:val="false"/>
                <w:i w:val="false"/>
                <w:color w:val="000000"/>
                <w:sz w:val="20"/>
              </w:rPr>
              <w:t>қ</w:t>
            </w:r>
            <w:r>
              <w:rPr>
                <w:rFonts w:ascii="Times New Roman"/>
                <w:b w:val="false"/>
                <w:i w:val="false"/>
                <w:color w:val="000000"/>
                <w:sz w:val="20"/>
              </w:rPr>
              <w:t>аласы, Белинский к</w:t>
            </w:r>
            <w:r>
              <w:rPr>
                <w:rFonts w:ascii="Times New Roman"/>
                <w:b w:val="false"/>
                <w:i w:val="false"/>
                <w:color w:val="000000"/>
                <w:sz w:val="20"/>
              </w:rPr>
              <w:t>ө</w:t>
            </w:r>
            <w:r>
              <w:rPr>
                <w:rFonts w:ascii="Times New Roman"/>
                <w:b w:val="false"/>
                <w:i w:val="false"/>
                <w:color w:val="000000"/>
                <w:sz w:val="20"/>
              </w:rPr>
              <w:t xml:space="preserve">шесі, 37-ші "а"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 41-63-10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 21-13-11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қ</w:t>
            </w:r>
            <w:r>
              <w:rPr>
                <w:rFonts w:ascii="Times New Roman"/>
                <w:b w:val="false"/>
                <w:i w:val="false"/>
                <w:color w:val="000000"/>
                <w:sz w:val="20"/>
              </w:rPr>
              <w:t>аласы, 15 ша</w:t>
            </w:r>
            <w:r>
              <w:rPr>
                <w:rFonts w:ascii="Times New Roman"/>
                <w:b w:val="false"/>
                <w:i w:val="false"/>
                <w:color w:val="000000"/>
                <w:sz w:val="20"/>
              </w:rPr>
              <w:t>ғ</w:t>
            </w:r>
            <w:r>
              <w:rPr>
                <w:rFonts w:ascii="Times New Roman"/>
                <w:b w:val="false"/>
                <w:i w:val="false"/>
                <w:color w:val="000000"/>
                <w:sz w:val="20"/>
              </w:rPr>
              <w:t xml:space="preserve">ын аудан,  67-ші "б"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w:t>
            </w:r>
            <w:r>
              <w:rPr>
                <w:rFonts w:ascii="Times New Roman"/>
                <w:b w:val="false"/>
                <w:i w:val="false"/>
                <w:color w:val="000000"/>
                <w:sz w:val="20"/>
              </w:rPr>
              <w:t>ң</w:t>
            </w:r>
            <w:r>
              <w:rPr>
                <w:rFonts w:ascii="Times New Roman"/>
                <w:b w:val="false"/>
                <w:i w:val="false"/>
                <w:color w:val="000000"/>
                <w:sz w:val="20"/>
              </w:rPr>
              <w:t xml:space="preserve"> Халы</w:t>
            </w:r>
            <w:r>
              <w:rPr>
                <w:rFonts w:ascii="Times New Roman"/>
                <w:b w:val="false"/>
                <w:i w:val="false"/>
                <w:color w:val="000000"/>
                <w:sz w:val="20"/>
              </w:rPr>
              <w:t>ққ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 33-47-48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rPr>
                <w:rFonts w:ascii="Times New Roman"/>
                <w:b w:val="false"/>
                <w:i w:val="false"/>
                <w:color w:val="000000"/>
                <w:sz w:val="20"/>
              </w:rPr>
              <w:t>қ</w:t>
            </w:r>
            <w:r>
              <w:rPr>
                <w:rFonts w:ascii="Times New Roman"/>
                <w:b w:val="false"/>
                <w:i w:val="false"/>
                <w:color w:val="000000"/>
                <w:sz w:val="20"/>
              </w:rPr>
              <w:t>аласы, М</w:t>
            </w:r>
            <w:r>
              <w:rPr>
                <w:rFonts w:ascii="Times New Roman"/>
                <w:b w:val="false"/>
                <w:i w:val="false"/>
                <w:color w:val="000000"/>
                <w:sz w:val="20"/>
              </w:rPr>
              <w:t>ә</w:t>
            </w:r>
            <w:r>
              <w:rPr>
                <w:rFonts w:ascii="Times New Roman"/>
                <w:b w:val="false"/>
                <w:i w:val="false"/>
                <w:color w:val="000000"/>
                <w:sz w:val="20"/>
              </w:rPr>
              <w:t xml:space="preserve">делі </w:t>
            </w:r>
            <w:r>
              <w:rPr>
                <w:rFonts w:ascii="Times New Roman"/>
                <w:b w:val="false"/>
                <w:i w:val="false"/>
                <w:color w:val="000000"/>
                <w:sz w:val="20"/>
              </w:rPr>
              <w:t>қ</w:t>
            </w:r>
            <w:r>
              <w:rPr>
                <w:rFonts w:ascii="Times New Roman"/>
                <w:b w:val="false"/>
                <w:i w:val="false"/>
                <w:color w:val="000000"/>
                <w:sz w:val="20"/>
              </w:rPr>
              <w:t>ожа к</w:t>
            </w:r>
            <w:r>
              <w:rPr>
                <w:rFonts w:ascii="Times New Roman"/>
                <w:b w:val="false"/>
                <w:i w:val="false"/>
                <w:color w:val="000000"/>
                <w:sz w:val="20"/>
              </w:rPr>
              <w:t>ө</w:t>
            </w:r>
            <w:r>
              <w:rPr>
                <w:rFonts w:ascii="Times New Roman"/>
                <w:b w:val="false"/>
                <w:i w:val="false"/>
                <w:color w:val="000000"/>
                <w:sz w:val="20"/>
              </w:rPr>
              <w:t>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Жан</w:t>
            </w:r>
            <w:r>
              <w:rPr>
                <w:rFonts w:ascii="Times New Roman"/>
                <w:b w:val="false"/>
                <w:i w:val="false"/>
                <w:color w:val="000000"/>
                <w:sz w:val="20"/>
              </w:rPr>
              <w:t>қ</w:t>
            </w:r>
            <w:r>
              <w:rPr>
                <w:rFonts w:ascii="Times New Roman"/>
                <w:b w:val="false"/>
                <w:i w:val="false"/>
                <w:color w:val="000000"/>
                <w:sz w:val="20"/>
              </w:rPr>
              <w:t>ожа батыр к</w:t>
            </w:r>
            <w:r>
              <w:rPr>
                <w:rFonts w:ascii="Times New Roman"/>
                <w:b w:val="false"/>
                <w:i w:val="false"/>
                <w:color w:val="000000"/>
                <w:sz w:val="20"/>
              </w:rPr>
              <w:t>ө</w:t>
            </w:r>
            <w:r>
              <w:rPr>
                <w:rFonts w:ascii="Times New Roman"/>
                <w:b w:val="false"/>
                <w:i w:val="false"/>
                <w:color w:val="000000"/>
                <w:sz w:val="20"/>
              </w:rPr>
              <w:t xml:space="preserve">шесі, 24-ші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Б</w:t>
            </w:r>
            <w:r>
              <w:rPr>
                <w:rFonts w:ascii="Times New Roman"/>
                <w:b w:val="false"/>
                <w:i w:val="false"/>
                <w:color w:val="000000"/>
                <w:sz w:val="20"/>
              </w:rPr>
              <w:t>ө</w:t>
            </w:r>
            <w:r>
              <w:rPr>
                <w:rFonts w:ascii="Times New Roman"/>
                <w:b w:val="false"/>
                <w:i w:val="false"/>
                <w:color w:val="000000"/>
                <w:sz w:val="20"/>
              </w:rPr>
              <w:t>кеев к</w:t>
            </w:r>
            <w:r>
              <w:rPr>
                <w:rFonts w:ascii="Times New Roman"/>
                <w:b w:val="false"/>
                <w:i w:val="false"/>
                <w:color w:val="000000"/>
                <w:sz w:val="20"/>
              </w:rPr>
              <w:t>ө</w:t>
            </w:r>
            <w:r>
              <w:rPr>
                <w:rFonts w:ascii="Times New Roman"/>
                <w:b w:val="false"/>
                <w:i w:val="false"/>
                <w:color w:val="000000"/>
                <w:sz w:val="20"/>
              </w:rPr>
              <w:t xml:space="preserve">шесі, 128-ші </w:t>
            </w:r>
            <w:r>
              <w:rPr>
                <w:rFonts w:ascii="Times New Roman"/>
                <w:b w:val="false"/>
                <w:i w:val="false"/>
                <w:color w:val="000000"/>
                <w:sz w:val="20"/>
              </w:rPr>
              <w:t>ү</w:t>
            </w:r>
            <w:r>
              <w:rPr>
                <w:rFonts w:ascii="Times New Roman"/>
                <w:b w:val="false"/>
                <w:i w:val="false"/>
                <w:color w:val="000000"/>
                <w:sz w:val="20"/>
              </w:rPr>
              <w:t xml:space="preserve">й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Т</w:t>
            </w:r>
            <w:r>
              <w:rPr>
                <w:rFonts w:ascii="Times New Roman"/>
                <w:b w:val="false"/>
                <w:i w:val="false"/>
                <w:color w:val="000000"/>
                <w:sz w:val="20"/>
              </w:rPr>
              <w:t>ө</w:t>
            </w:r>
            <w:r>
              <w:rPr>
                <w:rFonts w:ascii="Times New Roman"/>
                <w:b w:val="false"/>
                <w:i w:val="false"/>
                <w:color w:val="000000"/>
                <w:sz w:val="20"/>
              </w:rPr>
              <w:t>ле би к</w:t>
            </w:r>
            <w:r>
              <w:rPr>
                <w:rFonts w:ascii="Times New Roman"/>
                <w:b w:val="false"/>
                <w:i w:val="false"/>
                <w:color w:val="000000"/>
                <w:sz w:val="20"/>
              </w:rPr>
              <w:t>ө</w:t>
            </w:r>
            <w:r>
              <w:rPr>
                <w:rFonts w:ascii="Times New Roman"/>
                <w:b w:val="false"/>
                <w:i w:val="false"/>
                <w:color w:val="000000"/>
                <w:sz w:val="20"/>
              </w:rPr>
              <w:t xml:space="preserve">шесі, 155-ші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Марков к</w:t>
            </w:r>
            <w:r>
              <w:rPr>
                <w:rFonts w:ascii="Times New Roman"/>
                <w:b w:val="false"/>
                <w:i w:val="false"/>
                <w:color w:val="000000"/>
                <w:sz w:val="20"/>
              </w:rPr>
              <w:t>ө</w:t>
            </w:r>
            <w:r>
              <w:rPr>
                <w:rFonts w:ascii="Times New Roman"/>
                <w:b w:val="false"/>
                <w:i w:val="false"/>
                <w:color w:val="000000"/>
                <w:sz w:val="20"/>
              </w:rPr>
              <w:t xml:space="preserve">шесі, 44-ші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Түріксiб ауданының Халыққа қызмет кө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аласы, Мирзоян к</w:t>
            </w:r>
            <w:r>
              <w:rPr>
                <w:rFonts w:ascii="Times New Roman"/>
                <w:b w:val="false"/>
                <w:i w:val="false"/>
                <w:color w:val="000000"/>
                <w:sz w:val="20"/>
              </w:rPr>
              <w:t>ө</w:t>
            </w:r>
            <w:r>
              <w:rPr>
                <w:rFonts w:ascii="Times New Roman"/>
                <w:b w:val="false"/>
                <w:i w:val="false"/>
                <w:color w:val="000000"/>
                <w:sz w:val="20"/>
              </w:rPr>
              <w:t xml:space="preserve">шесі, 25-ші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аласы, К</w:t>
            </w:r>
            <w:r>
              <w:rPr>
                <w:rFonts w:ascii="Times New Roman"/>
                <w:b w:val="false"/>
                <w:i w:val="false"/>
                <w:color w:val="000000"/>
                <w:sz w:val="20"/>
              </w:rPr>
              <w:t>ү</w:t>
            </w:r>
            <w:r>
              <w:rPr>
                <w:rFonts w:ascii="Times New Roman"/>
                <w:b w:val="false"/>
                <w:i w:val="false"/>
                <w:color w:val="000000"/>
                <w:sz w:val="20"/>
              </w:rPr>
              <w:t>йші Дина к</w:t>
            </w:r>
            <w:r>
              <w:rPr>
                <w:rFonts w:ascii="Times New Roman"/>
                <w:b w:val="false"/>
                <w:i w:val="false"/>
                <w:color w:val="000000"/>
                <w:sz w:val="20"/>
              </w:rPr>
              <w:t>ө</w:t>
            </w:r>
            <w:r>
              <w:rPr>
                <w:rFonts w:ascii="Times New Roman"/>
                <w:b w:val="false"/>
                <w:i w:val="false"/>
                <w:color w:val="000000"/>
                <w:sz w:val="20"/>
              </w:rPr>
              <w:t xml:space="preserve">шесі, 31-ші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 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аласы, С</w:t>
            </w:r>
            <w:r>
              <w:rPr>
                <w:rFonts w:ascii="Times New Roman"/>
                <w:b w:val="false"/>
                <w:i w:val="false"/>
                <w:color w:val="000000"/>
                <w:sz w:val="20"/>
              </w:rPr>
              <w:t>ү</w:t>
            </w:r>
            <w:r>
              <w:rPr>
                <w:rFonts w:ascii="Times New Roman"/>
                <w:b w:val="false"/>
                <w:i w:val="false"/>
                <w:color w:val="000000"/>
                <w:sz w:val="20"/>
              </w:rPr>
              <w:t>йінбай а</w:t>
            </w:r>
            <w:r>
              <w:rPr>
                <w:rFonts w:ascii="Times New Roman"/>
                <w:b w:val="false"/>
                <w:i w:val="false"/>
                <w:color w:val="000000"/>
                <w:sz w:val="20"/>
              </w:rPr>
              <w:t>қ</w:t>
            </w:r>
            <w:r>
              <w:rPr>
                <w:rFonts w:ascii="Times New Roman"/>
                <w:b w:val="false"/>
                <w:i w:val="false"/>
                <w:color w:val="000000"/>
                <w:sz w:val="20"/>
              </w:rPr>
              <w:t>ын к</w:t>
            </w:r>
            <w:r>
              <w:rPr>
                <w:rFonts w:ascii="Times New Roman"/>
                <w:b w:val="false"/>
                <w:i w:val="false"/>
                <w:color w:val="000000"/>
                <w:sz w:val="20"/>
              </w:rPr>
              <w:t>ө</w:t>
            </w:r>
            <w:r>
              <w:rPr>
                <w:rFonts w:ascii="Times New Roman"/>
                <w:b w:val="false"/>
                <w:i w:val="false"/>
                <w:color w:val="000000"/>
                <w:sz w:val="20"/>
              </w:rPr>
              <w:t xml:space="preserve">шесі, 85-ші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аласы, Сауран к</w:t>
            </w:r>
            <w:r>
              <w:rPr>
                <w:rFonts w:ascii="Times New Roman"/>
                <w:b w:val="false"/>
                <w:i w:val="false"/>
                <w:color w:val="000000"/>
                <w:sz w:val="20"/>
              </w:rPr>
              <w:t>ө</w:t>
            </w:r>
            <w:r>
              <w:rPr>
                <w:rFonts w:ascii="Times New Roman"/>
                <w:b w:val="false"/>
                <w:i w:val="false"/>
                <w:color w:val="000000"/>
                <w:sz w:val="20"/>
              </w:rPr>
              <w:t xml:space="preserve">шесі, 7-ші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p>
      <w:pPr>
        <w:spacing w:after="0"/>
        <w:ind w:left="0"/>
        <w:jc w:val="both"/>
      </w:pPr>
      <w:r>
        <w:rPr>
          <w:rFonts w:ascii="Times New Roman"/>
          <w:b w:val="false"/>
          <w:i w:val="false"/>
          <w:color w:val="000000"/>
          <w:sz w:val="28"/>
        </w:rPr>
        <w:t>«Тұрақты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жер қатынастары бойынша уәкілетті органның бастығы____________________________________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заңды тұлға құжаттарының деректемелері,</w:t>
      </w:r>
      <w:r>
        <w:br/>
      </w:r>
      <w:r>
        <w:rPr>
          <w:rFonts w:ascii="Times New Roman"/>
          <w:b w:val="false"/>
          <w:i w:val="false"/>
          <w:color w:val="000000"/>
          <w:sz w:val="28"/>
        </w:rPr>
        <w:t>
_______________________________________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 xml:space="preserve">Тұрақты жер пайдалану құқығына акт беру туралы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________________________________________________________берілген,</w:t>
      </w:r>
      <w:r>
        <w:br/>
      </w:r>
      <w:r>
        <w:rPr>
          <w:rFonts w:ascii="Times New Roman"/>
          <w:b w:val="false"/>
          <w:i w:val="false"/>
          <w:color w:val="000000"/>
          <w:sz w:val="28"/>
        </w:rPr>
        <w:t>
                  (жер учаскесінің нысаналы мақсаты)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(жер учаскесінің (орналасқан жері) мекенжайы)</w:t>
      </w:r>
      <w:r>
        <w:br/>
      </w:r>
      <w:r>
        <w:rPr>
          <w:rFonts w:ascii="Times New Roman"/>
          <w:b w:val="false"/>
          <w:i w:val="false"/>
          <w:color w:val="000000"/>
          <w:sz w:val="28"/>
        </w:rPr>
        <w:t>
______________________________________________бойынша орналасқан жер учаскесіне тұрақты жер пайдалану құқығына акт (актінің телнұсқасын) беруіңізді сұраймын.</w:t>
      </w:r>
    </w:p>
    <w:p>
      <w:pPr>
        <w:spacing w:after="0"/>
        <w:ind w:left="0"/>
        <w:jc w:val="both"/>
      </w:pPr>
      <w:r>
        <w:rPr>
          <w:rFonts w:ascii="Times New Roman"/>
          <w:b w:val="false"/>
          <w:i w:val="false"/>
          <w:color w:val="000000"/>
          <w:sz w:val="28"/>
        </w:rPr>
        <w:t>Күні __________ Өтініш беруші _____________________________________</w:t>
      </w:r>
      <w:r>
        <w:br/>
      </w:r>
      <w:r>
        <w:rPr>
          <w:rFonts w:ascii="Times New Roman"/>
          <w:b w:val="false"/>
          <w:i w:val="false"/>
          <w:color w:val="000000"/>
          <w:sz w:val="28"/>
        </w:rPr>
        <w:t xml:space="preserve">
                             уәкілетті тұлғаның тегі, аты, </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әкесінің аты, қолы)</w:t>
      </w:r>
    </w:p>
    <w:bookmarkStart w:name="z212" w:id="47"/>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47"/>
    <w:bookmarkStart w:name="z213" w:id="48"/>
    <w:p>
      <w:pPr>
        <w:spacing w:after="0"/>
        <w:ind w:left="0"/>
        <w:jc w:val="left"/>
      </w:pPr>
      <w:r>
        <w:rPr>
          <w:rFonts w:ascii="Times New Roman"/>
          <w:b/>
          <w:i w:val="false"/>
          <w:color w:val="000000"/>
        </w:rPr>
        <w:t xml:space="preserve"> 
Сапа және тиімділік көрсеткіштерінің мәні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2619"/>
        <w:gridCol w:w="2619"/>
        <w:gridCol w:w="2371"/>
      </w:tblGrid>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Қ</w:t>
            </w:r>
            <w:r>
              <w:rPr>
                <w:rFonts w:ascii="Times New Roman"/>
                <w:b w:val="false"/>
                <w:i w:val="false"/>
                <w:color w:val="000000"/>
                <w:sz w:val="20"/>
              </w:rPr>
              <w:t>ол жетімділік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w:t>
            </w:r>
            <w:r>
              <w:rPr>
                <w:rFonts w:ascii="Times New Roman"/>
                <w:b w:val="false"/>
                <w:i w:val="false"/>
                <w:color w:val="000000"/>
                <w:sz w:val="20"/>
              </w:rPr>
              <w:t xml:space="preserve"> %-ы (</w:t>
            </w:r>
            <w:r>
              <w:rPr>
                <w:rFonts w:ascii="Times New Roman"/>
                <w:b w:val="false"/>
                <w:i w:val="false"/>
                <w:color w:val="000000"/>
                <w:sz w:val="20"/>
              </w:rPr>
              <w:t>ү</w:t>
            </w:r>
            <w:r>
              <w:rPr>
                <w:rFonts w:ascii="Times New Roman"/>
                <w:b w:val="false"/>
                <w:i w:val="false"/>
                <w:color w:val="000000"/>
                <w:sz w:val="20"/>
              </w:rPr>
              <w:t>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w:t>
            </w:r>
            <w:r>
              <w:rPr>
                <w:rFonts w:ascii="Times New Roman"/>
                <w:b w:val="false"/>
                <w:i w:val="false"/>
                <w:color w:val="000000"/>
                <w:sz w:val="20"/>
              </w:rPr>
              <w:t>ң</w:t>
            </w:r>
            <w:r>
              <w:rPr>
                <w:rFonts w:ascii="Times New Roman"/>
                <w:b w:val="false"/>
                <w:i w:val="false"/>
                <w:color w:val="000000"/>
                <w:sz w:val="20"/>
              </w:rPr>
              <w:t xml:space="preserve"> %-ы (</w:t>
            </w:r>
            <w:r>
              <w:rPr>
                <w:rFonts w:ascii="Times New Roman"/>
                <w:b w:val="false"/>
                <w:i w:val="false"/>
                <w:color w:val="000000"/>
                <w:sz w:val="20"/>
              </w:rPr>
              <w:t>ү</w:t>
            </w:r>
            <w:r>
              <w:rPr>
                <w:rFonts w:ascii="Times New Roman"/>
                <w:b w:val="false"/>
                <w:i w:val="false"/>
                <w:color w:val="000000"/>
                <w:sz w:val="20"/>
              </w:rPr>
              <w:t>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4" w:id="49"/>
    <w:p>
      <w:pPr>
        <w:spacing w:after="0"/>
        <w:ind w:left="0"/>
        <w:jc w:val="both"/>
      </w:pPr>
      <w:r>
        <w:rPr>
          <w:rFonts w:ascii="Times New Roman"/>
          <w:b w:val="false"/>
          <w:i w:val="false"/>
          <w:color w:val="000000"/>
          <w:sz w:val="28"/>
        </w:rPr>
        <w:t>
«Жер учаскесіне жеке меншік</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49"/>
    <w:bookmarkStart w:name="z215" w:id="50"/>
    <w:p>
      <w:pPr>
        <w:spacing w:after="0"/>
        <w:ind w:left="0"/>
        <w:jc w:val="left"/>
      </w:pPr>
      <w:r>
        <w:rPr>
          <w:rFonts w:ascii="Times New Roman"/>
          <w:b/>
          <w:i w:val="false"/>
          <w:color w:val="000000"/>
        </w:rPr>
        <w:t xml:space="preserve"> 
Мемлекеттік қызмет көрсетуді ұйымдастыруға жауапты </w:t>
      </w:r>
      <w:r>
        <w:br/>
      </w:r>
      <w:r>
        <w:rPr>
          <w:rFonts w:ascii="Times New Roman"/>
          <w:b/>
          <w:i w:val="false"/>
          <w:color w:val="000000"/>
        </w:rPr>
        <w:t>
жергілікті атқарушы органдардың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6"/>
        <w:gridCol w:w="3100"/>
        <w:gridCol w:w="1549"/>
        <w:gridCol w:w="1360"/>
        <w:gridCol w:w="3905"/>
      </w:tblGrid>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қалалардың) жер қатынастары саласындағы уәкілетті органдары мен ХҚО қызметін ұйымдастыруға жауапты мемлекеттік мекемесінің атауы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w:t>
            </w:r>
            <w:r>
              <w:rPr>
                <w:rFonts w:ascii="Times New Roman"/>
                <w:b w:val="false"/>
                <w:i w:val="false"/>
                <w:color w:val="000000"/>
                <w:sz w:val="20"/>
              </w:rPr>
              <w:t> </w:t>
            </w:r>
            <w:r>
              <w:rPr>
                <w:rFonts w:ascii="Times New Roman"/>
                <w:b w:val="false"/>
                <w:i w:val="false"/>
                <w:color w:val="000000"/>
                <w:sz w:val="20"/>
              </w:rPr>
              <w:t>көшесі,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ауданы,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w:t>
            </w:r>
          </w:p>
          <w:p>
            <w:pPr>
              <w:spacing w:after="20"/>
              <w:ind w:left="20"/>
              <w:jc w:val="both"/>
            </w:pPr>
            <w:r>
              <w:rPr>
                <w:rFonts w:ascii="Times New Roman"/>
                <w:b w:val="false"/>
                <w:i w:val="false"/>
                <w:color w:val="000000"/>
                <w:sz w:val="20"/>
              </w:rPr>
              <w:t>020201@rups.kazpost.kz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Қандығаш қаласы, Гагарин көшесі,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 әкімшілік және мемлекеттік қызметтер сапасын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Миялы ауылы, Абай көшесі,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 және мемлекеттік қызметтер мониторингібөлімінің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Аблайхан көшесі, 102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w:t>
            </w:r>
          </w:p>
          <w:p>
            <w:pPr>
              <w:spacing w:after="20"/>
              <w:ind w:left="20"/>
              <w:jc w:val="both"/>
            </w:pPr>
            <w:r>
              <w:rPr>
                <w:rFonts w:ascii="Times New Roman"/>
                <w:b w:val="false"/>
                <w:i w:val="false"/>
                <w:color w:val="000000"/>
                <w:sz w:val="20"/>
              </w:rPr>
              <w:t>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Аблайхан даңғылы, 122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Пермитина көшесі, 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Амангелды көшесі, 147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Шейн көшесі, 47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Жеңіс данғылы,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w:t>
            </w:r>
          </w:p>
          <w:p>
            <w:pPr>
              <w:spacing w:after="20"/>
              <w:ind w:left="20"/>
              <w:jc w:val="both"/>
            </w:pPr>
            <w:r>
              <w:rPr>
                <w:rFonts w:ascii="Times New Roman"/>
                <w:b w:val="false"/>
                <w:i w:val="false"/>
                <w:color w:val="000000"/>
                <w:sz w:val="20"/>
              </w:rPr>
              <w:t>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Бөкей хан даңғылы,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 хан көшесі, 39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 Аубакиров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w:t>
            </w:r>
          </w:p>
          <w:p>
            <w:pPr>
              <w:spacing w:after="20"/>
              <w:ind w:left="20"/>
              <w:jc w:val="both"/>
            </w:pPr>
            <w:r>
              <w:rPr>
                <w:rFonts w:ascii="Times New Roman"/>
                <w:b w:val="false"/>
                <w:i w:val="false"/>
                <w:color w:val="000000"/>
                <w:sz w:val="20"/>
              </w:rPr>
              <w:t>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w:t>
            </w:r>
            <w:r>
              <w:rPr>
                <w:rFonts w:ascii="Times New Roman"/>
                <w:b w:val="false"/>
                <w:i w:val="false"/>
                <w:color w:val="000000"/>
                <w:sz w:val="20"/>
              </w:rPr>
              <w:t>.</w:t>
            </w:r>
          </w:p>
          <w:p>
            <w:pPr>
              <w:spacing w:after="20"/>
              <w:ind w:left="20"/>
              <w:jc w:val="both"/>
            </w:pPr>
            <w:r>
              <w:rPr>
                <w:rFonts w:ascii="Times New Roman"/>
                <w:b w:val="false"/>
                <w:i w:val="false"/>
                <w:color w:val="000000"/>
                <w:sz w:val="20"/>
              </w:rPr>
              <w:t>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ырау көшесі, 24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Қаранды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Уалиханов көшесі,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w:t>
            </w:r>
          </w:p>
          <w:p>
            <w:pPr>
              <w:spacing w:after="20"/>
              <w:ind w:left="20"/>
              <w:jc w:val="both"/>
            </w:pPr>
            <w:r>
              <w:rPr>
                <w:rFonts w:ascii="Times New Roman"/>
                <w:b w:val="false"/>
                <w:i w:val="false"/>
                <w:color w:val="000000"/>
                <w:sz w:val="20"/>
              </w:rPr>
              <w:t>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w:t>
            </w:r>
          </w:p>
          <w:p>
            <w:pPr>
              <w:spacing w:after="20"/>
              <w:ind w:left="20"/>
              <w:jc w:val="both"/>
            </w:pPr>
            <w:r>
              <w:rPr>
                <w:rFonts w:ascii="Times New Roman"/>
                <w:b w:val="false"/>
                <w:i w:val="false"/>
                <w:color w:val="000000"/>
                <w:sz w:val="20"/>
              </w:rPr>
              <w: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w:t>
            </w:r>
          </w:p>
          <w:p>
            <w:pPr>
              <w:spacing w:after="20"/>
              <w:ind w:left="20"/>
              <w:jc w:val="both"/>
            </w:pPr>
            <w:r>
              <w:rPr>
                <w:rFonts w:ascii="Times New Roman"/>
                <w:b w:val="false"/>
                <w:i w:val="false"/>
                <w:color w:val="000000"/>
                <w:sz w:val="20"/>
              </w:rPr>
              <w:t>krg.gov.kz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67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w:t>
            </w:r>
          </w:p>
          <w:p>
            <w:pPr>
              <w:spacing w:after="20"/>
              <w:ind w:left="20"/>
              <w:jc w:val="both"/>
            </w:pPr>
            <w:r>
              <w:rPr>
                <w:rFonts w:ascii="Times New Roman"/>
                <w:b w:val="false"/>
                <w:i w:val="false"/>
                <w:color w:val="000000"/>
                <w:sz w:val="20"/>
              </w:rPr>
              <w:t>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w:t>
            </w:r>
          </w:p>
          <w:p>
            <w:pPr>
              <w:spacing w:after="20"/>
              <w:ind w:left="20"/>
              <w:jc w:val="both"/>
            </w:pPr>
            <w:r>
              <w:rPr>
                <w:rFonts w:ascii="Times New Roman"/>
                <w:b w:val="false"/>
                <w:i w:val="false"/>
                <w:color w:val="000000"/>
                <w:sz w:val="20"/>
              </w:rPr>
              <w: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w:t>
            </w:r>
            <w:r>
              <w:rPr>
                <w:rFonts w:ascii="Times New Roman"/>
                <w:b w:val="false"/>
                <w:i w:val="false"/>
                <w:color w:val="000000"/>
                <w:sz w:val="20"/>
              </w:rPr>
              <w:t>, abenov@kostanay.kz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Обағай ауылы, Ленин көшесі,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басшысының орынбасары, Мемлекеттік қызметтер көрсетудің сапасын сақтауды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М. Көкенов көшесі, 37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 Бөкейхан көшесі,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село Маңғыстау,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Сатпаев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Сатпаев көшесі, 45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Теренкөл ауылы, Елгин көшесі, 172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34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Қаирбаев көшесі, 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Қайрбаев көшесі, 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Уалиханов көшесі, 44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 хан көшесі, 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 Уалиханов көшесі,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 Уәлиханов көшесі, 85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Тауке хан даңғылы, 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Мемлекеттік қызметтер көрсетудің сапасын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Байдібек көшесі, 69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Жібек-Жолы көшесі, н/ж</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Әйтеке-би, 28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 Рысқұлов көшесі, 201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Almaty_con@mail.ru</w:t>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216" w:id="51"/>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51"/>
    <w:bookmarkStart w:name="z217" w:id="52"/>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592"/>
        <w:gridCol w:w="3213"/>
        <w:gridCol w:w="3607"/>
      </w:tblGrid>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w:t>
            </w:r>
            <w:r>
              <w:rPr>
                <w:rFonts w:ascii="Times New Roman"/>
                <w:b w:val="false"/>
                <w:i w:val="false"/>
                <w:color w:val="000000"/>
                <w:sz w:val="20"/>
              </w:rPr>
              <w:t>ң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w:t>
            </w:r>
            <w:r>
              <w:rPr>
                <w:rFonts w:ascii="Times New Roman"/>
                <w:b w:val="false"/>
                <w:i w:val="false"/>
                <w:color w:val="000000"/>
                <w:sz w:val="20"/>
              </w:rPr>
              <w:t>500 га дейін – 1,2;</w:t>
            </w:r>
            <w:r>
              <w:br/>
            </w:r>
            <w:r>
              <w:rPr>
                <w:rFonts w:ascii="Times New Roman"/>
                <w:b w:val="false"/>
                <w:i w:val="false"/>
                <w:color w:val="000000"/>
                <w:sz w:val="20"/>
              </w:rPr>
              <w:t>
</w:t>
            </w:r>
            <w:r>
              <w:rPr>
                <w:rFonts w:ascii="Times New Roman"/>
                <w:b w:val="false"/>
                <w:i w:val="false"/>
                <w:color w:val="000000"/>
                <w:sz w:val="20"/>
              </w:rPr>
              <w:t>1000 га дейін – 1,3;</w:t>
            </w:r>
            <w:r>
              <w:br/>
            </w:r>
            <w:r>
              <w:rPr>
                <w:rFonts w:ascii="Times New Roman"/>
                <w:b w:val="false"/>
                <w:i w:val="false"/>
                <w:color w:val="000000"/>
                <w:sz w:val="20"/>
              </w:rPr>
              <w:t>
</w:t>
            </w:r>
            <w:r>
              <w:rPr>
                <w:rFonts w:ascii="Times New Roman"/>
                <w:b w:val="false"/>
                <w:i w:val="false"/>
                <w:color w:val="000000"/>
                <w:sz w:val="20"/>
              </w:rPr>
              <w:t>1000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rPr>
                <w:rFonts w:ascii="Times New Roman"/>
                <w:b w:val="false"/>
                <w:i w:val="false"/>
                <w:color w:val="000000"/>
                <w:sz w:val="20"/>
              </w:rPr>
              <w:t>шағын кәсіпкерлік субъектілері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w:t>
            </w:r>
            <w:r>
              <w:rPr>
                <w:rFonts w:ascii="Times New Roman"/>
                <w:b w:val="false"/>
                <w:i w:val="false"/>
                <w:color w:val="000000"/>
                <w:sz w:val="20"/>
              </w:rPr>
              <w:t>10 га дейін – 1,2;</w:t>
            </w:r>
            <w:r>
              <w:br/>
            </w:r>
            <w:r>
              <w:rPr>
                <w:rFonts w:ascii="Times New Roman"/>
                <w:b w:val="false"/>
                <w:i w:val="false"/>
                <w:color w:val="000000"/>
                <w:sz w:val="20"/>
              </w:rPr>
              <w:t>
</w:t>
            </w:r>
            <w:r>
              <w:rPr>
                <w:rFonts w:ascii="Times New Roman"/>
                <w:b w:val="false"/>
                <w:i w:val="false"/>
                <w:color w:val="000000"/>
                <w:sz w:val="20"/>
              </w:rPr>
              <w:t>50 га дейін – 1,3;</w:t>
            </w:r>
            <w:r>
              <w:br/>
            </w:r>
            <w:r>
              <w:rPr>
                <w:rFonts w:ascii="Times New Roman"/>
                <w:b w:val="false"/>
                <w:i w:val="false"/>
                <w:color w:val="000000"/>
                <w:sz w:val="20"/>
              </w:rPr>
              <w:t>
</w:t>
            </w:r>
            <w:r>
              <w:rPr>
                <w:rFonts w:ascii="Times New Roman"/>
                <w:b w:val="false"/>
                <w:i w:val="false"/>
                <w:color w:val="000000"/>
                <w:sz w:val="20"/>
              </w:rPr>
              <w:t>50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w:t>
            </w:r>
            <w:r>
              <w:rPr>
                <w:rFonts w:ascii="Times New Roman"/>
                <w:b w:val="false"/>
                <w:i w:val="false"/>
                <w:color w:val="000000"/>
                <w:sz w:val="20"/>
              </w:rPr>
              <w:t>2,0 га дейін – 1,2;</w:t>
            </w:r>
            <w:r>
              <w:br/>
            </w:r>
            <w:r>
              <w:rPr>
                <w:rFonts w:ascii="Times New Roman"/>
                <w:b w:val="false"/>
                <w:i w:val="false"/>
                <w:color w:val="000000"/>
                <w:sz w:val="20"/>
              </w:rPr>
              <w:t>
</w:t>
            </w:r>
            <w:r>
              <w:rPr>
                <w:rFonts w:ascii="Times New Roman"/>
                <w:b w:val="false"/>
                <w:i w:val="false"/>
                <w:color w:val="000000"/>
                <w:sz w:val="20"/>
              </w:rPr>
              <w:t>2,5 га дейін – 1,3;</w:t>
            </w:r>
            <w:r>
              <w:br/>
            </w:r>
            <w:r>
              <w:rPr>
                <w:rFonts w:ascii="Times New Roman"/>
                <w:b w:val="false"/>
                <w:i w:val="false"/>
                <w:color w:val="000000"/>
                <w:sz w:val="20"/>
              </w:rPr>
              <w:t>
</w:t>
            </w:r>
            <w:r>
              <w:rPr>
                <w:rFonts w:ascii="Times New Roman"/>
                <w:b w:val="false"/>
                <w:i w:val="false"/>
                <w:color w:val="000000"/>
                <w:sz w:val="20"/>
              </w:rPr>
              <w:t>2,5 га жоғары– 1,4</w:t>
            </w:r>
          </w:p>
        </w:tc>
      </w:tr>
    </w:tbl>
    <w:bookmarkStart w:name="z218" w:id="53"/>
    <w:p>
      <w:pPr>
        <w:spacing w:after="0"/>
        <w:ind w:left="0"/>
        <w:jc w:val="both"/>
      </w:pPr>
      <w:r>
        <w:rPr>
          <w:rFonts w:ascii="Times New Roman"/>
          <w:b w:val="false"/>
          <w:i w:val="false"/>
          <w:color w:val="000000"/>
          <w:sz w:val="28"/>
        </w:rPr>
        <w:t>
«Тұрақты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53"/>
    <w:bookmarkStart w:name="z219" w:id="54"/>
    <w:p>
      <w:pPr>
        <w:spacing w:after="0"/>
        <w:ind w:left="0"/>
        <w:jc w:val="both"/>
      </w:pPr>
      <w:r>
        <w:rPr>
          <w:rFonts w:ascii="Times New Roman"/>
          <w:b w:val="false"/>
          <w:i w:val="false"/>
          <w:color w:val="000000"/>
          <w:sz w:val="28"/>
        </w:rPr>
        <w:t>
Түбіртек</w:t>
      </w:r>
    </w:p>
    <w:bookmarkEnd w:id="54"/>
    <w:p>
      <w:pPr>
        <w:spacing w:after="0"/>
        <w:ind w:left="0"/>
        <w:jc w:val="both"/>
      </w:pPr>
      <w:r>
        <w:rPr>
          <w:rFonts w:ascii="Times New Roman"/>
          <w:b w:val="false"/>
          <w:i w:val="false"/>
          <w:color w:val="000000"/>
          <w:sz w:val="28"/>
        </w:rPr>
        <w:t>Ақша жіберуші ______________________________________________________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Төлемді алушы 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лемні</w:t>
            </w:r>
            <w:r>
              <w:rPr>
                <w:rFonts w:ascii="Times New Roman"/>
                <w:b w:val="false"/>
                <w:i w:val="false"/>
                <w:color w:val="000000"/>
                <w:sz w:val="20"/>
              </w:rPr>
              <w:t>ң</w:t>
            </w:r>
            <w:r>
              <w:rPr>
                <w:rFonts w:ascii="Times New Roman"/>
                <w:b w:val="false"/>
                <w:i w:val="false"/>
                <w:color w:val="000000"/>
                <w:sz w:val="20"/>
              </w:rPr>
              <w:t xml:space="preserve">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 xml:space="preserve">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w:t>
            </w:r>
            <w:r>
              <w:rPr>
                <w:rFonts w:ascii="Times New Roman"/>
                <w:b w:val="false"/>
                <w:i w:val="false"/>
                <w:color w:val="000000"/>
                <w:sz w:val="20"/>
              </w:rPr>
              <w:t>ҚҚ</w:t>
            </w:r>
            <w:r>
              <w:rPr>
                <w:rFonts w:ascii="Times New Roman"/>
                <w:b w:val="false"/>
                <w:i w:val="false"/>
                <w:color w:val="000000"/>
                <w:sz w:val="20"/>
              </w:rPr>
              <w:t>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Ақша жіберуші 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Төлемді алушы 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лемні</w:t>
            </w:r>
            <w:r>
              <w:rPr>
                <w:rFonts w:ascii="Times New Roman"/>
                <w:b w:val="false"/>
                <w:i w:val="false"/>
                <w:color w:val="000000"/>
                <w:sz w:val="20"/>
              </w:rPr>
              <w:t>ң</w:t>
            </w:r>
            <w:r>
              <w:rPr>
                <w:rFonts w:ascii="Times New Roman"/>
                <w:b w:val="false"/>
                <w:i w:val="false"/>
                <w:color w:val="000000"/>
                <w:sz w:val="20"/>
              </w:rPr>
              <w:t xml:space="preserve">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rPr>
                <w:rFonts w:ascii="Times New Roman"/>
                <w:b w:val="false"/>
                <w:i w:val="false"/>
                <w:color w:val="000000"/>
                <w:sz w:val="20"/>
              </w:rPr>
              <w:t>ғ</w:t>
            </w:r>
            <w:r>
              <w:rPr>
                <w:rFonts w:ascii="Times New Roman"/>
                <w:b w:val="false"/>
                <w:i w:val="false"/>
                <w:color w:val="000000"/>
                <w:sz w:val="20"/>
              </w:rPr>
              <w:t xml:space="preserve">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w:t>
            </w:r>
            <w:r>
              <w:rPr>
                <w:rFonts w:ascii="Times New Roman"/>
                <w:b w:val="false"/>
                <w:i w:val="false"/>
                <w:color w:val="000000"/>
                <w:sz w:val="20"/>
              </w:rPr>
              <w:t>ң</w:t>
            </w:r>
            <w:r>
              <w:rPr>
                <w:rFonts w:ascii="Times New Roman"/>
                <w:b w:val="false"/>
                <w:i w:val="false"/>
                <w:color w:val="000000"/>
                <w:sz w:val="20"/>
              </w:rPr>
              <w:t xml:space="preserve"> ішінде </w:t>
            </w:r>
            <w:r>
              <w:rPr>
                <w:rFonts w:ascii="Times New Roman"/>
                <w:b w:val="false"/>
                <w:i w:val="false"/>
                <w:color w:val="000000"/>
                <w:sz w:val="20"/>
              </w:rPr>
              <w:t>ҚҚ</w:t>
            </w:r>
            <w:r>
              <w:rPr>
                <w:rFonts w:ascii="Times New Roman"/>
                <w:b w:val="false"/>
                <w:i w:val="false"/>
                <w:color w:val="000000"/>
                <w:sz w:val="20"/>
              </w:rPr>
              <w:t>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Қол үшін және мөрдің орны </w:t>
      </w:r>
      <w:r>
        <w:br/>
      </w:r>
      <w:r>
        <w:rPr>
          <w:rFonts w:ascii="Times New Roman"/>
          <w:b w:val="false"/>
          <w:i w:val="false"/>
          <w:color w:val="000000"/>
          <w:sz w:val="28"/>
        </w:rPr>
        <w:t>
_______________________________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p>
    <w:bookmarkStart w:name="z220" w:id="5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19 мамырдағы</w:t>
      </w:r>
      <w:r>
        <w:br/>
      </w:r>
      <w:r>
        <w:rPr>
          <w:rFonts w:ascii="Times New Roman"/>
          <w:b w:val="false"/>
          <w:i w:val="false"/>
          <w:color w:val="000000"/>
          <w:sz w:val="28"/>
        </w:rPr>
        <w:t>
№ 545 қаулысына</w:t>
      </w:r>
      <w:r>
        <w:br/>
      </w:r>
      <w:r>
        <w:rPr>
          <w:rFonts w:ascii="Times New Roman"/>
          <w:b w:val="false"/>
          <w:i w:val="false"/>
          <w:color w:val="000000"/>
          <w:sz w:val="28"/>
        </w:rPr>
        <w:t xml:space="preserve">
3-қосымша </w:t>
      </w:r>
    </w:p>
    <w:bookmarkEnd w:id="55"/>
    <w:bookmarkStart w:name="z221" w:id="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ақпандағы</w:t>
      </w:r>
      <w:r>
        <w:br/>
      </w:r>
      <w:r>
        <w:rPr>
          <w:rFonts w:ascii="Times New Roman"/>
          <w:b w:val="false"/>
          <w:i w:val="false"/>
          <w:color w:val="000000"/>
          <w:sz w:val="28"/>
        </w:rPr>
        <w:t>
№ 102 қаулысымен</w:t>
      </w:r>
      <w:r>
        <w:br/>
      </w:r>
      <w:r>
        <w:rPr>
          <w:rFonts w:ascii="Times New Roman"/>
          <w:b w:val="false"/>
          <w:i w:val="false"/>
          <w:color w:val="000000"/>
          <w:sz w:val="28"/>
        </w:rPr>
        <w:t xml:space="preserve">
бекітілген </w:t>
      </w:r>
    </w:p>
    <w:bookmarkEnd w:id="56"/>
    <w:bookmarkStart w:name="z222" w:id="57"/>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актілерді ресімдеу және беру» мемлекеттік қызмет стандарты</w:t>
      </w:r>
    </w:p>
    <w:bookmarkEnd w:id="57"/>
    <w:bookmarkStart w:name="z223" w:id="58"/>
    <w:p>
      <w:pPr>
        <w:spacing w:after="0"/>
        <w:ind w:left="0"/>
        <w:jc w:val="left"/>
      </w:pPr>
      <w:r>
        <w:rPr>
          <w:rFonts w:ascii="Times New Roman"/>
          <w:b/>
          <w:i w:val="false"/>
          <w:color w:val="000000"/>
        </w:rPr>
        <w:t xml:space="preserve"> 
1. Жалпы ережелер</w:t>
      </w:r>
    </w:p>
    <w:bookmarkEnd w:id="58"/>
    <w:bookmarkStart w:name="z224" w:id="59"/>
    <w:p>
      <w:pPr>
        <w:spacing w:after="0"/>
        <w:ind w:left="0"/>
        <w:jc w:val="both"/>
      </w:pPr>
      <w:r>
        <w:rPr>
          <w:rFonts w:ascii="Times New Roman"/>
          <w:b w:val="false"/>
          <w:i w:val="false"/>
          <w:color w:val="000000"/>
          <w:sz w:val="28"/>
        </w:rPr>
        <w:t>       
1. Мемлекеттік қызметті жер учаскесінің орналасқан жері бойынша уақытша өтеулі (ұзақ мерзімді, қысқа мерзімді) жер пайдалану (жалдау) құқығына акті дайындайтын, осы стандарттың 2-қосымшасында</w:t>
      </w:r>
      <w:r>
        <w:br/>
      </w:r>
      <w:r>
        <w:rPr>
          <w:rFonts w:ascii="Times New Roman"/>
          <w:b w:val="false"/>
          <w:i w:val="false"/>
          <w:color w:val="000000"/>
          <w:sz w:val="28"/>
        </w:rPr>
        <w:t>
көрсетілген тиісті мамандандырылған республикалық мемлекеттік</w:t>
      </w:r>
      <w:r>
        <w:br/>
      </w:r>
      <w:r>
        <w:rPr>
          <w:rFonts w:ascii="Times New Roman"/>
          <w:b w:val="false"/>
          <w:i w:val="false"/>
          <w:color w:val="000000"/>
          <w:sz w:val="28"/>
        </w:rPr>
        <w:t>
кәсіпорындардың (бұдан әрі – мамандандырылған кәсіпорындар) қатысуымен жер қатынастары саласындағы функцияларды жүзеге асыратын, осы стандарттың 1-қосымшасында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жер учаскесінің орналасқан жері бойынша баламалы негізде тізбесі осы стандарттың 3-қосымшасында көрсетілген халыққа қызмет көрсету орталықтары (бұдан әрі – Орталық) арқылы</w:t>
      </w:r>
      <w:r>
        <w:br/>
      </w:r>
      <w:r>
        <w:rPr>
          <w:rFonts w:ascii="Times New Roman"/>
          <w:b w:val="false"/>
          <w:i w:val="false"/>
          <w:color w:val="000000"/>
          <w:sz w:val="28"/>
        </w:rPr>
        <w:t>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37-баптары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«Мемлекеттік кәсіпорын туралы» Қазақстан Республикасының 1995 жылғы 19 маусымдағы </w:t>
      </w:r>
      <w:r>
        <w:rPr>
          <w:rFonts w:ascii="Times New Roman"/>
          <w:b w:val="false"/>
          <w:i w:val="false"/>
          <w:color w:val="000000"/>
          <w:sz w:val="28"/>
        </w:rPr>
        <w:t>Заңының</w:t>
      </w:r>
      <w:r>
        <w:rPr>
          <w:rFonts w:ascii="Times New Roman"/>
          <w:b w:val="false"/>
          <w:i w:val="false"/>
          <w:color w:val="000000"/>
          <w:sz w:val="28"/>
        </w:rPr>
        <w:t xml:space="preserve"> 26-бабы және «Жеке және заңды тұлғаларға</w:t>
      </w:r>
      <w:r>
        <w:br/>
      </w:r>
      <w:r>
        <w:rPr>
          <w:rFonts w:ascii="Times New Roman"/>
          <w:b w:val="false"/>
          <w:i w:val="false"/>
          <w:color w:val="000000"/>
          <w:sz w:val="28"/>
        </w:rPr>
        <w:t>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72-тармағы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Осы стандарт уәкілетті органның және Орталықтың арнайы</w:t>
      </w:r>
      <w:r>
        <w:br/>
      </w:r>
      <w:r>
        <w:rPr>
          <w:rFonts w:ascii="Times New Roman"/>
          <w:b w:val="false"/>
          <w:i w:val="false"/>
          <w:color w:val="000000"/>
          <w:sz w:val="28"/>
        </w:rPr>
        <w:t>
ақпараттық стенділерінде орналастырылады және бұқаралық ақпарат</w:t>
      </w:r>
      <w:r>
        <w:br/>
      </w:r>
      <w:r>
        <w:rPr>
          <w:rFonts w:ascii="Times New Roman"/>
          <w:b w:val="false"/>
          <w:i w:val="false"/>
          <w:color w:val="000000"/>
          <w:sz w:val="28"/>
        </w:rPr>
        <w:t>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тізбесі осы стандарттың 1, 3-қосымшаларында көрсетілген мемлекеттік қызмет</w:t>
      </w:r>
      <w:r>
        <w:br/>
      </w:r>
      <w:r>
        <w:rPr>
          <w:rFonts w:ascii="Times New Roman"/>
          <w:b w:val="false"/>
          <w:i w:val="false"/>
          <w:color w:val="000000"/>
          <w:sz w:val="28"/>
        </w:rPr>
        <w:t>
көрсету орындарындағы стенділерде,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уақытша өтеулі (ұзақ мерзімді, қысқа мерзімді) жер пайдалану (жалдау) құқығына акт беру немесе уақытша өтеулі (ұзақ мерзімді, қысқа мерзімді) жер пайдалану (жалдау) құқығына актінің телнұсқасын немесе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және заңды тұлғаларға (бұдан әрі – </w:t>
      </w:r>
      <w:r>
        <w:br/>
      </w:r>
      <w:r>
        <w:rPr>
          <w:rFonts w:ascii="Times New Roman"/>
          <w:b w:val="false"/>
          <w:i w:val="false"/>
          <w:color w:val="000000"/>
          <w:sz w:val="28"/>
        </w:rPr>
        <w:t>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w:t>
      </w:r>
      <w:r>
        <w:br/>
      </w:r>
      <w:r>
        <w:rPr>
          <w:rFonts w:ascii="Times New Roman"/>
          <w:b w:val="false"/>
          <w:i w:val="false"/>
          <w:color w:val="000000"/>
          <w:sz w:val="28"/>
        </w:rPr>
        <w:t>
құжаттарды тапсырған сәттен бастап мемлекеттік қызмет көрсету мерзімі – 10 жұмыс күні, шағын кәсіпкерлік субъектілері үшін – 7 жұмыс күні, уақытша өтеулі (ұзақ мерзімді, қысқа мерзімді) жер пайдалану (жалдау) құқығына арналған актінің телнұсқасын берген кезде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уәкілетті органға немесе Орталыққа осы стандарттың 7-қосымшасына сәйкес</w:t>
      </w:r>
      <w:r>
        <w:br/>
      </w:r>
      <w:r>
        <w:rPr>
          <w:rFonts w:ascii="Times New Roman"/>
          <w:b w:val="false"/>
          <w:i w:val="false"/>
          <w:color w:val="000000"/>
          <w:sz w:val="28"/>
        </w:rPr>
        <w:t>
мөлшерде уақытша өтеулі (ұзақ мерзімді, қысқа мерзімді) жер пайдалану (жалдау)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актіні дайындау үшін ақы төлеу қолма қол немесе</w:t>
      </w:r>
      <w:r>
        <w:br/>
      </w:r>
      <w:r>
        <w:rPr>
          <w:rFonts w:ascii="Times New Roman"/>
          <w:b w:val="false"/>
          <w:i w:val="false"/>
          <w:color w:val="000000"/>
          <w:sz w:val="28"/>
        </w:rPr>
        <w:t>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 мөлшері мен уақытын растайтын төлем құжатын береді. Құжаттың (түбіртектің) нысаны осы стандарттың 8-қосымшасында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демалыс және мереке күндерін қоспағанда, аптасына бес жұмыс</w:t>
      </w:r>
      <w:r>
        <w:br/>
      </w:r>
      <w:r>
        <w:rPr>
          <w:rFonts w:ascii="Times New Roman"/>
          <w:b w:val="false"/>
          <w:i w:val="false"/>
          <w:color w:val="000000"/>
          <w:sz w:val="28"/>
        </w:rPr>
        <w:t>
күні, сағат 13-00-ден 14-00-ге дейінгі түскі үзіліспен сағат 9-00-ден 18-00-ге дейін көрсетіледі. Құжаттарды қабылдау кезекке тұру</w:t>
      </w:r>
      <w:r>
        <w:br/>
      </w:r>
      <w:r>
        <w:rPr>
          <w:rFonts w:ascii="Times New Roman"/>
          <w:b w:val="false"/>
          <w:i w:val="false"/>
          <w:color w:val="000000"/>
          <w:sz w:val="28"/>
        </w:rPr>
        <w:t>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w:t>
      </w:r>
      <w:r>
        <w:br/>
      </w:r>
      <w:r>
        <w:rPr>
          <w:rFonts w:ascii="Times New Roman"/>
          <w:b w:val="false"/>
          <w:i w:val="false"/>
          <w:color w:val="000000"/>
          <w:sz w:val="28"/>
        </w:rPr>
        <w:t>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w:t>
      </w:r>
      <w:r>
        <w:br/>
      </w:r>
      <w:r>
        <w:rPr>
          <w:rFonts w:ascii="Times New Roman"/>
          <w:b w:val="false"/>
          <w:i w:val="false"/>
          <w:color w:val="000000"/>
          <w:sz w:val="28"/>
        </w:rPr>
        <w:t>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немесе Орталықтың</w:t>
      </w:r>
      <w:r>
        <w:br/>
      </w:r>
      <w:r>
        <w:rPr>
          <w:rFonts w:ascii="Times New Roman"/>
          <w:b w:val="false"/>
          <w:i w:val="false"/>
          <w:color w:val="000000"/>
          <w:sz w:val="28"/>
        </w:rPr>
        <w:t>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w:t>
      </w:r>
      <w:r>
        <w:br/>
      </w:r>
      <w:r>
        <w:rPr>
          <w:rFonts w:ascii="Times New Roman"/>
          <w:b w:val="false"/>
          <w:i w:val="false"/>
          <w:color w:val="000000"/>
          <w:sz w:val="28"/>
        </w:rPr>
        <w:t>
</w:t>
      </w:r>
      <w:r>
        <w:rPr>
          <w:rFonts w:ascii="Times New Roman"/>
          <w:b w:val="false"/>
          <w:i w:val="false"/>
          <w:color w:val="000000"/>
          <w:sz w:val="28"/>
        </w:rPr>
        <w:t>
      Физикалық мүмкіндігі шектеулі адамдар үшін жағдайлар (пандус, лифт) көзделеді.</w:t>
      </w:r>
    </w:p>
    <w:bookmarkEnd w:id="59"/>
    <w:bookmarkStart w:name="z245" w:id="60"/>
    <w:p>
      <w:pPr>
        <w:spacing w:after="0"/>
        <w:ind w:left="0"/>
        <w:jc w:val="left"/>
      </w:pPr>
      <w:r>
        <w:rPr>
          <w:rFonts w:ascii="Times New Roman"/>
          <w:b/>
          <w:i w:val="false"/>
          <w:color w:val="000000"/>
        </w:rPr>
        <w:t xml:space="preserve"> 
2. Мемлекеттік қызмет көрсету тәртібі</w:t>
      </w:r>
    </w:p>
    <w:bookmarkEnd w:id="60"/>
    <w:bookmarkStart w:name="z246" w:id="61"/>
    <w:p>
      <w:pPr>
        <w:spacing w:after="0"/>
        <w:ind w:left="0"/>
        <w:jc w:val="both"/>
      </w:pPr>
      <w:r>
        <w:rPr>
          <w:rFonts w:ascii="Times New Roman"/>
          <w:b w:val="false"/>
          <w:i w:val="false"/>
          <w:color w:val="000000"/>
          <w:sz w:val="28"/>
        </w:rPr>
        <w:t>
      11. Уақытша өтеулі (ұзақ мерзімді, қысқа мерзімді) жер пайдалану (жалдау) құқығына актіні беру немесе уақытша өтеулі (ұзақ мерзімді, қысқа мерзімді) жер пайдалану (жалдау) құқығына арналған актінің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уақытша өтеулі (ұзақ мерзімді, қысқа мерзімді) жер пайдалану (жалдау) құқығын берген кезде: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уақытша өтеулі (ұзақ мерзімді, қысқа мерзімді) жер пайдалану (жалдау)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уақытша өтеулі (ұзақ мерзімді,</w:t>
      </w:r>
      <w:r>
        <w:br/>
      </w:r>
      <w:r>
        <w:rPr>
          <w:rFonts w:ascii="Times New Roman"/>
          <w:b w:val="false"/>
          <w:i w:val="false"/>
          <w:color w:val="000000"/>
          <w:sz w:val="28"/>
        </w:rPr>
        <w:t>
қысқа мерзімді) жер пайдалану (жалдау) құқығын беру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жеке тұрғын үй құрылысына бөлуге арналған алаңда жер учаскелерін орналастырудың жерге орналастыру жобасы болған жағдайда, көрсетілген жұмыстарды орындаған ұйым беретін, нақты жер учаскесіне арналған жерге орналастыру жобасының бір бөлігі және оның жергілікті жердегі шекараларын белгілеу жөніндегі материалдар;</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w:t>
      </w:r>
      <w:r>
        <w:br/>
      </w:r>
      <w:r>
        <w:rPr>
          <w:rFonts w:ascii="Times New Roman"/>
          <w:b w:val="false"/>
          <w:i w:val="false"/>
          <w:color w:val="000000"/>
          <w:sz w:val="28"/>
        </w:rPr>
        <w:t>
не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w:t>
      </w:r>
      <w:r>
        <w:br/>
      </w:r>
      <w:r>
        <w:rPr>
          <w:rFonts w:ascii="Times New Roman"/>
          <w:b w:val="false"/>
          <w:i w:val="false"/>
          <w:color w:val="000000"/>
          <w:sz w:val="28"/>
        </w:rPr>
        <w:t>
жағдайда:</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уақытша өтеулі (ұзақ мерзімді, қысқа мерзімді) жер пайдалану (жалдау)</w:t>
      </w:r>
      <w:r>
        <w:br/>
      </w:r>
      <w:r>
        <w:rPr>
          <w:rFonts w:ascii="Times New Roman"/>
          <w:b w:val="false"/>
          <w:i w:val="false"/>
          <w:color w:val="000000"/>
          <w:sz w:val="28"/>
        </w:rPr>
        <w:t xml:space="preserve">
құқығына акті беруге өтініш; </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уақытша өтеулі (ұзақ мерзімді,</w:t>
      </w:r>
      <w:r>
        <w:br/>
      </w:r>
      <w:r>
        <w:rPr>
          <w:rFonts w:ascii="Times New Roman"/>
          <w:b w:val="false"/>
          <w:i w:val="false"/>
          <w:color w:val="000000"/>
          <w:sz w:val="28"/>
        </w:rPr>
        <w:t>
қысқа мерзімді) жер пайдалану (жалдау) құқығына бұрын берілген жер учаскесінің сәйкестендіру сипаттамаларының өзгеруі туралы шешімінен</w:t>
      </w:r>
      <w:r>
        <w:br/>
      </w:r>
      <w:r>
        <w:rPr>
          <w:rFonts w:ascii="Times New Roman"/>
          <w:b w:val="false"/>
          <w:i w:val="false"/>
          <w:color w:val="000000"/>
          <w:sz w:val="28"/>
        </w:rPr>
        <w:t>
үзіндінің және/немесе жер учаскесінің сәйкестендіру сипаттамаларының өзгергендігін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(жалдау) құқығына актінің телнұсқасын беру кезінде: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уақытша өтеулі (ұзақ мерзімді, қысқа мерзімді) жер пайдалану (жалдау)</w:t>
      </w:r>
      <w:r>
        <w:br/>
      </w:r>
      <w:r>
        <w:rPr>
          <w:rFonts w:ascii="Times New Roman"/>
          <w:b w:val="false"/>
          <w:i w:val="false"/>
          <w:color w:val="000000"/>
          <w:sz w:val="28"/>
        </w:rPr>
        <w:t>
құқығына актінің телнұсқасын беруге өтініш;</w:t>
      </w:r>
      <w:r>
        <w:br/>
      </w:r>
      <w:r>
        <w:rPr>
          <w:rFonts w:ascii="Times New Roman"/>
          <w:b w:val="false"/>
          <w:i w:val="false"/>
          <w:color w:val="000000"/>
          <w:sz w:val="28"/>
        </w:rPr>
        <w:t>
</w:t>
      </w:r>
      <w:r>
        <w:rPr>
          <w:rFonts w:ascii="Times New Roman"/>
          <w:b w:val="false"/>
          <w:i w:val="false"/>
          <w:color w:val="000000"/>
          <w:sz w:val="28"/>
        </w:rPr>
        <w:t>
      уақытша өтеулі (ұзақ мерзімді, қысқа мерзімді) жер пайдалану (жалдау) құқығына актінің телнұсқасын дайындағаны үшін қызметтерге</w:t>
      </w:r>
      <w:r>
        <w:br/>
      </w:r>
      <w:r>
        <w:rPr>
          <w:rFonts w:ascii="Times New Roman"/>
          <w:b w:val="false"/>
          <w:i w:val="false"/>
          <w:color w:val="000000"/>
          <w:sz w:val="28"/>
        </w:rPr>
        <w:t>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жергілікті облыстық газеттің уақытша өтеулі (ұзақ мерзімді, қысқа мерзімді) жер пайдалану (жалдау)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12. Өтініштердің бланкілері уәкілетті органның анықтама бюросында болады.</w:t>
      </w:r>
      <w:r>
        <w:br/>
      </w:r>
      <w:r>
        <w:rPr>
          <w:rFonts w:ascii="Times New Roman"/>
          <w:b w:val="false"/>
          <w:i w:val="false"/>
          <w:color w:val="000000"/>
          <w:sz w:val="28"/>
        </w:rPr>
        <w:t>
</w:t>
      </w:r>
      <w:r>
        <w:rPr>
          <w:rFonts w:ascii="Times New Roman"/>
          <w:b w:val="false"/>
          <w:i w:val="false"/>
          <w:color w:val="000000"/>
          <w:sz w:val="28"/>
        </w:rPr>
        <w:t>
      Орталықта өтініштердің бланкілері күту залындағы арнайы тағанға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11-тармағында көрсетілген құжаттар осы стандарттың 1-қосымшасына сәйкес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«терезелердің» мақсаты және орындайтын функциялары туралы ақпарат орналастырылады, сондай-ақ құжатты қабылдаған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 және/немесе Орталық тұтынушыға осы стандарттың 11-тармағында көрсетілген құжаттарды қабылдағаны туралы</w:t>
      </w:r>
      <w:r>
        <w:br/>
      </w:r>
      <w:r>
        <w:rPr>
          <w:rFonts w:ascii="Times New Roman"/>
          <w:b w:val="false"/>
          <w:i w:val="false"/>
          <w:color w:val="000000"/>
          <w:sz w:val="28"/>
        </w:rPr>
        <w:t xml:space="preserve">
қолхат береді, онда: </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Уақытша өтеулі (ұзақ мерзімді, қысқа мерзімді) жер пайдалану (жалдау) құқығына актіні беру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w:t>
      </w:r>
      <w:r>
        <w:br/>
      </w:r>
      <w:r>
        <w:rPr>
          <w:rFonts w:ascii="Times New Roman"/>
          <w:b w:val="false"/>
          <w:i w:val="false"/>
          <w:color w:val="000000"/>
          <w:sz w:val="28"/>
        </w:rPr>
        <w:t>
тұлғаға жүзеге асырылады.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қарауы жүріп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дейін прокурорлық</w:t>
      </w:r>
      <w:r>
        <w:br/>
      </w:r>
      <w:r>
        <w:rPr>
          <w:rFonts w:ascii="Times New Roman"/>
          <w:b w:val="false"/>
          <w:i w:val="false"/>
          <w:color w:val="000000"/>
          <w:sz w:val="28"/>
        </w:rPr>
        <w:t>
қадағалау актісінің болуы;</w:t>
      </w:r>
      <w:r>
        <w:br/>
      </w:r>
      <w:r>
        <w:rPr>
          <w:rFonts w:ascii="Times New Roman"/>
          <w:b w:val="false"/>
          <w:i w:val="false"/>
          <w:color w:val="000000"/>
          <w:sz w:val="28"/>
        </w:rPr>
        <w:t>
</w:t>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w:t>
      </w:r>
      <w:r>
        <w:br/>
      </w:r>
      <w:r>
        <w:rPr>
          <w:rFonts w:ascii="Times New Roman"/>
          <w:b w:val="false"/>
          <w:i w:val="false"/>
          <w:color w:val="000000"/>
          <w:sz w:val="28"/>
        </w:rPr>
        <w:t>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w:t>
      </w:r>
      <w:r>
        <w:br/>
      </w:r>
      <w:r>
        <w:rPr>
          <w:rFonts w:ascii="Times New Roman"/>
          <w:b w:val="false"/>
          <w:i w:val="false"/>
          <w:color w:val="000000"/>
          <w:sz w:val="28"/>
        </w:rPr>
        <w:t>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тоқтата тұру туралы</w:t>
      </w:r>
      <w:r>
        <w:br/>
      </w:r>
      <w:r>
        <w:rPr>
          <w:rFonts w:ascii="Times New Roman"/>
          <w:b w:val="false"/>
          <w:i w:val="false"/>
          <w:color w:val="000000"/>
          <w:sz w:val="28"/>
        </w:rPr>
        <w:t>
мәліметтер тіркеу және есепке алу кітабына енгізіледі. Тұтынушыға уақытша өтеулі (ұзақ мерзімді, қысқа мерзімді) жер пайдалану (жалдау)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p>
    <w:bookmarkEnd w:id="61"/>
    <w:bookmarkStart w:name="z290" w:id="62"/>
    <w:p>
      <w:pPr>
        <w:spacing w:after="0"/>
        <w:ind w:left="0"/>
        <w:jc w:val="left"/>
      </w:pPr>
      <w:r>
        <w:rPr>
          <w:rFonts w:ascii="Times New Roman"/>
          <w:b/>
          <w:i w:val="false"/>
          <w:color w:val="000000"/>
        </w:rPr>
        <w:t xml:space="preserve"> 
3. Жұмыс қағидаттары</w:t>
      </w:r>
    </w:p>
    <w:bookmarkEnd w:id="62"/>
    <w:bookmarkStart w:name="z291" w:id="63"/>
    <w:p>
      <w:pPr>
        <w:spacing w:after="0"/>
        <w:ind w:left="0"/>
        <w:jc w:val="both"/>
      </w:pPr>
      <w:r>
        <w:rPr>
          <w:rFonts w:ascii="Times New Roman"/>
          <w:b w:val="false"/>
          <w:i w:val="false"/>
          <w:color w:val="000000"/>
          <w:sz w:val="28"/>
        </w:rPr>
        <w:t>
      17. Уәкілетті органның және Орталықтың қызметі мынадай</w:t>
      </w:r>
      <w:r>
        <w:br/>
      </w:r>
      <w:r>
        <w:rPr>
          <w:rFonts w:ascii="Times New Roman"/>
          <w:b w:val="false"/>
          <w:i w:val="false"/>
          <w:color w:val="000000"/>
          <w:sz w:val="28"/>
        </w:rPr>
        <w:t>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тұтынушы алмаған құжаттардың сақталуын қамтамасыз ету.</w:t>
      </w:r>
    </w:p>
    <w:bookmarkEnd w:id="63"/>
    <w:bookmarkStart w:name="z298" w:id="64"/>
    <w:p>
      <w:pPr>
        <w:spacing w:after="0"/>
        <w:ind w:left="0"/>
        <w:jc w:val="left"/>
      </w:pPr>
      <w:r>
        <w:rPr>
          <w:rFonts w:ascii="Times New Roman"/>
          <w:b/>
          <w:i w:val="false"/>
          <w:color w:val="000000"/>
        </w:rPr>
        <w:t xml:space="preserve"> 
4. Жұмыс нәтижелері</w:t>
      </w:r>
    </w:p>
    <w:bookmarkEnd w:id="64"/>
    <w:bookmarkStart w:name="z299" w:id="65"/>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5-қосымшасына сәйкес сапа және қол жетімділік</w:t>
      </w:r>
      <w:r>
        <w:br/>
      </w:r>
      <w:r>
        <w:rPr>
          <w:rFonts w:ascii="Times New Roman"/>
          <w:b w:val="false"/>
          <w:i w:val="false"/>
          <w:color w:val="000000"/>
          <w:sz w:val="28"/>
        </w:rPr>
        <w:t>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қол жетімділік</w:t>
      </w:r>
      <w:r>
        <w:br/>
      </w:r>
      <w:r>
        <w:rPr>
          <w:rFonts w:ascii="Times New Roman"/>
          <w:b w:val="false"/>
          <w:i w:val="false"/>
          <w:color w:val="000000"/>
          <w:sz w:val="28"/>
        </w:rPr>
        <w:t>
көрсеткіштерінің нысаналы мәндері жыл сайын Қазақстан Республикасының Жер ресурстарын басқару агенттігі төрағасының бұйрығымен бекітіледі.</w:t>
      </w:r>
    </w:p>
    <w:bookmarkEnd w:id="65"/>
    <w:bookmarkStart w:name="z301" w:id="66"/>
    <w:p>
      <w:pPr>
        <w:spacing w:after="0"/>
        <w:ind w:left="0"/>
        <w:jc w:val="left"/>
      </w:pPr>
      <w:r>
        <w:rPr>
          <w:rFonts w:ascii="Times New Roman"/>
          <w:b/>
          <w:i w:val="false"/>
          <w:color w:val="000000"/>
        </w:rPr>
        <w:t xml:space="preserve"> 
5. Шағымдану тәртібі</w:t>
      </w:r>
    </w:p>
    <w:bookmarkEnd w:id="66"/>
    <w:bookmarkStart w:name="z302" w:id="67"/>
    <w:p>
      <w:pPr>
        <w:spacing w:after="0"/>
        <w:ind w:left="0"/>
        <w:jc w:val="both"/>
      </w:pPr>
      <w:r>
        <w:rPr>
          <w:rFonts w:ascii="Times New Roman"/>
          <w:b w:val="false"/>
          <w:i w:val="false"/>
          <w:color w:val="000000"/>
          <w:sz w:val="28"/>
        </w:rPr>
        <w:t>
      20. Уәкілетті орган қызметкерлерінің әрекетіне</w:t>
      </w:r>
      <w:r>
        <w:br/>
      </w:r>
      <w:r>
        <w:rPr>
          <w:rFonts w:ascii="Times New Roman"/>
          <w:b w:val="false"/>
          <w:i w:val="false"/>
          <w:color w:val="000000"/>
          <w:sz w:val="28"/>
        </w:rPr>
        <w:t>
(әрекетсіздігіне) шағымдану тәртібін түсіндіру және шағымдарды дайындауға жәрдем көрсету үшін тұтынушы уәкілетті орган белгілеген жауапты қызметкерге жүгіне алады. Мекенжайлары және телефондары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Орталық инспекторының әрекетіне (әрекетсіздігіне) шағымдану</w:t>
      </w:r>
      <w:r>
        <w:br/>
      </w:r>
      <w:r>
        <w:rPr>
          <w:rFonts w:ascii="Times New Roman"/>
          <w:b w:val="false"/>
          <w:i w:val="false"/>
          <w:color w:val="000000"/>
          <w:sz w:val="28"/>
        </w:rPr>
        <w:t>
тәртібі туралы ақпаратты осы стандарттың 3-қосымшасында көрсетілген телефондар арқылы, сондай-ақ Орталықтың ақпараттық-анықтамалық</w:t>
      </w:r>
      <w:r>
        <w:br/>
      </w:r>
      <w:r>
        <w:rPr>
          <w:rFonts w:ascii="Times New Roman"/>
          <w:b w:val="false"/>
          <w:i w:val="false"/>
          <w:color w:val="000000"/>
          <w:sz w:val="28"/>
        </w:rPr>
        <w:t>
қызметінің 58-00-58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облыстардың (республикалық маңызы бар қаланың, астананың), ауданның (облыстық</w:t>
      </w:r>
      <w:r>
        <w:br/>
      </w:r>
      <w:r>
        <w:rPr>
          <w:rFonts w:ascii="Times New Roman"/>
          <w:b w:val="false"/>
          <w:i w:val="false"/>
          <w:color w:val="000000"/>
          <w:sz w:val="28"/>
        </w:rPr>
        <w:t>
маңызы бар қаланың) жергілікті атқарушы органы жауапты болып табылады. Тұтынушы көрсетілген мемлекеттік қызметтің нәтижелерімен келіспеген жағдайда мекенжайы және телефондары осы стандарттың 6-қосымшасында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Уәкілетті органның, сондай-ақ Орталықтың мемлекеттік қызмет көрсету сапасына наразылықтар болған кезде шағым уәкілетті орган немесе Орталық басшысының атына беріледі. Мекенжайлары мен телефондары осы стандарттың 1, 3-қосымшаларында көрсетілген уәкілетті органның және Орталықтың үй-жайларында орналасқан стенділерде</w:t>
      </w:r>
      <w:r>
        <w:br/>
      </w:r>
      <w:r>
        <w:rPr>
          <w:rFonts w:ascii="Times New Roman"/>
          <w:b w:val="false"/>
          <w:i w:val="false"/>
          <w:color w:val="000000"/>
          <w:sz w:val="28"/>
        </w:rPr>
        <w:t>
көсетілген.</w:t>
      </w:r>
      <w:r>
        <w:br/>
      </w:r>
      <w:r>
        <w:rPr>
          <w:rFonts w:ascii="Times New Roman"/>
          <w:b w:val="false"/>
          <w:i w:val="false"/>
          <w:color w:val="000000"/>
          <w:sz w:val="28"/>
        </w:rPr>
        <w:t>
</w:t>
      </w:r>
      <w:r>
        <w:rPr>
          <w:rFonts w:ascii="Times New Roman"/>
          <w:b w:val="false"/>
          <w:i w:val="false"/>
          <w:color w:val="000000"/>
          <w:sz w:val="28"/>
        </w:rPr>
        <w:t>
      Уәкілетті орган бастығының және Орталық директорының жұмыс және қабылдау кестесі олардың жұмыс кестесіне сәйкес анықталады.</w:t>
      </w:r>
      <w:r>
        <w:br/>
      </w:r>
      <w:r>
        <w:rPr>
          <w:rFonts w:ascii="Times New Roman"/>
          <w:b w:val="false"/>
          <w:i w:val="false"/>
          <w:color w:val="000000"/>
          <w:sz w:val="28"/>
        </w:rPr>
        <w:t>
      23. Тұтынушы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 түрде немесе қолма-қол</w:t>
      </w:r>
      <w:r>
        <w:br/>
      </w:r>
      <w:r>
        <w:rPr>
          <w:rFonts w:ascii="Times New Roman"/>
          <w:b w:val="false"/>
          <w:i w:val="false"/>
          <w:color w:val="000000"/>
          <w:sz w:val="28"/>
        </w:rPr>
        <w:t>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w:t>
      </w:r>
      <w:r>
        <w:br/>
      </w:r>
      <w:r>
        <w:rPr>
          <w:rFonts w:ascii="Times New Roman"/>
          <w:b w:val="false"/>
          <w:i w:val="false"/>
          <w:color w:val="000000"/>
          <w:sz w:val="28"/>
        </w:rPr>
        <w:t>
қаралады. Тұтынушыға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Азаматтардың өтініштерін қараудың белгіленген мерзімдері</w:t>
      </w:r>
      <w:r>
        <w:br/>
      </w:r>
      <w:r>
        <w:rPr>
          <w:rFonts w:ascii="Times New Roman"/>
          <w:b w:val="false"/>
          <w:i w:val="false"/>
          <w:color w:val="000000"/>
          <w:sz w:val="28"/>
        </w:rPr>
        <w:t>
күнтізбелік 30 күн, ал қосымша ақпарат алуды және зерделеуді талап етпеген жағдайда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баяндалады, оларды</w:t>
      </w:r>
      <w:r>
        <w:br/>
      </w:r>
      <w:r>
        <w:rPr>
          <w:rFonts w:ascii="Times New Roman"/>
          <w:b w:val="false"/>
          <w:i w:val="false"/>
          <w:color w:val="000000"/>
          <w:sz w:val="28"/>
        </w:rPr>
        <w:t>
тұтынушының жеке өзі ала алады не шағымда көрсетілген мекенжай бойынша пошта немесе электронды пошта арқылы жіберіледі.</w:t>
      </w:r>
      <w:r>
        <w:br/>
      </w:r>
      <w:r>
        <w:rPr>
          <w:rFonts w:ascii="Times New Roman"/>
          <w:b w:val="false"/>
          <w:i w:val="false"/>
          <w:color w:val="000000"/>
          <w:sz w:val="28"/>
        </w:rPr>
        <w:t>
</w:t>
      </w:r>
      <w:r>
        <w:rPr>
          <w:rFonts w:ascii="Times New Roman"/>
          <w:b w:val="false"/>
          <w:i w:val="false"/>
          <w:color w:val="000000"/>
          <w:sz w:val="28"/>
        </w:rPr>
        <w:t>
      26. Егер тұтынушы құжаттарды алуға мерзімінде келмеген</w:t>
      </w:r>
      <w:r>
        <w:br/>
      </w:r>
      <w:r>
        <w:rPr>
          <w:rFonts w:ascii="Times New Roman"/>
          <w:b w:val="false"/>
          <w:i w:val="false"/>
          <w:color w:val="000000"/>
          <w:sz w:val="28"/>
        </w:rPr>
        <w:t>
жағдайда, уәкілетті орган оларды 6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p>
    <w:bookmarkEnd w:id="67"/>
    <w:bookmarkStart w:name="z312" w:id="68"/>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68"/>
    <w:bookmarkStart w:name="z313" w:id="69"/>
    <w:p>
      <w:pPr>
        <w:spacing w:after="0"/>
        <w:ind w:left="0"/>
        <w:jc w:val="left"/>
      </w:pPr>
      <w:r>
        <w:rPr>
          <w:rFonts w:ascii="Times New Roman"/>
          <w:b/>
          <w:i w:val="false"/>
          <w:color w:val="000000"/>
        </w:rPr>
        <w:t xml:space="preserve"> 
Мемлекеттік қызмет көрсету жөніндегі уәкілетті органдардың тізбесі</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2336"/>
        <w:gridCol w:w="1200"/>
        <w:gridCol w:w="2021"/>
        <w:gridCol w:w="5336"/>
      </w:tblGrid>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w:t>
            </w: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 қатынастары саласындағы функцияларды жүзеге асыратын жергілікті атқарушы органдарының құрылымдық бөлімшелерінің атауы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p>
          <w:p>
            <w:pPr>
              <w:spacing w:after="20"/>
              <w:ind w:left="20"/>
              <w:jc w:val="both"/>
            </w:pPr>
            <w:r>
              <w:rPr>
                <w:rFonts w:ascii="Times New Roman"/>
                <w:b w:val="false"/>
                <w:i w:val="false"/>
                <w:color w:val="000000"/>
                <w:sz w:val="20"/>
              </w:rPr>
              <w:t>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uzo_akm@mail.ru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13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қаласы,Әбілхайыр хан даңғылы, 40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zem_otnosh@mail.kz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p>
          <w:p>
            <w:pPr>
              <w:spacing w:after="20"/>
              <w:ind w:left="20"/>
              <w:jc w:val="both"/>
            </w:pPr>
            <w:r>
              <w:rPr>
                <w:rFonts w:ascii="Times New Roman"/>
                <w:b w:val="false"/>
                <w:i w:val="false"/>
                <w:color w:val="000000"/>
                <w:sz w:val="20"/>
              </w:rPr>
              <w: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Beiseuov Busashevieh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otdel_zhkh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karasay_akimat @ram bler.ru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org_karatal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kerbakimbux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fkimat-koksu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js_rima @bk.ru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raimbek_akimat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sarkand-2009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Талғар қаласы, Рысқұлов көшесі, 98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talgar-akimat @rambler.ru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ауылы, Кентал Исламов көшесі, 70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www.uigur-akimat.kz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O_sholpan_67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w:t>
            </w:r>
          </w:p>
          <w:p>
            <w:pPr>
              <w:spacing w:after="20"/>
              <w:ind w:left="20"/>
              <w:jc w:val="both"/>
            </w:pPr>
            <w:r>
              <w:rPr>
                <w:rFonts w:ascii="Times New Roman"/>
                <w:b w:val="false"/>
                <w:i w:val="false"/>
                <w:color w:val="000000"/>
                <w:sz w:val="20"/>
              </w:rPr>
              <w:t>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zemkom_kulsary@mail.ru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InderRZO@mail.ru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Isatai_Zem.com@mail.ru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Z_o_kurmangazy@mail.ru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Suindik_k@mail.ru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rafaell 81 @mail.ru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Zhukovg1950@mail.ru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К. Либкнехт көшесі, 19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abayzem@mail.kz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zemkom_ayagoz@mail.ru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zemkaragay@yandex.ru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kancil@akimglubokoe.kz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Zharma_zemkom@mail.ru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w:t>
            </w:r>
          </w:p>
          <w:p>
            <w:pPr>
              <w:spacing w:after="20"/>
              <w:ind w:left="20"/>
              <w:jc w:val="both"/>
            </w:pPr>
            <w:r>
              <w:rPr>
                <w:rFonts w:ascii="Times New Roman"/>
                <w:b w:val="false"/>
                <w:i w:val="false"/>
                <w:color w:val="000000"/>
                <w:sz w:val="20"/>
              </w:rPr>
              <w:t xml:space="preserve">zsnakim@mail.ru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zem_zyryan@mail.ru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ozo_katon@mail.ru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zemotd@mail.ru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Б.Момышұлы көшесі, 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zem_kurchum@mail.ru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Абылайхан көшесі, 11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tarb_ray_akimat@mail.ru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ulan_zem@mail.ru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tasaryk75@mail.ru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Otdelzemelotnash@mail.ru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Ozo_ridder@mail.ru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Chancellerryzemotnoshenie@akimsemey.gov.kz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Zem_vko@mail.ru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Қазыбек би 2-ші бұрылыс, 26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Сыздықов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r>
      <w:tr>
        <w:trPr>
          <w:trHeight w:val="73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Смайылов көшесі, 169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даңғылы, 215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50-66-46,ф. 50-05- </w:t>
            </w:r>
          </w:p>
          <w:p>
            <w:pPr>
              <w:spacing w:after="20"/>
              <w:ind w:left="20"/>
              <w:jc w:val="both"/>
            </w:pPr>
            <w:r>
              <w:rPr>
                <w:rFonts w:ascii="Times New Roman"/>
                <w:b w:val="false"/>
                <w:i w:val="false"/>
                <w:color w:val="000000"/>
                <w:sz w:val="20"/>
              </w:rPr>
              <w:t>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akimakzhaik@mail.kz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akimat_B@mail.ru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SES1983@mail.ru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akimjangala@mail.ru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35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akimzhanibek@rambler.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akimzelenov@mail.ru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zemkomkazt@mail.ru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akimkaratoba@mail.kz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akim_sirim@mail.ru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akimtaskala@mail.kz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Akimchingirlau@mail.ru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Гоголь көшісі, 34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56-08-99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Космонавтар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жер қатынастары бөлімі» </w:t>
            </w:r>
            <w:r>
              <w:rPr>
                <w:rFonts w:ascii="Times New Roman"/>
                <w:b w:val="false"/>
                <w:i w:val="false"/>
                <w:color w:val="000000"/>
                <w:sz w:val="20"/>
              </w:rPr>
              <w:t>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қаласы, Қаза тапқан күрескерлер көшесі, 88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uzo@kostanay.kz, www.e-kostanai.kz </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Майлин көшесі, 14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Жетіқара қаласы, Асанбаев көшесі, 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w:t>
            </w:r>
          </w:p>
          <w:p>
            <w:pPr>
              <w:spacing w:after="20"/>
              <w:ind w:left="20"/>
              <w:jc w:val="both"/>
            </w:pPr>
            <w:r>
              <w:rPr>
                <w:rFonts w:ascii="Times New Roman"/>
                <w:b w:val="false"/>
                <w:i w:val="false"/>
                <w:color w:val="000000"/>
                <w:sz w:val="20"/>
              </w:rPr>
              <w:t>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Исақов көшесі, 66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Қараменді ауылы, Шақшақ Жәнібек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 27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 М.Мырзалиев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pozakim@mail.ru </w:t>
            </w:r>
            <w:r>
              <w:rPr>
                <w:rFonts w:ascii="Times New Roman"/>
                <w:b w:val="false"/>
                <w:i w:val="false"/>
                <w:color w:val="000000"/>
                <w:sz w:val="20"/>
              </w:rPr>
              <w:t>org_acim@mail.ru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23-ші шағын аудан, 100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Ш.Еркеғұлов көшесі, 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Сатпаев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 72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Жеңіс даңғылы, 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w:t>
            </w:r>
          </w:p>
          <w:p>
            <w:pPr>
              <w:spacing w:after="20"/>
              <w:ind w:left="20"/>
              <w:jc w:val="both"/>
            </w:pPr>
            <w:r>
              <w:rPr>
                <w:rFonts w:ascii="Times New Roman"/>
                <w:b w:val="false"/>
                <w:i w:val="false"/>
                <w:color w:val="000000"/>
                <w:sz w:val="20"/>
              </w:rPr>
              <w:t>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жер қатынастары бөлімі»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Сатпаев көшесі, 55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Квиткова көшесі, 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Тереңкөл ауылы, Тургенев көшесі, 85 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rPr>
                <w:rFonts w:ascii="Times New Roman"/>
                <w:b w:val="false"/>
                <w:i w:val="false"/>
                <w:color w:val="000000"/>
                <w:sz w:val="20"/>
                <w:u w:val="single"/>
              </w:rPr>
              <w:t>@</w:t>
            </w:r>
            <w:r>
              <w:rPr>
                <w:rFonts w:ascii="Times New Roman"/>
                <w:b w:val="false"/>
                <w:i w:val="false"/>
                <w:color w:val="000000"/>
                <w:sz w:val="20"/>
              </w:rPr>
              <w:t>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49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жер қатынастары басқармасы» мемлекеттік мекемесі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 Мұқанов көшесі, 58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0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Төле би көшесі, 155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 @mail.ru</w:t>
            </w:r>
          </w:p>
        </w:tc>
      </w:tr>
    </w:tbl>
    <w:bookmarkStart w:name="z314" w:id="70"/>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70"/>
    <w:bookmarkStart w:name="z315" w:id="71"/>
    <w:p>
      <w:pPr>
        <w:spacing w:after="0"/>
        <w:ind w:left="0"/>
        <w:jc w:val="left"/>
      </w:pPr>
      <w:r>
        <w:rPr>
          <w:rFonts w:ascii="Times New Roman"/>
          <w:b/>
          <w:i w:val="false"/>
          <w:color w:val="000000"/>
        </w:rPr>
        <w:t xml:space="preserve"> 
Уақытша өтеулі (ұзақ мерзімді, қысқа мерзімді) жер пайдалану құқығына актілер дайындау жөніндегі мамандандырылған республикалық мемлекеттік кәсіпорындардың тізбесі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3393"/>
        <w:gridCol w:w="2395"/>
        <w:gridCol w:w="1811"/>
        <w:gridCol w:w="2292"/>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кәсіпорындардың атауы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w:t>
            </w:r>
            <w:r>
              <w:rPr>
                <w:rFonts w:ascii="Times New Roman"/>
                <w:b w:val="false"/>
                <w:i w:val="false"/>
                <w:color w:val="000000"/>
                <w:sz w:val="20"/>
              </w:rPr>
              <w:t>қ</w:t>
            </w:r>
            <w:r>
              <w:rPr>
                <w:rFonts w:ascii="Times New Roman"/>
                <w:b w:val="false"/>
                <w:i w:val="false"/>
                <w:color w:val="000000"/>
                <w:sz w:val="20"/>
              </w:rPr>
              <w:t>ан жері, мекенжайы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дайындауға жауапты лауазымды адам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w:t>
            </w:r>
            <w:r>
              <w:rPr>
                <w:rFonts w:ascii="Times New Roman"/>
                <w:b w:val="false"/>
                <w:i w:val="false"/>
                <w:color w:val="000000"/>
                <w:sz w:val="20"/>
              </w:rPr>
              <w:t>қ</w:t>
            </w:r>
            <w:r>
              <w:rPr>
                <w:rFonts w:ascii="Times New Roman"/>
                <w:b w:val="false"/>
                <w:i w:val="false"/>
                <w:color w:val="000000"/>
                <w:sz w:val="20"/>
              </w:rPr>
              <w:t xml:space="preserve"> мекенжайы</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молажер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25-73-13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Талдықорған қаласы, Қабанбай батыр көшесі, 36/42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24-16-78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т</w:t>
            </w:r>
            <w:r>
              <w:rPr>
                <w:rFonts w:ascii="Times New Roman"/>
                <w:b w:val="false"/>
                <w:i w:val="false"/>
                <w:color w:val="000000"/>
                <w:sz w:val="20"/>
              </w:rPr>
              <w:t>ө</w:t>
            </w:r>
            <w:r>
              <w:rPr>
                <w:rFonts w:ascii="Times New Roman"/>
                <w:b w:val="false"/>
                <w:i w:val="false"/>
                <w:color w:val="000000"/>
                <w:sz w:val="20"/>
              </w:rPr>
              <w:t>бежер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көшесі, 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54-06-94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Ленин көшесі, 94б</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45-15-35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070000 Өскемен қаласы, Ворошилов көшесі, 152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22-41-99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43-72-20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090000 Орал </w:t>
            </w:r>
            <w:r>
              <w:rPr>
                <w:rFonts w:ascii="Times New Roman"/>
                <w:b w:val="false"/>
                <w:i w:val="false"/>
                <w:color w:val="000000"/>
                <w:sz w:val="20"/>
              </w:rPr>
              <w:t>қ</w:t>
            </w:r>
            <w:r>
              <w:rPr>
                <w:rFonts w:ascii="Times New Roman"/>
                <w:b w:val="false"/>
                <w:i w:val="false"/>
                <w:color w:val="000000"/>
                <w:sz w:val="20"/>
              </w:rPr>
              <w:t>аласы, Молда</w:t>
            </w:r>
            <w:r>
              <w:rPr>
                <w:rFonts w:ascii="Times New Roman"/>
                <w:b w:val="false"/>
                <w:i w:val="false"/>
                <w:color w:val="000000"/>
                <w:sz w:val="20"/>
              </w:rPr>
              <w:t>ғұ</w:t>
            </w:r>
            <w:r>
              <w:rPr>
                <w:rFonts w:ascii="Times New Roman"/>
                <w:b w:val="false"/>
                <w:i w:val="false"/>
                <w:color w:val="000000"/>
                <w:sz w:val="20"/>
              </w:rPr>
              <w:t>лова к</w:t>
            </w:r>
            <w:r>
              <w:rPr>
                <w:rFonts w:ascii="Times New Roman"/>
                <w:b w:val="false"/>
                <w:i w:val="false"/>
                <w:color w:val="000000"/>
                <w:sz w:val="20"/>
              </w:rPr>
              <w:t>ө</w:t>
            </w:r>
            <w:r>
              <w:rPr>
                <w:rFonts w:ascii="Times New Roman"/>
                <w:b w:val="false"/>
                <w:i w:val="false"/>
                <w:color w:val="000000"/>
                <w:sz w:val="20"/>
              </w:rPr>
              <w:t>шесі, 22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26-98-76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 kz zap_08@aisgzk.kz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андыжер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Пассажирская көшесі, 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47-56-95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останайжер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53-33-61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ызылордажер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Чайковский көшесі, 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23-44-72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w:t>
            </w:r>
            <w:r>
              <w:rPr>
                <w:rFonts w:ascii="Times New Roman"/>
                <w:b w:val="false"/>
                <w:i w:val="false"/>
                <w:color w:val="000000"/>
                <w:sz w:val="20"/>
              </w:rPr>
              <w:t>ңғ</w:t>
            </w:r>
            <w:r>
              <w:rPr>
                <w:rFonts w:ascii="Times New Roman"/>
                <w:b w:val="false"/>
                <w:i w:val="false"/>
                <w:color w:val="000000"/>
                <w:sz w:val="20"/>
              </w:rPr>
              <w:t>ыстаужер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23-ші шағын аудан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60-50-36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көшесі, 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32-07-55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 көшесі, 70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33-07-30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Х. Дулати көшесі, 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53-08-97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r>
              <w:rPr>
                <w:rFonts w:ascii="Times New Roman"/>
                <w:b w:val="false"/>
                <w:i w:val="false"/>
                <w:color w:val="000000"/>
                <w:sz w:val="20"/>
              </w:rPr>
              <w:t>қ</w:t>
            </w:r>
            <w:r>
              <w:rPr>
                <w:rFonts w:ascii="Times New Roman"/>
                <w:b w:val="false"/>
                <w:i w:val="false"/>
                <w:color w:val="000000"/>
                <w:sz w:val="20"/>
              </w:rPr>
              <w:t>алажер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32-88-84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w:t>
            </w:r>
          </w:p>
          <w:p>
            <w:pPr>
              <w:spacing w:after="20"/>
              <w:ind w:left="20"/>
              <w:jc w:val="both"/>
            </w:pPr>
            <w:r>
              <w:rPr>
                <w:rFonts w:ascii="Times New Roman"/>
                <w:b w:val="false"/>
                <w:i w:val="false"/>
                <w:color w:val="000000"/>
                <w:sz w:val="20"/>
              </w:rPr>
              <w:t>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rPr>
                <w:rFonts w:ascii="Times New Roman"/>
                <w:b w:val="false"/>
                <w:i w:val="false"/>
                <w:color w:val="000000"/>
                <w:sz w:val="20"/>
              </w:rPr>
              <w:t>қ</w:t>
            </w:r>
            <w:r>
              <w:rPr>
                <w:rFonts w:ascii="Times New Roman"/>
                <w:b w:val="false"/>
                <w:i w:val="false"/>
                <w:color w:val="000000"/>
                <w:sz w:val="20"/>
              </w:rPr>
              <w:t>алажер</w:t>
            </w:r>
            <w:r>
              <w:rPr>
                <w:rFonts w:ascii="Times New Roman"/>
                <w:b w:val="false"/>
                <w:i w:val="false"/>
                <w:color w:val="000000"/>
                <w:sz w:val="20"/>
              </w:rPr>
              <w:t>ҒӨ</w:t>
            </w:r>
            <w:r>
              <w:rPr>
                <w:rFonts w:ascii="Times New Roman"/>
                <w:b w:val="false"/>
                <w:i w:val="false"/>
                <w:color w:val="000000"/>
                <w:sz w:val="20"/>
              </w:rPr>
              <w:t>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Әуезов көшесі, 107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w:t>
            </w:r>
            <w:r>
              <w:rPr>
                <w:rFonts w:ascii="Times New Roman"/>
                <w:b w:val="false"/>
                <w:i w:val="false"/>
                <w:color w:val="000000"/>
                <w:sz w:val="20"/>
              </w:rPr>
              <w:t>ң</w:t>
            </w:r>
            <w:r>
              <w:rPr>
                <w:rFonts w:ascii="Times New Roman"/>
                <w:b w:val="false"/>
                <w:i w:val="false"/>
                <w:color w:val="000000"/>
                <w:sz w:val="20"/>
              </w:rPr>
              <w:t xml:space="preserve">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42-69-13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bl>
    <w:bookmarkStart w:name="z316" w:id="72"/>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72"/>
    <w:bookmarkStart w:name="z317" w:id="73"/>
    <w:p>
      <w:pPr>
        <w:spacing w:after="0"/>
        <w:ind w:left="0"/>
        <w:jc w:val="left"/>
      </w:pPr>
      <w:r>
        <w:rPr>
          <w:rFonts w:ascii="Times New Roman"/>
          <w:b/>
          <w:i w:val="false"/>
          <w:color w:val="000000"/>
        </w:rPr>
        <w:t xml:space="preserve"> 
Халыққа қызмет көрсету орталықтары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402"/>
        <w:gridCol w:w="3838"/>
        <w:gridCol w:w="1741"/>
        <w:gridCol w:w="245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атауы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жері, мекенжайы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нөмірі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w:t>
            </w:r>
            <w:r>
              <w:rPr>
                <w:rFonts w:ascii="Times New Roman"/>
                <w:b w:val="false"/>
                <w:i w:val="false"/>
                <w:color w:val="000000"/>
                <w:sz w:val="20"/>
              </w:rPr>
              <w:t>ң</w:t>
            </w:r>
            <w:r>
              <w:rPr>
                <w:rFonts w:ascii="Times New Roman"/>
                <w:b w:val="false"/>
                <w:i w:val="false"/>
                <w:color w:val="000000"/>
                <w:sz w:val="20"/>
              </w:rPr>
              <w:t xml:space="preserve"> байланыс телефоны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r>
              <w:rPr>
                <w:rFonts w:ascii="Times New Roman"/>
                <w:b w:val="false"/>
                <w:i w:val="false"/>
                <w:color w:val="000000"/>
                <w:sz w:val="20"/>
              </w:rPr>
              <w:t>қ</w:t>
            </w:r>
            <w:r>
              <w:rPr>
                <w:rFonts w:ascii="Times New Roman"/>
                <w:b w:val="false"/>
                <w:i w:val="false"/>
                <w:color w:val="000000"/>
                <w:sz w:val="20"/>
              </w:rPr>
              <w:t>аласы, Авангард к</w:t>
            </w:r>
            <w:r>
              <w:rPr>
                <w:rFonts w:ascii="Times New Roman"/>
                <w:b w:val="false"/>
                <w:i w:val="false"/>
                <w:color w:val="000000"/>
                <w:sz w:val="20"/>
              </w:rPr>
              <w:t>ө</w:t>
            </w:r>
            <w:r>
              <w:rPr>
                <w:rFonts w:ascii="Times New Roman"/>
                <w:b w:val="false"/>
                <w:i w:val="false"/>
                <w:color w:val="000000"/>
                <w:sz w:val="20"/>
              </w:rPr>
              <w:t xml:space="preserve">шесі, 2-23-ші «б»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 28-40-06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скемен </w:t>
            </w:r>
            <w:r>
              <w:rPr>
                <w:rFonts w:ascii="Times New Roman"/>
                <w:b w:val="false"/>
                <w:i w:val="false"/>
                <w:color w:val="000000"/>
                <w:sz w:val="20"/>
              </w:rPr>
              <w:t>қ</w:t>
            </w:r>
            <w:r>
              <w:rPr>
                <w:rFonts w:ascii="Times New Roman"/>
                <w:b w:val="false"/>
                <w:i w:val="false"/>
                <w:color w:val="000000"/>
                <w:sz w:val="20"/>
              </w:rPr>
              <w:t>аласы, Белинский к</w:t>
            </w:r>
            <w:r>
              <w:rPr>
                <w:rFonts w:ascii="Times New Roman"/>
                <w:b w:val="false"/>
                <w:i w:val="false"/>
                <w:color w:val="000000"/>
                <w:sz w:val="20"/>
              </w:rPr>
              <w:t>ө</w:t>
            </w:r>
            <w:r>
              <w:rPr>
                <w:rFonts w:ascii="Times New Roman"/>
                <w:b w:val="false"/>
                <w:i w:val="false"/>
                <w:color w:val="000000"/>
                <w:sz w:val="20"/>
              </w:rPr>
              <w:t xml:space="preserve">шесі, 37-ші "а"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ғ</w:t>
            </w:r>
            <w:r>
              <w:rPr>
                <w:rFonts w:ascii="Times New Roman"/>
                <w:b w:val="false"/>
                <w:i w:val="false"/>
                <w:color w:val="000000"/>
                <w:sz w:val="20"/>
              </w:rPr>
              <w:t xml:space="preserve">ыс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облысыны</w:t>
            </w:r>
            <w:r>
              <w:rPr>
                <w:rFonts w:ascii="Times New Roman"/>
                <w:b w:val="false"/>
                <w:i w:val="false"/>
                <w:color w:val="000000"/>
                <w:sz w:val="20"/>
              </w:rPr>
              <w:t>ң</w:t>
            </w:r>
            <w:r>
              <w:rPr>
                <w:rFonts w:ascii="Times New Roman"/>
                <w:b w:val="false"/>
                <w:i w:val="false"/>
                <w:color w:val="000000"/>
                <w:sz w:val="20"/>
              </w:rPr>
              <w:t xml:space="preserve"> № 2 Халы</w:t>
            </w:r>
            <w:r>
              <w:rPr>
                <w:rFonts w:ascii="Times New Roman"/>
                <w:b w:val="false"/>
                <w:i w:val="false"/>
                <w:color w:val="000000"/>
                <w:sz w:val="20"/>
              </w:rPr>
              <w:t>ққ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w:t>
            </w:r>
            <w:r>
              <w:rPr>
                <w:rFonts w:ascii="Times New Roman"/>
                <w:b w:val="false"/>
                <w:i w:val="false"/>
                <w:color w:val="000000"/>
                <w:sz w:val="20"/>
              </w:rPr>
              <w:t>қ</w:t>
            </w:r>
            <w:r>
              <w:rPr>
                <w:rFonts w:ascii="Times New Roman"/>
                <w:b w:val="false"/>
                <w:i w:val="false"/>
                <w:color w:val="000000"/>
                <w:sz w:val="20"/>
              </w:rPr>
              <w:t>аласы, 408-орам, 21-ші 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w:t>
            </w:r>
            <w:r>
              <w:rPr>
                <w:rFonts w:ascii="Times New Roman"/>
                <w:b w:val="false"/>
                <w:i w:val="false"/>
                <w:color w:val="000000"/>
                <w:sz w:val="20"/>
              </w:rPr>
              <w:t>қ</w:t>
            </w:r>
            <w:r>
              <w:rPr>
                <w:rFonts w:ascii="Times New Roman"/>
                <w:b w:val="false"/>
                <w:i w:val="false"/>
                <w:color w:val="000000"/>
                <w:sz w:val="20"/>
              </w:rPr>
              <w:t xml:space="preserve">аласы, </w:t>
            </w:r>
            <w:r>
              <w:rPr>
                <w:rFonts w:ascii="Times New Roman"/>
                <w:b w:val="false"/>
                <w:i w:val="false"/>
                <w:color w:val="000000"/>
                <w:sz w:val="20"/>
              </w:rPr>
              <w:t>Қ</w:t>
            </w:r>
            <w:r>
              <w:rPr>
                <w:rFonts w:ascii="Times New Roman"/>
                <w:b w:val="false"/>
                <w:i w:val="false"/>
                <w:color w:val="000000"/>
                <w:sz w:val="20"/>
              </w:rPr>
              <w:t>ойгелді к</w:t>
            </w:r>
            <w:r>
              <w:rPr>
                <w:rFonts w:ascii="Times New Roman"/>
                <w:b w:val="false"/>
                <w:i w:val="false"/>
                <w:color w:val="000000"/>
                <w:sz w:val="20"/>
              </w:rPr>
              <w:t>ө</w:t>
            </w:r>
            <w:r>
              <w:rPr>
                <w:rFonts w:ascii="Times New Roman"/>
                <w:b w:val="false"/>
                <w:i w:val="false"/>
                <w:color w:val="000000"/>
                <w:sz w:val="20"/>
              </w:rPr>
              <w:t xml:space="preserve">шесі, 158-ші "а"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w:t>
            </w:r>
            <w:r>
              <w:rPr>
                <w:rFonts w:ascii="Times New Roman"/>
                <w:b w:val="false"/>
                <w:i w:val="false"/>
                <w:color w:val="000000"/>
                <w:sz w:val="20"/>
              </w:rPr>
              <w:t>Қ</w:t>
            </w:r>
            <w:r>
              <w:rPr>
                <w:rFonts w:ascii="Times New Roman"/>
                <w:b w:val="false"/>
                <w:i w:val="false"/>
                <w:color w:val="000000"/>
                <w:sz w:val="20"/>
              </w:rPr>
              <w:t>аза</w:t>
            </w:r>
            <w:r>
              <w:rPr>
                <w:rFonts w:ascii="Times New Roman"/>
                <w:b w:val="false"/>
                <w:i w:val="false"/>
                <w:color w:val="000000"/>
                <w:sz w:val="20"/>
              </w:rPr>
              <w:t>қ</w:t>
            </w:r>
            <w:r>
              <w:rPr>
                <w:rFonts w:ascii="Times New Roman"/>
                <w:b w:val="false"/>
                <w:i w:val="false"/>
                <w:color w:val="000000"/>
                <w:sz w:val="20"/>
              </w:rPr>
              <w:t>стан облысыны</w:t>
            </w:r>
            <w:r>
              <w:rPr>
                <w:rFonts w:ascii="Times New Roman"/>
                <w:b w:val="false"/>
                <w:i w:val="false"/>
                <w:color w:val="000000"/>
                <w:sz w:val="20"/>
              </w:rPr>
              <w:t>ң</w:t>
            </w:r>
            <w:r>
              <w:rPr>
                <w:rFonts w:ascii="Times New Roman"/>
                <w:b w:val="false"/>
                <w:i w:val="false"/>
                <w:color w:val="000000"/>
                <w:sz w:val="20"/>
              </w:rPr>
              <w:t xml:space="preserve"> Халы</w:t>
            </w:r>
            <w:r>
              <w:rPr>
                <w:rFonts w:ascii="Times New Roman"/>
                <w:b w:val="false"/>
                <w:i w:val="false"/>
                <w:color w:val="000000"/>
                <w:sz w:val="20"/>
              </w:rPr>
              <w:t>ққ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w:t>
            </w:r>
            <w:r>
              <w:rPr>
                <w:rFonts w:ascii="Times New Roman"/>
                <w:b w:val="false"/>
                <w:i w:val="false"/>
                <w:color w:val="000000"/>
                <w:sz w:val="20"/>
              </w:rPr>
              <w:t>қ</w:t>
            </w:r>
            <w:r>
              <w:rPr>
                <w:rFonts w:ascii="Times New Roman"/>
                <w:b w:val="false"/>
                <w:i w:val="false"/>
                <w:color w:val="000000"/>
                <w:sz w:val="20"/>
              </w:rPr>
              <w:t>аласы, Жамбыл к</w:t>
            </w:r>
            <w:r>
              <w:rPr>
                <w:rFonts w:ascii="Times New Roman"/>
                <w:b w:val="false"/>
                <w:i w:val="false"/>
                <w:color w:val="000000"/>
                <w:sz w:val="20"/>
              </w:rPr>
              <w:t>ө</w:t>
            </w:r>
            <w:r>
              <w:rPr>
                <w:rFonts w:ascii="Times New Roman"/>
                <w:b w:val="false"/>
                <w:i w:val="false"/>
                <w:color w:val="000000"/>
                <w:sz w:val="20"/>
              </w:rPr>
              <w:t xml:space="preserve">шесі, 81-ші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ара</w:t>
            </w:r>
            <w:r>
              <w:rPr>
                <w:rFonts w:ascii="Times New Roman"/>
                <w:b w:val="false"/>
                <w:i w:val="false"/>
                <w:color w:val="000000"/>
                <w:sz w:val="20"/>
              </w:rPr>
              <w:t>ғ</w:t>
            </w:r>
            <w:r>
              <w:rPr>
                <w:rFonts w:ascii="Times New Roman"/>
                <w:b w:val="false"/>
                <w:i w:val="false"/>
                <w:color w:val="000000"/>
                <w:sz w:val="20"/>
              </w:rPr>
              <w:t xml:space="preserve">анды </w:t>
            </w:r>
            <w:r>
              <w:rPr>
                <w:rFonts w:ascii="Times New Roman"/>
                <w:b w:val="false"/>
                <w:i w:val="false"/>
                <w:color w:val="000000"/>
                <w:sz w:val="20"/>
              </w:rPr>
              <w:t>қ</w:t>
            </w:r>
            <w:r>
              <w:rPr>
                <w:rFonts w:ascii="Times New Roman"/>
                <w:b w:val="false"/>
                <w:i w:val="false"/>
                <w:color w:val="000000"/>
                <w:sz w:val="20"/>
              </w:rPr>
              <w:t>аласы,  Чкалов к</w:t>
            </w:r>
            <w:r>
              <w:rPr>
                <w:rFonts w:ascii="Times New Roman"/>
                <w:b w:val="false"/>
                <w:i w:val="false"/>
                <w:color w:val="000000"/>
                <w:sz w:val="20"/>
              </w:rPr>
              <w:t>ө</w:t>
            </w:r>
            <w:r>
              <w:rPr>
                <w:rFonts w:ascii="Times New Roman"/>
                <w:b w:val="false"/>
                <w:i w:val="false"/>
                <w:color w:val="000000"/>
                <w:sz w:val="20"/>
              </w:rPr>
              <w:t xml:space="preserve">шесі, 7-ші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 41-63-10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останай облысыны</w:t>
            </w:r>
            <w:r>
              <w:rPr>
                <w:rFonts w:ascii="Times New Roman"/>
                <w:b w:val="false"/>
                <w:i w:val="false"/>
                <w:color w:val="000000"/>
                <w:sz w:val="20"/>
              </w:rPr>
              <w:t>ң</w:t>
            </w:r>
            <w:r>
              <w:rPr>
                <w:rFonts w:ascii="Times New Roman"/>
                <w:b w:val="false"/>
                <w:i w:val="false"/>
                <w:color w:val="000000"/>
                <w:sz w:val="20"/>
              </w:rPr>
              <w:t xml:space="preserve"> Халы</w:t>
            </w:r>
            <w:r>
              <w:rPr>
                <w:rFonts w:ascii="Times New Roman"/>
                <w:b w:val="false"/>
                <w:i w:val="false"/>
                <w:color w:val="000000"/>
                <w:sz w:val="20"/>
              </w:rPr>
              <w:t>ққ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останай </w:t>
            </w:r>
            <w:r>
              <w:rPr>
                <w:rFonts w:ascii="Times New Roman"/>
                <w:b w:val="false"/>
                <w:i w:val="false"/>
                <w:color w:val="000000"/>
                <w:sz w:val="20"/>
              </w:rPr>
              <w:t>қ</w:t>
            </w:r>
            <w:r>
              <w:rPr>
                <w:rFonts w:ascii="Times New Roman"/>
                <w:b w:val="false"/>
                <w:i w:val="false"/>
                <w:color w:val="000000"/>
                <w:sz w:val="20"/>
              </w:rPr>
              <w:t>аласы, Таран к</w:t>
            </w:r>
            <w:r>
              <w:rPr>
                <w:rFonts w:ascii="Times New Roman"/>
                <w:b w:val="false"/>
                <w:i w:val="false"/>
                <w:color w:val="000000"/>
                <w:sz w:val="20"/>
              </w:rPr>
              <w:t>ө</w:t>
            </w:r>
            <w:r>
              <w:rPr>
                <w:rFonts w:ascii="Times New Roman"/>
                <w:b w:val="false"/>
                <w:i w:val="false"/>
                <w:color w:val="000000"/>
                <w:sz w:val="20"/>
              </w:rPr>
              <w:t xml:space="preserve">шесі, 114-ші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 21-13-11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 xml:space="preserve">тау </w:t>
            </w:r>
            <w:r>
              <w:rPr>
                <w:rFonts w:ascii="Times New Roman"/>
                <w:b w:val="false"/>
                <w:i w:val="false"/>
                <w:color w:val="000000"/>
                <w:sz w:val="20"/>
              </w:rPr>
              <w:t>қ</w:t>
            </w:r>
            <w:r>
              <w:rPr>
                <w:rFonts w:ascii="Times New Roman"/>
                <w:b w:val="false"/>
                <w:i w:val="false"/>
                <w:color w:val="000000"/>
                <w:sz w:val="20"/>
              </w:rPr>
              <w:t>аласы, 15 ша</w:t>
            </w:r>
            <w:r>
              <w:rPr>
                <w:rFonts w:ascii="Times New Roman"/>
                <w:b w:val="false"/>
                <w:i w:val="false"/>
                <w:color w:val="000000"/>
                <w:sz w:val="20"/>
              </w:rPr>
              <w:t>ғ</w:t>
            </w:r>
            <w:r>
              <w:rPr>
                <w:rFonts w:ascii="Times New Roman"/>
                <w:b w:val="false"/>
                <w:i w:val="false"/>
                <w:color w:val="000000"/>
                <w:sz w:val="20"/>
              </w:rPr>
              <w:t xml:space="preserve">ын аудан,  67-ші "б"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w:t>
            </w:r>
            <w:r>
              <w:rPr>
                <w:rFonts w:ascii="Times New Roman"/>
                <w:b w:val="false"/>
                <w:i w:val="false"/>
                <w:color w:val="000000"/>
                <w:sz w:val="20"/>
              </w:rPr>
              <w:t>ң</w:t>
            </w:r>
            <w:r>
              <w:rPr>
                <w:rFonts w:ascii="Times New Roman"/>
                <w:b w:val="false"/>
                <w:i w:val="false"/>
                <w:color w:val="000000"/>
                <w:sz w:val="20"/>
              </w:rPr>
              <w:t xml:space="preserve"> Халы</w:t>
            </w:r>
            <w:r>
              <w:rPr>
                <w:rFonts w:ascii="Times New Roman"/>
                <w:b w:val="false"/>
                <w:i w:val="false"/>
                <w:color w:val="000000"/>
                <w:sz w:val="20"/>
              </w:rPr>
              <w:t>ққ</w:t>
            </w:r>
            <w:r>
              <w:rPr>
                <w:rFonts w:ascii="Times New Roman"/>
                <w:b w:val="false"/>
                <w:i w:val="false"/>
                <w:color w:val="000000"/>
                <w:sz w:val="20"/>
              </w:rPr>
              <w:t xml:space="preserve">а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 33-47-48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w:t>
            </w:r>
            <w:r>
              <w:rPr>
                <w:rFonts w:ascii="Times New Roman"/>
                <w:b w:val="false"/>
                <w:i w:val="false"/>
                <w:color w:val="000000"/>
                <w:sz w:val="20"/>
              </w:rPr>
              <w:t>қ</w:t>
            </w:r>
            <w:r>
              <w:rPr>
                <w:rFonts w:ascii="Times New Roman"/>
                <w:b w:val="false"/>
                <w:i w:val="false"/>
                <w:color w:val="000000"/>
                <w:sz w:val="20"/>
              </w:rPr>
              <w:t>аласы, М</w:t>
            </w:r>
            <w:r>
              <w:rPr>
                <w:rFonts w:ascii="Times New Roman"/>
                <w:b w:val="false"/>
                <w:i w:val="false"/>
                <w:color w:val="000000"/>
                <w:sz w:val="20"/>
              </w:rPr>
              <w:t>ә</w:t>
            </w:r>
            <w:r>
              <w:rPr>
                <w:rFonts w:ascii="Times New Roman"/>
                <w:b w:val="false"/>
                <w:i w:val="false"/>
                <w:color w:val="000000"/>
                <w:sz w:val="20"/>
              </w:rPr>
              <w:t xml:space="preserve">делі </w:t>
            </w:r>
            <w:r>
              <w:rPr>
                <w:rFonts w:ascii="Times New Roman"/>
                <w:b w:val="false"/>
                <w:i w:val="false"/>
                <w:color w:val="000000"/>
                <w:sz w:val="20"/>
              </w:rPr>
              <w:t>қ</w:t>
            </w:r>
            <w:r>
              <w:rPr>
                <w:rFonts w:ascii="Times New Roman"/>
                <w:b w:val="false"/>
                <w:i w:val="false"/>
                <w:color w:val="000000"/>
                <w:sz w:val="20"/>
              </w:rPr>
              <w:t>ожа к</w:t>
            </w:r>
            <w:r>
              <w:rPr>
                <w:rFonts w:ascii="Times New Roman"/>
                <w:b w:val="false"/>
                <w:i w:val="false"/>
                <w:color w:val="000000"/>
                <w:sz w:val="20"/>
              </w:rPr>
              <w:t>ө</w:t>
            </w:r>
            <w:r>
              <w:rPr>
                <w:rFonts w:ascii="Times New Roman"/>
                <w:b w:val="false"/>
                <w:i w:val="false"/>
                <w:color w:val="000000"/>
                <w:sz w:val="20"/>
              </w:rPr>
              <w:t>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Жан</w:t>
            </w:r>
            <w:r>
              <w:rPr>
                <w:rFonts w:ascii="Times New Roman"/>
                <w:b w:val="false"/>
                <w:i w:val="false"/>
                <w:color w:val="000000"/>
                <w:sz w:val="20"/>
              </w:rPr>
              <w:t>қ</w:t>
            </w:r>
            <w:r>
              <w:rPr>
                <w:rFonts w:ascii="Times New Roman"/>
                <w:b w:val="false"/>
                <w:i w:val="false"/>
                <w:color w:val="000000"/>
                <w:sz w:val="20"/>
              </w:rPr>
              <w:t>ожа батыр к</w:t>
            </w:r>
            <w:r>
              <w:rPr>
                <w:rFonts w:ascii="Times New Roman"/>
                <w:b w:val="false"/>
                <w:i w:val="false"/>
                <w:color w:val="000000"/>
                <w:sz w:val="20"/>
              </w:rPr>
              <w:t>ө</w:t>
            </w:r>
            <w:r>
              <w:rPr>
                <w:rFonts w:ascii="Times New Roman"/>
                <w:b w:val="false"/>
                <w:i w:val="false"/>
                <w:color w:val="000000"/>
                <w:sz w:val="20"/>
              </w:rPr>
              <w:t xml:space="preserve">шесі, 24-ші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Б</w:t>
            </w:r>
            <w:r>
              <w:rPr>
                <w:rFonts w:ascii="Times New Roman"/>
                <w:b w:val="false"/>
                <w:i w:val="false"/>
                <w:color w:val="000000"/>
                <w:sz w:val="20"/>
              </w:rPr>
              <w:t>ө</w:t>
            </w:r>
            <w:r>
              <w:rPr>
                <w:rFonts w:ascii="Times New Roman"/>
                <w:b w:val="false"/>
                <w:i w:val="false"/>
                <w:color w:val="000000"/>
                <w:sz w:val="20"/>
              </w:rPr>
              <w:t>кеев к</w:t>
            </w:r>
            <w:r>
              <w:rPr>
                <w:rFonts w:ascii="Times New Roman"/>
                <w:b w:val="false"/>
                <w:i w:val="false"/>
                <w:color w:val="000000"/>
                <w:sz w:val="20"/>
              </w:rPr>
              <w:t>ө</w:t>
            </w:r>
            <w:r>
              <w:rPr>
                <w:rFonts w:ascii="Times New Roman"/>
                <w:b w:val="false"/>
                <w:i w:val="false"/>
                <w:color w:val="000000"/>
                <w:sz w:val="20"/>
              </w:rPr>
              <w:t xml:space="preserve">шесі, 128-ші </w:t>
            </w:r>
            <w:r>
              <w:rPr>
                <w:rFonts w:ascii="Times New Roman"/>
                <w:b w:val="false"/>
                <w:i w:val="false"/>
                <w:color w:val="000000"/>
                <w:sz w:val="20"/>
              </w:rPr>
              <w:t>ү</w:t>
            </w:r>
            <w:r>
              <w:rPr>
                <w:rFonts w:ascii="Times New Roman"/>
                <w:b w:val="false"/>
                <w:i w:val="false"/>
                <w:color w:val="000000"/>
                <w:sz w:val="20"/>
              </w:rPr>
              <w:t xml:space="preserve">й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Т</w:t>
            </w:r>
            <w:r>
              <w:rPr>
                <w:rFonts w:ascii="Times New Roman"/>
                <w:b w:val="false"/>
                <w:i w:val="false"/>
                <w:color w:val="000000"/>
                <w:sz w:val="20"/>
              </w:rPr>
              <w:t>ө</w:t>
            </w:r>
            <w:r>
              <w:rPr>
                <w:rFonts w:ascii="Times New Roman"/>
                <w:b w:val="false"/>
                <w:i w:val="false"/>
                <w:color w:val="000000"/>
                <w:sz w:val="20"/>
              </w:rPr>
              <w:t>ле би к</w:t>
            </w:r>
            <w:r>
              <w:rPr>
                <w:rFonts w:ascii="Times New Roman"/>
                <w:b w:val="false"/>
                <w:i w:val="false"/>
                <w:color w:val="000000"/>
                <w:sz w:val="20"/>
              </w:rPr>
              <w:t>ө</w:t>
            </w:r>
            <w:r>
              <w:rPr>
                <w:rFonts w:ascii="Times New Roman"/>
                <w:b w:val="false"/>
                <w:i w:val="false"/>
                <w:color w:val="000000"/>
                <w:sz w:val="20"/>
              </w:rPr>
              <w:t xml:space="preserve">шесі, 155-ші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w:t>
            </w:r>
            <w:r>
              <w:rPr>
                <w:rFonts w:ascii="Times New Roman"/>
                <w:b w:val="false"/>
                <w:i w:val="false"/>
                <w:color w:val="000000"/>
                <w:sz w:val="20"/>
              </w:rPr>
              <w:t>рсету орталы</w:t>
            </w:r>
            <w:r>
              <w:rPr>
                <w:rFonts w:ascii="Times New Roman"/>
                <w:b w:val="false"/>
                <w:i w:val="false"/>
                <w:color w:val="000000"/>
                <w:sz w:val="20"/>
              </w:rPr>
              <w:t>ғ</w:t>
            </w:r>
            <w:r>
              <w:rPr>
                <w:rFonts w:ascii="Times New Roman"/>
                <w:b w:val="false"/>
                <w:i w:val="false"/>
                <w:color w:val="000000"/>
                <w:sz w:val="20"/>
              </w:rPr>
              <w:t>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Марков к</w:t>
            </w:r>
            <w:r>
              <w:rPr>
                <w:rFonts w:ascii="Times New Roman"/>
                <w:b w:val="false"/>
                <w:i w:val="false"/>
                <w:color w:val="000000"/>
                <w:sz w:val="20"/>
              </w:rPr>
              <w:t>ө</w:t>
            </w:r>
            <w:r>
              <w:rPr>
                <w:rFonts w:ascii="Times New Roman"/>
                <w:b w:val="false"/>
                <w:i w:val="false"/>
                <w:color w:val="000000"/>
                <w:sz w:val="20"/>
              </w:rPr>
              <w:t xml:space="preserve">шесі, 44-ші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Түріксiб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r>
              <w:rPr>
                <w:rFonts w:ascii="Times New Roman"/>
                <w:b w:val="false"/>
                <w:i w:val="false"/>
                <w:color w:val="000000"/>
                <w:sz w:val="20"/>
              </w:rPr>
              <w:t>қ</w:t>
            </w:r>
            <w:r>
              <w:rPr>
                <w:rFonts w:ascii="Times New Roman"/>
                <w:b w:val="false"/>
                <w:i w:val="false"/>
                <w:color w:val="000000"/>
                <w:sz w:val="20"/>
              </w:rPr>
              <w:t>аласы, Рихард Зорге к</w:t>
            </w:r>
            <w:r>
              <w:rPr>
                <w:rFonts w:ascii="Times New Roman"/>
                <w:b w:val="false"/>
                <w:i w:val="false"/>
                <w:color w:val="000000"/>
                <w:sz w:val="20"/>
              </w:rPr>
              <w:t>ө</w:t>
            </w:r>
            <w:r>
              <w:rPr>
                <w:rFonts w:ascii="Times New Roman"/>
                <w:b w:val="false"/>
                <w:i w:val="false"/>
                <w:color w:val="000000"/>
                <w:sz w:val="20"/>
              </w:rPr>
              <w:t xml:space="preserve">шесі, 9-ші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аласы, Мирзоян к</w:t>
            </w:r>
            <w:r>
              <w:rPr>
                <w:rFonts w:ascii="Times New Roman"/>
                <w:b w:val="false"/>
                <w:i w:val="false"/>
                <w:color w:val="000000"/>
                <w:sz w:val="20"/>
              </w:rPr>
              <w:t>ө</w:t>
            </w:r>
            <w:r>
              <w:rPr>
                <w:rFonts w:ascii="Times New Roman"/>
                <w:b w:val="false"/>
                <w:i w:val="false"/>
                <w:color w:val="000000"/>
                <w:sz w:val="20"/>
              </w:rPr>
              <w:t xml:space="preserve">шесі, 25-ші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rPr>
                <w:rFonts w:ascii="Times New Roman"/>
                <w:b w:val="false"/>
                <w:i w:val="false"/>
                <w:color w:val="000000"/>
                <w:sz w:val="20"/>
              </w:rPr>
              <w:t>қ</w:t>
            </w:r>
            <w:r>
              <w:rPr>
                <w:rFonts w:ascii="Times New Roman"/>
                <w:b w:val="false"/>
                <w:i w:val="false"/>
                <w:color w:val="000000"/>
                <w:sz w:val="20"/>
              </w:rPr>
              <w:t>аласы, К</w:t>
            </w:r>
            <w:r>
              <w:rPr>
                <w:rFonts w:ascii="Times New Roman"/>
                <w:b w:val="false"/>
                <w:i w:val="false"/>
                <w:color w:val="000000"/>
                <w:sz w:val="20"/>
              </w:rPr>
              <w:t>ү</w:t>
            </w:r>
            <w:r>
              <w:rPr>
                <w:rFonts w:ascii="Times New Roman"/>
                <w:b w:val="false"/>
                <w:i w:val="false"/>
                <w:color w:val="000000"/>
                <w:sz w:val="20"/>
              </w:rPr>
              <w:t>йші Дина к</w:t>
            </w:r>
            <w:r>
              <w:rPr>
                <w:rFonts w:ascii="Times New Roman"/>
                <w:b w:val="false"/>
                <w:i w:val="false"/>
                <w:color w:val="000000"/>
                <w:sz w:val="20"/>
              </w:rPr>
              <w:t>ө</w:t>
            </w:r>
            <w:r>
              <w:rPr>
                <w:rFonts w:ascii="Times New Roman"/>
                <w:b w:val="false"/>
                <w:i w:val="false"/>
                <w:color w:val="000000"/>
                <w:sz w:val="20"/>
              </w:rPr>
              <w:t xml:space="preserve">шесі, 31-ші </w:t>
            </w:r>
            <w:r>
              <w:rPr>
                <w:rFonts w:ascii="Times New Roman"/>
                <w:b w:val="false"/>
                <w:i w:val="false"/>
                <w:color w:val="000000"/>
                <w:sz w:val="20"/>
              </w:rPr>
              <w:t>ү</w:t>
            </w:r>
            <w:r>
              <w:rPr>
                <w:rFonts w:ascii="Times New Roman"/>
                <w:b w:val="false"/>
                <w:i w:val="false"/>
                <w:color w:val="000000"/>
                <w:sz w:val="20"/>
              </w:rPr>
              <w:t>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 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318" w:id="74"/>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мерзімді)жер пайдалану</w:t>
      </w:r>
      <w:r>
        <w:br/>
      </w:r>
      <w:r>
        <w:rPr>
          <w:rFonts w:ascii="Times New Roman"/>
          <w:b w:val="false"/>
          <w:i w:val="false"/>
          <w:color w:val="000000"/>
          <w:sz w:val="28"/>
        </w:rPr>
        <w:t>
(жалдау)құқығына актілерді</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74"/>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w:t>
      </w:r>
      <w:r>
        <w:br/>
      </w:r>
      <w:r>
        <w:rPr>
          <w:rFonts w:ascii="Times New Roman"/>
          <w:b w:val="false"/>
          <w:i w:val="false"/>
          <w:color w:val="000000"/>
          <w:sz w:val="28"/>
        </w:rPr>
        <w:t>
бастығы 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тұлғаның тегі, аты, әкесінің аты 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w:t>
      </w:r>
      <w:r>
        <w:br/>
      </w:r>
      <w:r>
        <w:rPr>
          <w:rFonts w:ascii="Times New Roman"/>
          <w:b w:val="false"/>
          <w:i w:val="false"/>
          <w:color w:val="000000"/>
          <w:sz w:val="28"/>
        </w:rPr>
        <w:t>
деректемелері,</w:t>
      </w:r>
      <w:r>
        <w:br/>
      </w:r>
      <w:r>
        <w:rPr>
          <w:rFonts w:ascii="Times New Roman"/>
          <w:b w:val="false"/>
          <w:i w:val="false"/>
          <w:color w:val="000000"/>
          <w:sz w:val="28"/>
        </w:rPr>
        <w:t>
______________________________________</w:t>
      </w:r>
      <w:r>
        <w:br/>
      </w:r>
      <w:r>
        <w:rPr>
          <w:rFonts w:ascii="Times New Roman"/>
          <w:b w:val="false"/>
          <w:i w:val="false"/>
          <w:color w:val="000000"/>
          <w:sz w:val="28"/>
        </w:rPr>
        <w:t>
байланыс телефоны, мекенжайы)</w:t>
      </w:r>
    </w:p>
    <w:p>
      <w:pPr>
        <w:spacing w:after="0"/>
        <w:ind w:left="0"/>
        <w:jc w:val="both"/>
      </w:pPr>
      <w:r>
        <w:rPr>
          <w:rFonts w:ascii="Times New Roman"/>
          <w:b w:val="false"/>
          <w:i w:val="false"/>
          <w:color w:val="000000"/>
          <w:sz w:val="28"/>
        </w:rPr>
        <w:t>Уақытша (ұзақ мерзімді, қысқа мерзімді) өтеулі жер пайдалану (жалдау)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________________________________________________________берілген,</w:t>
      </w:r>
      <w:r>
        <w:br/>
      </w:r>
      <w:r>
        <w:rPr>
          <w:rFonts w:ascii="Times New Roman"/>
          <w:b w:val="false"/>
          <w:i w:val="false"/>
          <w:color w:val="000000"/>
          <w:sz w:val="28"/>
        </w:rPr>
        <w:t xml:space="preserve">
      (жер учаскесінің нысаналы мақсаты)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(жер учаскесінің (орналасқан жері) мекенжайы) </w:t>
      </w:r>
      <w:r>
        <w:br/>
      </w:r>
      <w:r>
        <w:rPr>
          <w:rFonts w:ascii="Times New Roman"/>
          <w:b w:val="false"/>
          <w:i w:val="false"/>
          <w:color w:val="000000"/>
          <w:sz w:val="28"/>
        </w:rPr>
        <w:t>
__________________________________________________ бойынша орналасқан жер учаскесіне уақытша (ұзақ мерзімді, қысқа мерзімді) өтеулі жер пайдалану (жалдау) құқығына акт (актінің телнұсқасын) беруіңізді сұраймын.</w:t>
      </w:r>
    </w:p>
    <w:p>
      <w:pPr>
        <w:spacing w:after="0"/>
        <w:ind w:left="0"/>
        <w:jc w:val="both"/>
      </w:pPr>
      <w:r>
        <w:rPr>
          <w:rFonts w:ascii="Times New Roman"/>
          <w:b w:val="false"/>
          <w:i w:val="false"/>
          <w:color w:val="000000"/>
          <w:sz w:val="28"/>
        </w:rPr>
        <w:t>      Күні __________ Өтініш беруші _______________________________</w:t>
      </w:r>
      <w:r>
        <w:br/>
      </w:r>
      <w:r>
        <w:rPr>
          <w:rFonts w:ascii="Times New Roman"/>
          <w:b w:val="false"/>
          <w:i w:val="false"/>
          <w:color w:val="000000"/>
          <w:sz w:val="28"/>
        </w:rPr>
        <w:t>
                            (жеке немесе заңды тұлғаның не уәкілетті</w:t>
      </w:r>
      <w:r>
        <w:br/>
      </w:r>
      <w:r>
        <w:rPr>
          <w:rFonts w:ascii="Times New Roman"/>
          <w:b w:val="false"/>
          <w:i w:val="false"/>
          <w:color w:val="000000"/>
          <w:sz w:val="28"/>
        </w:rPr>
        <w:t>
___________________________________</w:t>
      </w:r>
      <w:r>
        <w:br/>
      </w:r>
      <w:r>
        <w:rPr>
          <w:rFonts w:ascii="Times New Roman"/>
          <w:b w:val="false"/>
          <w:i w:val="false"/>
          <w:color w:val="000000"/>
          <w:sz w:val="28"/>
        </w:rPr>
        <w:t>
тұлғаның тегі, аты, әкесінің аты, қолы)</w:t>
      </w:r>
    </w:p>
    <w:bookmarkStart w:name="z319" w:id="75"/>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w:t>
      </w:r>
      <w:r>
        <w:br/>
      </w:r>
      <w:r>
        <w:rPr>
          <w:rFonts w:ascii="Times New Roman"/>
          <w:b w:val="false"/>
          <w:i w:val="false"/>
          <w:color w:val="000000"/>
          <w:sz w:val="28"/>
        </w:rPr>
        <w:t>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75"/>
    <w:bookmarkStart w:name="z320" w:id="76"/>
    <w:p>
      <w:pPr>
        <w:spacing w:after="0"/>
        <w:ind w:left="0"/>
        <w:jc w:val="left"/>
      </w:pPr>
      <w:r>
        <w:rPr>
          <w:rFonts w:ascii="Times New Roman"/>
          <w:b/>
          <w:i w:val="false"/>
          <w:color w:val="000000"/>
        </w:rPr>
        <w:t xml:space="preserve"> 
Сапа және тиімділік көрсеткіштерінің мәні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2619"/>
        <w:gridCol w:w="2619"/>
        <w:gridCol w:w="2371"/>
      </w:tblGrid>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w:t>
            </w:r>
            <w:r>
              <w:rPr>
                <w:rFonts w:ascii="Times New Roman"/>
                <w:b w:val="false"/>
                <w:i w:val="false"/>
                <w:color w:val="000000"/>
                <w:sz w:val="20"/>
              </w:rPr>
              <w:t>ні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w:t>
            </w:r>
            <w:r>
              <w:rPr>
                <w:rFonts w:ascii="Times New Roman"/>
                <w:b w:val="false"/>
                <w:i w:val="false"/>
                <w:color w:val="000000"/>
                <w:sz w:val="20"/>
              </w:rPr>
              <w:t>қ</w:t>
            </w:r>
            <w:r>
              <w:rPr>
                <w:rFonts w:ascii="Times New Roman"/>
                <w:b w:val="false"/>
                <w:i w:val="false"/>
                <w:color w:val="000000"/>
                <w:sz w:val="20"/>
              </w:rPr>
              <w:t>тылылы</w:t>
            </w:r>
            <w:r>
              <w:rPr>
                <w:rFonts w:ascii="Times New Roman"/>
                <w:b w:val="false"/>
                <w:i w:val="false"/>
                <w:color w:val="000000"/>
                <w:sz w:val="20"/>
              </w:rPr>
              <w:t>ғ</w:t>
            </w:r>
            <w:r>
              <w:rPr>
                <w:rFonts w:ascii="Times New Roman"/>
                <w:b w:val="false"/>
                <w:i w:val="false"/>
                <w:color w:val="000000"/>
                <w:sz w:val="20"/>
              </w:rPr>
              <w:t>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val="false"/>
                <w:i w:val="false"/>
                <w:color w:val="000000"/>
                <w:sz w:val="20"/>
              </w:rPr>
              <w:t>Қ</w:t>
            </w:r>
            <w:r>
              <w:rPr>
                <w:rFonts w:ascii="Times New Roman"/>
                <w:b w:val="false"/>
                <w:i w:val="false"/>
                <w:color w:val="000000"/>
                <w:sz w:val="20"/>
              </w:rPr>
              <w:t>ол жетімділік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w:t>
            </w:r>
            <w:r>
              <w:rPr>
                <w:rFonts w:ascii="Times New Roman"/>
                <w:b w:val="false"/>
                <w:i w:val="false"/>
                <w:color w:val="000000"/>
                <w:sz w:val="20"/>
              </w:rPr>
              <w:t>ғ</w:t>
            </w:r>
            <w:r>
              <w:rPr>
                <w:rFonts w:ascii="Times New Roman"/>
                <w:b w:val="false"/>
                <w:i w:val="false"/>
                <w:color w:val="000000"/>
                <w:sz w:val="20"/>
              </w:rPr>
              <w:t xml:space="preserve">ымдану </w:t>
            </w:r>
            <w:r>
              <w:rPr>
                <w:rFonts w:ascii="Times New Roman"/>
                <w:b w:val="false"/>
                <w:i w:val="false"/>
                <w:color w:val="000000"/>
                <w:sz w:val="20"/>
              </w:rPr>
              <w:t>ү</w:t>
            </w:r>
            <w:r>
              <w:rPr>
                <w:rFonts w:ascii="Times New Roman"/>
                <w:b w:val="false"/>
                <w:i w:val="false"/>
                <w:color w:val="000000"/>
                <w:sz w:val="20"/>
              </w:rPr>
              <w:t>дерісі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w:t>
            </w:r>
            <w:r>
              <w:rPr>
                <w:rFonts w:ascii="Times New Roman"/>
                <w:b w:val="false"/>
                <w:i w:val="false"/>
                <w:color w:val="000000"/>
                <w:sz w:val="20"/>
              </w:rPr>
              <w:t>қ</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77"/>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r>
        <w:br/>
      </w:r>
      <w:r>
        <w:rPr>
          <w:rFonts w:ascii="Times New Roman"/>
          <w:b w:val="false"/>
          <w:i w:val="false"/>
          <w:color w:val="000000"/>
          <w:sz w:val="28"/>
        </w:rPr>
        <w:t>
 </w:t>
      </w:r>
    </w:p>
    <w:bookmarkEnd w:id="77"/>
    <w:bookmarkStart w:name="z322" w:id="78"/>
    <w:p>
      <w:pPr>
        <w:spacing w:after="0"/>
        <w:ind w:left="0"/>
        <w:jc w:val="left"/>
      </w:pPr>
      <w:r>
        <w:rPr>
          <w:rFonts w:ascii="Times New Roman"/>
          <w:b/>
          <w:i w:val="false"/>
          <w:color w:val="000000"/>
        </w:rPr>
        <w:t xml:space="preserve"> 
Мемлекеттік қызмет көрсетуді ұйымдастыруға жауапты </w:t>
      </w:r>
      <w:r>
        <w:br/>
      </w:r>
      <w:r>
        <w:rPr>
          <w:rFonts w:ascii="Times New Roman"/>
          <w:b/>
          <w:i w:val="false"/>
          <w:color w:val="000000"/>
        </w:rPr>
        <w:t>
жергілікті атқарушы органдардың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9"/>
        <w:gridCol w:w="2825"/>
        <w:gridCol w:w="1931"/>
        <w:gridCol w:w="1430"/>
        <w:gridCol w:w="3905"/>
      </w:tblGrid>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қалалардың) жер қатынастары саласындағы уәкілетті органдары мен ХҚО қызметін ұйымдастыруға жауапты мемлекеттік мекемесінің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25-74-26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w:t>
            </w:r>
            <w:r>
              <w:rPr>
                <w:rFonts w:ascii="Times New Roman"/>
                <w:b w:val="false"/>
                <w:i w:val="false"/>
                <w:color w:val="000000"/>
                <w:sz w:val="20"/>
              </w:rPr>
              <w:t> </w:t>
            </w:r>
            <w:r>
              <w:rPr>
                <w:rFonts w:ascii="Times New Roman"/>
                <w:b w:val="false"/>
                <w:i w:val="false"/>
                <w:color w:val="000000"/>
                <w:sz w:val="20"/>
              </w:rPr>
              <w:t>көшесі,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ауданы,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irgiznal@taxaktub.mgd.kz</w:t>
            </w:r>
          </w:p>
          <w:p>
            <w:pPr>
              <w:spacing w:after="20"/>
              <w:ind w:left="20"/>
              <w:jc w:val="both"/>
            </w:pPr>
            <w:r>
              <w:rPr>
                <w:rFonts w:ascii="Times New Roman"/>
                <w:b w:val="false"/>
                <w:i w:val="false"/>
                <w:color w:val="000000"/>
                <w:sz w:val="20"/>
              </w:rPr>
              <w:t>020201@rups.kazpost.kz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Қандығаш қаласы, Гагарин көшесі,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 әкімшілік және мемлекеттік қызметтер сапасын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Б.Момышұлы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Миялы ауылы, Абай көшесі,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 және мемлекеттік қызметтер мониторингібөлімінің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w:t>
            </w:r>
          </w:p>
          <w:p>
            <w:pPr>
              <w:spacing w:after="20"/>
              <w:ind w:left="20"/>
              <w:jc w:val="both"/>
            </w:pPr>
            <w:r>
              <w:rPr>
                <w:rFonts w:ascii="Times New Roman"/>
                <w:b w:val="false"/>
                <w:i w:val="false"/>
                <w:color w:val="000000"/>
                <w:sz w:val="20"/>
              </w:rPr>
              <w:t>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Аблайхан көшесі, 102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Аблайхан даңғылы, 122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Пермитина көшесі, 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Б.Момышұлы ауылы, Қонаев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ауданы,Қордай ауылы, Кенесары көшесі, 151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Амангелды көшесі, 147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Шейн көшесі, 47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Л.Қылышев көшесі, 93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Жеңіс данғылы,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 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Бөкей хан даңғылы,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 хан көшесі, 39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Т.Аубакиров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 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ulytauakim@mail.krg</w:t>
            </w:r>
            <w:r>
              <w:rPr>
                <w:rFonts w:ascii="Times New Roman"/>
                <w:b w:val="false"/>
                <w:i w:val="false"/>
                <w:color w:val="000000"/>
                <w:sz w:val="20"/>
              </w:rPr>
              <w:t>. 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ырау көшесі, 24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Қаранды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Уалиханов көшесі,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 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 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 krg.gov.kz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67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 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 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p>
          <w:p>
            <w:pPr>
              <w:spacing w:after="20"/>
              <w:ind w:left="20"/>
              <w:jc w:val="both"/>
            </w:pPr>
            <w:r>
              <w:rPr>
                <w:rFonts w:ascii="Times New Roman"/>
                <w:b w:val="false"/>
                <w:i w:val="false"/>
                <w:color w:val="000000"/>
                <w:sz w:val="20"/>
              </w:rPr>
              <w:t>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w:t>
            </w:r>
            <w:r>
              <w:rPr>
                <w:rFonts w:ascii="Times New Roman"/>
                <w:b w:val="false"/>
                <w:i w:val="false"/>
                <w:color w:val="000000"/>
                <w:sz w:val="20"/>
              </w:rPr>
              <w:t>, abenov@kostanay.kz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Обағай ауылы, Ленин көшесі,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көшесі,60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басшысының орынбасары, Мемлекеттік қызметтер көрсетудің сапасын сақтауды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М.Көкенов көшесі, 37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Т.Рысқұлов көшесі,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село Маңғыстау,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Сатпаев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Сатпаев көшесі, 45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М.Әуезов көшесі, 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Теренкөл ауылы, Елгин көшесі, 172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34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Қаирбаев көшесі, 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Қайрбаев көшесі, 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М.Жүсіп көшесі, 45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Ш.Уалиханов көшесі, 44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 хан көшесі, 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Ш.Уалиханов көшесі,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Тауке хан даңғылы,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Мемлекеттік қызметтер көрсетудің сапасын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Байдібек көшесі, 69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Жібек-Жолы көшесі, н/ж</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Әйтеке-би, 28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Т.Рысқұлов ауылы, Т.Рысқұлов көшесі, 201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Almaty_con@mail.ru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323" w:id="79"/>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79"/>
    <w:bookmarkStart w:name="z324" w:id="80"/>
    <w:p>
      <w:pPr>
        <w:spacing w:after="0"/>
        <w:ind w:left="0"/>
        <w:jc w:val="both"/>
      </w:pPr>
      <w:r>
        <w:rPr>
          <w:rFonts w:ascii="Times New Roman"/>
          <w:b w:val="false"/>
          <w:i w:val="false"/>
          <w:color w:val="000000"/>
          <w:sz w:val="28"/>
        </w:rPr>
        <w:t>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592"/>
        <w:gridCol w:w="3213"/>
        <w:gridCol w:w="3607"/>
      </w:tblGrid>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w:t>
            </w:r>
            <w:r>
              <w:rPr>
                <w:rFonts w:ascii="Times New Roman"/>
                <w:b w:val="false"/>
                <w:i w:val="false"/>
                <w:color w:val="000000"/>
                <w:sz w:val="20"/>
              </w:rPr>
              <w:t>500 га дейін – 1,2;</w:t>
            </w:r>
            <w:r>
              <w:br/>
            </w:r>
            <w:r>
              <w:rPr>
                <w:rFonts w:ascii="Times New Roman"/>
                <w:b w:val="false"/>
                <w:i w:val="false"/>
                <w:color w:val="000000"/>
                <w:sz w:val="20"/>
              </w:rPr>
              <w:t>
</w:t>
            </w:r>
            <w:r>
              <w:rPr>
                <w:rFonts w:ascii="Times New Roman"/>
                <w:b w:val="false"/>
                <w:i w:val="false"/>
                <w:color w:val="000000"/>
                <w:sz w:val="20"/>
              </w:rPr>
              <w:t>1000 га дейін – 1,3;</w:t>
            </w:r>
            <w:r>
              <w:br/>
            </w:r>
            <w:r>
              <w:rPr>
                <w:rFonts w:ascii="Times New Roman"/>
                <w:b w:val="false"/>
                <w:i w:val="false"/>
                <w:color w:val="000000"/>
                <w:sz w:val="20"/>
              </w:rPr>
              <w:t>
</w:t>
            </w:r>
            <w:r>
              <w:rPr>
                <w:rFonts w:ascii="Times New Roman"/>
                <w:b w:val="false"/>
                <w:i w:val="false"/>
                <w:color w:val="000000"/>
                <w:sz w:val="20"/>
              </w:rPr>
              <w:t>1000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rPr>
                <w:rFonts w:ascii="Times New Roman"/>
                <w:b w:val="false"/>
                <w:i w:val="false"/>
                <w:color w:val="000000"/>
                <w:sz w:val="20"/>
              </w:rPr>
              <w:t>шағын кәсіпкерлік субъектілері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w:t>
            </w:r>
            <w:r>
              <w:rPr>
                <w:rFonts w:ascii="Times New Roman"/>
                <w:b w:val="false"/>
                <w:i w:val="false"/>
                <w:color w:val="000000"/>
                <w:sz w:val="20"/>
              </w:rPr>
              <w:t>10 га дейін – 1,2;</w:t>
            </w:r>
            <w:r>
              <w:br/>
            </w:r>
            <w:r>
              <w:rPr>
                <w:rFonts w:ascii="Times New Roman"/>
                <w:b w:val="false"/>
                <w:i w:val="false"/>
                <w:color w:val="000000"/>
                <w:sz w:val="20"/>
              </w:rPr>
              <w:t>
</w:t>
            </w:r>
            <w:r>
              <w:rPr>
                <w:rFonts w:ascii="Times New Roman"/>
                <w:b w:val="false"/>
                <w:i w:val="false"/>
                <w:color w:val="000000"/>
                <w:sz w:val="20"/>
              </w:rPr>
              <w:t>50 га дейін – 1,3;</w:t>
            </w:r>
            <w:r>
              <w:br/>
            </w:r>
            <w:r>
              <w:rPr>
                <w:rFonts w:ascii="Times New Roman"/>
                <w:b w:val="false"/>
                <w:i w:val="false"/>
                <w:color w:val="000000"/>
                <w:sz w:val="20"/>
              </w:rPr>
              <w:t>
</w:t>
            </w:r>
            <w:r>
              <w:rPr>
                <w:rFonts w:ascii="Times New Roman"/>
                <w:b w:val="false"/>
                <w:i w:val="false"/>
                <w:color w:val="000000"/>
                <w:sz w:val="20"/>
              </w:rPr>
              <w:t>50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w:t>
            </w:r>
            <w:r>
              <w:rPr>
                <w:rFonts w:ascii="Times New Roman"/>
                <w:b w:val="false"/>
                <w:i w:val="false"/>
                <w:color w:val="000000"/>
                <w:sz w:val="20"/>
              </w:rPr>
              <w:t>2,0 га дейін – 1,2;</w:t>
            </w:r>
            <w:r>
              <w:br/>
            </w:r>
            <w:r>
              <w:rPr>
                <w:rFonts w:ascii="Times New Roman"/>
                <w:b w:val="false"/>
                <w:i w:val="false"/>
                <w:color w:val="000000"/>
                <w:sz w:val="20"/>
              </w:rPr>
              <w:t>
</w:t>
            </w:r>
            <w:r>
              <w:rPr>
                <w:rFonts w:ascii="Times New Roman"/>
                <w:b w:val="false"/>
                <w:i w:val="false"/>
                <w:color w:val="000000"/>
                <w:sz w:val="20"/>
              </w:rPr>
              <w:t>2,5 га дейін – 1,3;</w:t>
            </w:r>
            <w:r>
              <w:br/>
            </w:r>
            <w:r>
              <w:rPr>
                <w:rFonts w:ascii="Times New Roman"/>
                <w:b w:val="false"/>
                <w:i w:val="false"/>
                <w:color w:val="000000"/>
                <w:sz w:val="20"/>
              </w:rPr>
              <w:t>
</w:t>
            </w:r>
            <w:r>
              <w:rPr>
                <w:rFonts w:ascii="Times New Roman"/>
                <w:b w:val="false"/>
                <w:i w:val="false"/>
                <w:color w:val="000000"/>
                <w:sz w:val="20"/>
              </w:rPr>
              <w:t>2,5 га жоғары– 1,4</w:t>
            </w:r>
          </w:p>
        </w:tc>
      </w:tr>
    </w:tbl>
    <w:bookmarkStart w:name="z325" w:id="81"/>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xml:space="preserve">
ресімдеу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81"/>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Ақша жіберуші _____________________________________________________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Төлемді алушы______________________________________________________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Ақша жіберуші___________________________________________________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Төлемді алушы 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______________________________ ___________________________</w:t>
      </w:r>
      <w:r>
        <w:br/>
      </w:r>
      <w:r>
        <w:rPr>
          <w:rFonts w:ascii="Times New Roman"/>
          <w:b w:val="false"/>
          <w:i w:val="false"/>
          <w:color w:val="000000"/>
          <w:sz w:val="28"/>
        </w:rPr>
        <w:t>
ақша жіберушінің қолы       жауапты орындаушының қолы, күні</w:t>
      </w:r>
    </w:p>
    <w:bookmarkStart w:name="z326" w:id="8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19 мамырдағы</w:t>
      </w:r>
      <w:r>
        <w:br/>
      </w:r>
      <w:r>
        <w:rPr>
          <w:rFonts w:ascii="Times New Roman"/>
          <w:b w:val="false"/>
          <w:i w:val="false"/>
          <w:color w:val="000000"/>
          <w:sz w:val="28"/>
        </w:rPr>
        <w:t>
№ 545 қаулысына</w:t>
      </w:r>
      <w:r>
        <w:br/>
      </w:r>
      <w:r>
        <w:rPr>
          <w:rFonts w:ascii="Times New Roman"/>
          <w:b w:val="false"/>
          <w:i w:val="false"/>
          <w:color w:val="000000"/>
          <w:sz w:val="28"/>
        </w:rPr>
        <w:t xml:space="preserve">
4-қосымша </w:t>
      </w:r>
    </w:p>
    <w:bookmarkEnd w:id="82"/>
    <w:bookmarkStart w:name="z327" w:id="8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17 ақпандағы</w:t>
      </w:r>
      <w:r>
        <w:br/>
      </w:r>
      <w:r>
        <w:rPr>
          <w:rFonts w:ascii="Times New Roman"/>
          <w:b w:val="false"/>
          <w:i w:val="false"/>
          <w:color w:val="000000"/>
          <w:sz w:val="28"/>
        </w:rPr>
        <w:t>
№ 102 қаулысымен</w:t>
      </w:r>
      <w:r>
        <w:br/>
      </w:r>
      <w:r>
        <w:rPr>
          <w:rFonts w:ascii="Times New Roman"/>
          <w:b w:val="false"/>
          <w:i w:val="false"/>
          <w:color w:val="000000"/>
          <w:sz w:val="28"/>
        </w:rPr>
        <w:t xml:space="preserve">
бекітілген </w:t>
      </w:r>
    </w:p>
    <w:bookmarkEnd w:id="83"/>
    <w:bookmarkStart w:name="z328" w:id="84"/>
    <w:p>
      <w:pPr>
        <w:spacing w:after="0"/>
        <w:ind w:left="0"/>
        <w:jc w:val="left"/>
      </w:pPr>
      <w:r>
        <w:rPr>
          <w:rFonts w:ascii="Times New Roman"/>
          <w:b/>
          <w:i w:val="false"/>
          <w:color w:val="000000"/>
        </w:rPr>
        <w:t xml:space="preserve"> 
«Уақытша өтеусіз жер пайдалану құқығына актілерді ресімдеу</w:t>
      </w:r>
      <w:r>
        <w:br/>
      </w:r>
      <w:r>
        <w:rPr>
          <w:rFonts w:ascii="Times New Roman"/>
          <w:b/>
          <w:i w:val="false"/>
          <w:color w:val="000000"/>
        </w:rPr>
        <w:t>
және беру» мемлекеттік қызмет стандарты</w:t>
      </w:r>
    </w:p>
    <w:bookmarkEnd w:id="84"/>
    <w:bookmarkStart w:name="z329" w:id="85"/>
    <w:p>
      <w:pPr>
        <w:spacing w:after="0"/>
        <w:ind w:left="0"/>
        <w:jc w:val="left"/>
      </w:pPr>
      <w:r>
        <w:rPr>
          <w:rFonts w:ascii="Times New Roman"/>
          <w:b/>
          <w:i w:val="false"/>
          <w:color w:val="000000"/>
        </w:rPr>
        <w:t xml:space="preserve"> 
1. Жалпы ережелер</w:t>
      </w:r>
    </w:p>
    <w:bookmarkEnd w:id="85"/>
    <w:bookmarkStart w:name="z330" w:id="86"/>
    <w:p>
      <w:pPr>
        <w:spacing w:after="0"/>
        <w:ind w:left="0"/>
        <w:jc w:val="both"/>
      </w:pPr>
      <w:r>
        <w:rPr>
          <w:rFonts w:ascii="Times New Roman"/>
          <w:b w:val="false"/>
          <w:i w:val="false"/>
          <w:color w:val="000000"/>
          <w:sz w:val="28"/>
        </w:rPr>
        <w:t>
       1. Мемлекеттік қызметті жер учаскесінің орналасқан жері бойынша уақытша өтеусіз жер пайдалану құқығына акті дайындайтын, осы стандарттың 2-қосымшасында көрсетілген тиісті мамандандырылған республикалық мемлекеттік кәсіпорындардың (бұдан әрі – мамандандырылған кәсіпорындар) қатысуымен жер қатынастары саласындағы функцияларды жүзеге асыратын, осы стандарттың 1-қосымшасында көрсетілген облыстардың (республикалық маңызы бар қаланың, астананың), ауданның (облыстық маңызы бар қаланың) жергілікті атқарушы органдарының құрылымдық бөлімшелері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Мемлекеттік қызмет жер учаскесінің орналасқан жері бойынша баламалы негізде тізбесі осы стандарттың 3-қосымшасында көрсетілген халыққа қызмет көрсету орталықтары (бұдан әрі – Орталық) арқылы</w:t>
      </w:r>
      <w:r>
        <w:br/>
      </w:r>
      <w:r>
        <w:rPr>
          <w:rFonts w:ascii="Times New Roman"/>
          <w:b w:val="false"/>
          <w:i w:val="false"/>
          <w:color w:val="000000"/>
          <w:sz w:val="28"/>
        </w:rPr>
        <w:t>
көрсетілуі мүмкін.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2003 жылғы 20 маусымдағы Жер кодексінің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36-баптары</w:t>
      </w:r>
      <w:r>
        <w:rPr>
          <w:rFonts w:ascii="Times New Roman"/>
          <w:b w:val="false"/>
          <w:i w:val="false"/>
          <w:color w:val="000000"/>
          <w:sz w:val="28"/>
        </w:rPr>
        <w:t>, 43-бабының </w:t>
      </w:r>
      <w:r>
        <w:rPr>
          <w:rFonts w:ascii="Times New Roman"/>
          <w:b w:val="false"/>
          <w:i w:val="false"/>
          <w:color w:val="000000"/>
          <w:sz w:val="28"/>
        </w:rPr>
        <w:t>9-тармағы</w:t>
      </w:r>
      <w:r>
        <w:rPr>
          <w:rFonts w:ascii="Times New Roman"/>
          <w:b w:val="false"/>
          <w:i w:val="false"/>
          <w:color w:val="000000"/>
          <w:sz w:val="28"/>
        </w:rPr>
        <w:t>, «Мемлекеттік кәсіпорын туралы» Қазақстан Республикасының 1995 жылғы 19 маусымдағы </w:t>
      </w:r>
      <w:r>
        <w:rPr>
          <w:rFonts w:ascii="Times New Roman"/>
          <w:b w:val="false"/>
          <w:i w:val="false"/>
          <w:color w:val="000000"/>
          <w:sz w:val="28"/>
        </w:rPr>
        <w:t>Заңының</w:t>
      </w:r>
      <w:r>
        <w:rPr>
          <w:rFonts w:ascii="Times New Roman"/>
          <w:b w:val="false"/>
          <w:i w:val="false"/>
          <w:color w:val="000000"/>
          <w:sz w:val="28"/>
        </w:rPr>
        <w:t xml:space="preserve"> 26-бабы және «Жеке және заңды тұлғаларға</w:t>
      </w:r>
      <w:r>
        <w:br/>
      </w:r>
      <w:r>
        <w:rPr>
          <w:rFonts w:ascii="Times New Roman"/>
          <w:b w:val="false"/>
          <w:i w:val="false"/>
          <w:color w:val="000000"/>
          <w:sz w:val="28"/>
        </w:rPr>
        <w:t>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xml:space="preserve"> 73-тармағы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Осы стандарт уәкілетті органның және Орталықтың арнайы</w:t>
      </w:r>
      <w:r>
        <w:br/>
      </w:r>
      <w:r>
        <w:rPr>
          <w:rFonts w:ascii="Times New Roman"/>
          <w:b w:val="false"/>
          <w:i w:val="false"/>
          <w:color w:val="000000"/>
          <w:sz w:val="28"/>
        </w:rPr>
        <w:t>
ақпараттық стенділерінде орналастырылады және бұқаралық ақпарат</w:t>
      </w:r>
      <w:r>
        <w:br/>
      </w:r>
      <w:r>
        <w:rPr>
          <w:rFonts w:ascii="Times New Roman"/>
          <w:b w:val="false"/>
          <w:i w:val="false"/>
          <w:color w:val="000000"/>
          <w:sz w:val="28"/>
        </w:rPr>
        <w:t>
құралдарында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тәртібі туралы толық ақпарат тізбесі осы стандарттың 1, 3-қосымшаларында көрсетілген мемлекеттік қызмет</w:t>
      </w:r>
      <w:r>
        <w:br/>
      </w:r>
      <w:r>
        <w:rPr>
          <w:rFonts w:ascii="Times New Roman"/>
          <w:b w:val="false"/>
          <w:i w:val="false"/>
          <w:color w:val="000000"/>
          <w:sz w:val="28"/>
        </w:rPr>
        <w:t>
көрсету орындарындағы стенділерде, интернет-ресурста орналастырылады.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қағаз тасымалдағыштағы уақытша өтеусіз жер пайдалану құқығына акті беру немесе уақытша</w:t>
      </w:r>
      <w:r>
        <w:br/>
      </w:r>
      <w:r>
        <w:rPr>
          <w:rFonts w:ascii="Times New Roman"/>
          <w:b w:val="false"/>
          <w:i w:val="false"/>
          <w:color w:val="000000"/>
          <w:sz w:val="28"/>
        </w:rPr>
        <w:t>
өтеусіз жер пайдалану құқығына актінің телнұсқасын немесе қызмет</w:t>
      </w:r>
      <w:r>
        <w:br/>
      </w:r>
      <w:r>
        <w:rPr>
          <w:rFonts w:ascii="Times New Roman"/>
          <w:b w:val="false"/>
          <w:i w:val="false"/>
          <w:color w:val="000000"/>
          <w:sz w:val="28"/>
        </w:rPr>
        <w:t>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жеке және заңды тұлғаларға (бұдан әрі – </w:t>
      </w:r>
      <w:r>
        <w:br/>
      </w:r>
      <w:r>
        <w:rPr>
          <w:rFonts w:ascii="Times New Roman"/>
          <w:b w:val="false"/>
          <w:i w:val="false"/>
          <w:color w:val="000000"/>
          <w:sz w:val="28"/>
        </w:rPr>
        <w:t>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w:t>
      </w:r>
      <w:r>
        <w:br/>
      </w:r>
      <w:r>
        <w:rPr>
          <w:rFonts w:ascii="Times New Roman"/>
          <w:b w:val="false"/>
          <w:i w:val="false"/>
          <w:color w:val="000000"/>
          <w:sz w:val="28"/>
        </w:rPr>
        <w:t>
құжаттарды тапсырған сәттен бастап мемлекеттік қызмет көрсету мерзімі – 10 жұмыс күні, шағын кәсіпкерлік субъектілері үшін – 7 жұмыс күні, уақытша өтеусіз жер пайдалану құқығына арналған актінің телнұсқасын берген кезде 4 жұмыс күні;</w:t>
      </w:r>
      <w:r>
        <w:br/>
      </w:r>
      <w:r>
        <w:rPr>
          <w:rFonts w:ascii="Times New Roman"/>
          <w:b w:val="false"/>
          <w:i w:val="false"/>
          <w:color w:val="000000"/>
          <w:sz w:val="28"/>
        </w:rPr>
        <w:t>
</w:t>
      </w:r>
      <w:r>
        <w:rPr>
          <w:rFonts w:ascii="Times New Roman"/>
          <w:b w:val="false"/>
          <w:i w:val="false"/>
          <w:color w:val="000000"/>
          <w:sz w:val="28"/>
        </w:rPr>
        <w:t>
      2) құжаттарды тапсыру және алу кезінде кезекте күтудің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тапсыру және алу кезінде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 уәкілетті органға немесе Орталыққа осы стандарттың 7-қосымшасына сәйкес</w:t>
      </w:r>
      <w:r>
        <w:br/>
      </w:r>
      <w:r>
        <w:rPr>
          <w:rFonts w:ascii="Times New Roman"/>
          <w:b w:val="false"/>
          <w:i w:val="false"/>
          <w:color w:val="000000"/>
          <w:sz w:val="28"/>
        </w:rPr>
        <w:t>
мөлшерде уақытша өтеусіз жер пайдалану құқығына актіні дайындағаны үшін қызмет ақысын төлегені туралы құжатты (түбіртекті) береді.</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актіні дайындау үшін ақы төлеу қолма қол немесе қолма-қол емес тәсілмен екінші деңгейдегі банктер арқылы мамандандырылған кәсіпорынның есеп шотына не мамандандырылған кәсіпорынның кассасында жүргізіледі, олар төлемнің</w:t>
      </w:r>
      <w:r>
        <w:br/>
      </w:r>
      <w:r>
        <w:rPr>
          <w:rFonts w:ascii="Times New Roman"/>
          <w:b w:val="false"/>
          <w:i w:val="false"/>
          <w:color w:val="000000"/>
          <w:sz w:val="28"/>
        </w:rPr>
        <w:t>
мөлшері мен уақытын растайтын төлем құжатын береді. Құжаттың</w:t>
      </w:r>
      <w:r>
        <w:br/>
      </w:r>
      <w:r>
        <w:rPr>
          <w:rFonts w:ascii="Times New Roman"/>
          <w:b w:val="false"/>
          <w:i w:val="false"/>
          <w:color w:val="000000"/>
          <w:sz w:val="28"/>
        </w:rPr>
        <w:t>
(түбіртектің) нысаны осы стандарттың 8-қосымшасында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уәкілетті органға өтініш білдірген кезде:</w:t>
      </w:r>
      <w:r>
        <w:br/>
      </w:r>
      <w:r>
        <w:rPr>
          <w:rFonts w:ascii="Times New Roman"/>
          <w:b w:val="false"/>
          <w:i w:val="false"/>
          <w:color w:val="000000"/>
          <w:sz w:val="28"/>
        </w:rPr>
        <w:t>
</w:t>
      </w:r>
      <w:r>
        <w:rPr>
          <w:rFonts w:ascii="Times New Roman"/>
          <w:b w:val="false"/>
          <w:i w:val="false"/>
          <w:color w:val="000000"/>
          <w:sz w:val="28"/>
        </w:rPr>
        <w:t>
      демалыс және мереке күндерін қоспағанда, аптасына бес жұмыс</w:t>
      </w:r>
      <w:r>
        <w:br/>
      </w:r>
      <w:r>
        <w:rPr>
          <w:rFonts w:ascii="Times New Roman"/>
          <w:b w:val="false"/>
          <w:i w:val="false"/>
          <w:color w:val="000000"/>
          <w:sz w:val="28"/>
        </w:rPr>
        <w:t>
күні, сағат 13-00-ден 14-00-ге дейінгі түскі үзіліспен сағат 9-00-ден 18-00-ге дейін көрсетіледі. Құжаттарды қабылдау кезекке тұру</w:t>
      </w:r>
      <w:r>
        <w:br/>
      </w:r>
      <w:r>
        <w:rPr>
          <w:rFonts w:ascii="Times New Roman"/>
          <w:b w:val="false"/>
          <w:i w:val="false"/>
          <w:color w:val="000000"/>
          <w:sz w:val="28"/>
        </w:rPr>
        <w:t>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Орталыққа өтініш білдірген кезде:</w:t>
      </w:r>
      <w:r>
        <w:br/>
      </w:r>
      <w:r>
        <w:rPr>
          <w:rFonts w:ascii="Times New Roman"/>
          <w:b w:val="false"/>
          <w:i w:val="false"/>
          <w:color w:val="000000"/>
          <w:sz w:val="28"/>
        </w:rPr>
        <w:t>
</w:t>
      </w:r>
      <w:r>
        <w:rPr>
          <w:rFonts w:ascii="Times New Roman"/>
          <w:b w:val="false"/>
          <w:i w:val="false"/>
          <w:color w:val="000000"/>
          <w:sz w:val="28"/>
        </w:rPr>
        <w:t>
      жексенбі және мереке күндерін қоспағанда, аптасына алты жұмыс</w:t>
      </w:r>
      <w:r>
        <w:br/>
      </w:r>
      <w:r>
        <w:rPr>
          <w:rFonts w:ascii="Times New Roman"/>
          <w:b w:val="false"/>
          <w:i w:val="false"/>
          <w:color w:val="000000"/>
          <w:sz w:val="28"/>
        </w:rPr>
        <w:t>
күні, белгіленген жұмыс кестесіне сәйкес түскі үзіліссіз сағат 9-00-ден сағат 20-00-ге дейін көрсетіледі, филиалдар мен өкілдіктер үшін сағат 13-00-ден 14-00-ге дейінгі түскі үзіліспен сағат 9-00-ден сағат 19-00-ге дейінгі жұмыс кестесі белгіленеді. Құжаттарды қабылдау кезекке тұру тәртібімен алдын ала жазылусыз және жедел қызмет</w:t>
      </w:r>
      <w:r>
        <w:br/>
      </w:r>
      <w:r>
        <w:rPr>
          <w:rFonts w:ascii="Times New Roman"/>
          <w:b w:val="false"/>
          <w:i w:val="false"/>
          <w:color w:val="000000"/>
          <w:sz w:val="28"/>
        </w:rPr>
        <w:t>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уәкілетті органның немесе Орталықтың</w:t>
      </w:r>
      <w:r>
        <w:br/>
      </w:r>
      <w:r>
        <w:rPr>
          <w:rFonts w:ascii="Times New Roman"/>
          <w:b w:val="false"/>
          <w:i w:val="false"/>
          <w:color w:val="000000"/>
          <w:sz w:val="28"/>
        </w:rPr>
        <w:t>
ғимаратында көрсетіледі. Залда анықтама бюросы, күту орындары, толтырылған бланк үлгілері бар ақпараттық стенділер, өтініш бланкілері бар тағандар орналастырылады.</w:t>
      </w:r>
      <w:r>
        <w:br/>
      </w:r>
      <w:r>
        <w:rPr>
          <w:rFonts w:ascii="Times New Roman"/>
          <w:b w:val="false"/>
          <w:i w:val="false"/>
          <w:color w:val="000000"/>
          <w:sz w:val="28"/>
        </w:rPr>
        <w:t>
</w:t>
      </w:r>
      <w:r>
        <w:rPr>
          <w:rFonts w:ascii="Times New Roman"/>
          <w:b w:val="false"/>
          <w:i w:val="false"/>
          <w:color w:val="000000"/>
          <w:sz w:val="28"/>
        </w:rPr>
        <w:t>
      Физикалық мүмкіндігі шектеулі адамдар үшін жағдайлар (пандус, лифт) көзделеді.</w:t>
      </w:r>
    </w:p>
    <w:bookmarkEnd w:id="86"/>
    <w:bookmarkStart w:name="z351" w:id="87"/>
    <w:p>
      <w:pPr>
        <w:spacing w:after="0"/>
        <w:ind w:left="0"/>
        <w:jc w:val="left"/>
      </w:pPr>
      <w:r>
        <w:rPr>
          <w:rFonts w:ascii="Times New Roman"/>
          <w:b/>
          <w:i w:val="false"/>
          <w:color w:val="000000"/>
        </w:rPr>
        <w:t xml:space="preserve"> 
2. Мемлекеттік қызмет көрсету тәртібі</w:t>
      </w:r>
    </w:p>
    <w:bookmarkEnd w:id="87"/>
    <w:bookmarkStart w:name="z352" w:id="88"/>
    <w:p>
      <w:pPr>
        <w:spacing w:after="0"/>
        <w:ind w:left="0"/>
        <w:jc w:val="both"/>
      </w:pPr>
      <w:r>
        <w:rPr>
          <w:rFonts w:ascii="Times New Roman"/>
          <w:b w:val="false"/>
          <w:i w:val="false"/>
          <w:color w:val="000000"/>
          <w:sz w:val="28"/>
        </w:rPr>
        <w:t>
      11. Уақытша өтеусіз жер пайдалану құқығына арналған актіні беру немесе уақытша өтеусіз жер пайдалану құқығына актінің</w:t>
      </w:r>
      <w:r>
        <w:br/>
      </w:r>
      <w:r>
        <w:rPr>
          <w:rFonts w:ascii="Times New Roman"/>
          <w:b w:val="false"/>
          <w:i w:val="false"/>
          <w:color w:val="000000"/>
          <w:sz w:val="28"/>
        </w:rPr>
        <w:t>
телнұсқасын беру үшін уәкілетті органға немесе Орталыққа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мемлекет уақытша өтеусіз жер пайдалану құқығын берген кезде: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уақытша өтеусіз жер пайдалану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уақытша өтеусіз жер пайдалану</w:t>
      </w:r>
      <w:r>
        <w:br/>
      </w:r>
      <w:r>
        <w:rPr>
          <w:rFonts w:ascii="Times New Roman"/>
          <w:b w:val="false"/>
          <w:i w:val="false"/>
          <w:color w:val="000000"/>
          <w:sz w:val="28"/>
        </w:rPr>
        <w:t>
құқығын беру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өкілдің</w:t>
      </w:r>
      <w:r>
        <w:br/>
      </w:r>
      <w:r>
        <w:rPr>
          <w:rFonts w:ascii="Times New Roman"/>
          <w:b w:val="false"/>
          <w:i w:val="false"/>
          <w:color w:val="000000"/>
          <w:sz w:val="28"/>
        </w:rPr>
        <w:t>
өкілеттігін куәландыратын құжаттың және өкілетті өкілдің жеке бас</w:t>
      </w:r>
      <w:r>
        <w:br/>
      </w:r>
      <w:r>
        <w:rPr>
          <w:rFonts w:ascii="Times New Roman"/>
          <w:b w:val="false"/>
          <w:i w:val="false"/>
          <w:color w:val="000000"/>
          <w:sz w:val="28"/>
        </w:rPr>
        <w:t>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учаскесінің сәйкестендіру сипаттамалары өзгерген</w:t>
      </w:r>
      <w:r>
        <w:br/>
      </w:r>
      <w:r>
        <w:rPr>
          <w:rFonts w:ascii="Times New Roman"/>
          <w:b w:val="false"/>
          <w:i w:val="false"/>
          <w:color w:val="000000"/>
          <w:sz w:val="28"/>
        </w:rPr>
        <w:t>
жағдайда:</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уақытша өтеусіз жер пайдалану құқығына акті беруге өтініш;</w:t>
      </w:r>
      <w:r>
        <w:br/>
      </w:r>
      <w:r>
        <w:rPr>
          <w:rFonts w:ascii="Times New Roman"/>
          <w:b w:val="false"/>
          <w:i w:val="false"/>
          <w:color w:val="000000"/>
          <w:sz w:val="28"/>
        </w:rPr>
        <w:t>
</w:t>
      </w:r>
      <w:r>
        <w:rPr>
          <w:rFonts w:ascii="Times New Roman"/>
          <w:b w:val="false"/>
          <w:i w:val="false"/>
          <w:color w:val="000000"/>
          <w:sz w:val="28"/>
        </w:rPr>
        <w:t>
      жергілікті атқарушы органның уақытша өтеусіз жер пайдалану</w:t>
      </w:r>
      <w:r>
        <w:br/>
      </w:r>
      <w:r>
        <w:rPr>
          <w:rFonts w:ascii="Times New Roman"/>
          <w:b w:val="false"/>
          <w:i w:val="false"/>
          <w:color w:val="000000"/>
          <w:sz w:val="28"/>
        </w:rPr>
        <w:t>
құқығына бұрын берілген жер учаскесінің сәйкестендіру сипаттамаларының өзгеруі туралы шешімінен үзіндінің және/немесе сәйкестендіру сипаттамаларының өзгергендігін растайтын өзге құжаттың көшірмесі;</w:t>
      </w:r>
      <w:r>
        <w:br/>
      </w:r>
      <w:r>
        <w:rPr>
          <w:rFonts w:ascii="Times New Roman"/>
          <w:b w:val="false"/>
          <w:i w:val="false"/>
          <w:color w:val="000000"/>
          <w:sz w:val="28"/>
        </w:rPr>
        <w:t>
</w:t>
      </w:r>
      <w:r>
        <w:rPr>
          <w:rFonts w:ascii="Times New Roman"/>
          <w:b w:val="false"/>
          <w:i w:val="false"/>
          <w:color w:val="000000"/>
          <w:sz w:val="28"/>
        </w:rPr>
        <w:t>
      уәкілетті орган бекіткен жерге орналастыру жобасының және жергілікті жерде жер учаскесінің шекараларын белгілеу жөніндегі материалдардың көшірмелері;</w:t>
      </w:r>
      <w:r>
        <w:br/>
      </w:r>
      <w:r>
        <w:rPr>
          <w:rFonts w:ascii="Times New Roman"/>
          <w:b w:val="false"/>
          <w:i w:val="false"/>
          <w:color w:val="000000"/>
          <w:sz w:val="28"/>
        </w:rPr>
        <w:t>
</w:t>
      </w:r>
      <w:r>
        <w:rPr>
          <w:rFonts w:ascii="Times New Roman"/>
          <w:b w:val="false"/>
          <w:i w:val="false"/>
          <w:color w:val="000000"/>
          <w:sz w:val="28"/>
        </w:rPr>
        <w:t>
      салық төлеуші куәлігінің (СТН)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актіні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өкілетті өкілді</w:t>
      </w:r>
      <w:r>
        <w:br/>
      </w:r>
      <w:r>
        <w:rPr>
          <w:rFonts w:ascii="Times New Roman"/>
          <w:b w:val="false"/>
          <w:i w:val="false"/>
          <w:color w:val="000000"/>
          <w:sz w:val="28"/>
        </w:rPr>
        <w:t>
куаландыратын құжаттың және өкілдің өкілеттігін жеке бас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құқығына арналған актінің</w:t>
      </w:r>
      <w:r>
        <w:br/>
      </w:r>
      <w:r>
        <w:rPr>
          <w:rFonts w:ascii="Times New Roman"/>
          <w:b w:val="false"/>
          <w:i w:val="false"/>
          <w:color w:val="000000"/>
          <w:sz w:val="28"/>
        </w:rPr>
        <w:t>
телнұсқасын беру кезінде:</w:t>
      </w:r>
      <w:r>
        <w:br/>
      </w:r>
      <w:r>
        <w:rPr>
          <w:rFonts w:ascii="Times New Roman"/>
          <w:b w:val="false"/>
          <w:i w:val="false"/>
          <w:color w:val="000000"/>
          <w:sz w:val="28"/>
        </w:rPr>
        <w:t>
</w:t>
      </w:r>
      <w:r>
        <w:rPr>
          <w:rFonts w:ascii="Times New Roman"/>
          <w:b w:val="false"/>
          <w:i w:val="false"/>
          <w:color w:val="000000"/>
          <w:sz w:val="28"/>
        </w:rPr>
        <w:t>
      уәкілетті органға осы стандарттың 4-қосымшасына сәйкес уақытша өтеусіз жер пайдалану құқығына арналған актінің телнұсқасын беруге</w:t>
      </w:r>
      <w:r>
        <w:br/>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уақытша өтеусіз жер пайдалану құқығына актінің телнұсқасын дайындағаны үшін қызметтерге ақы төленгені туралы құжат (түбіртек);</w:t>
      </w:r>
      <w:r>
        <w:br/>
      </w:r>
      <w:r>
        <w:rPr>
          <w:rFonts w:ascii="Times New Roman"/>
          <w:b w:val="false"/>
          <w:i w:val="false"/>
          <w:color w:val="000000"/>
          <w:sz w:val="28"/>
        </w:rPr>
        <w:t>
</w:t>
      </w:r>
      <w:r>
        <w:rPr>
          <w:rFonts w:ascii="Times New Roman"/>
          <w:b w:val="false"/>
          <w:i w:val="false"/>
          <w:color w:val="000000"/>
          <w:sz w:val="28"/>
        </w:rPr>
        <w:t>
      жер учаскесінің орналасқан жері бойынша жергілікті облыстық газеттің уақытша өтеусіз жер пайдалану құқығына актінің түпнұсқасын жарамсыз деп тану туралы хабарландыру жарияланған данасы;</w:t>
      </w:r>
      <w:r>
        <w:br/>
      </w:r>
      <w:r>
        <w:rPr>
          <w:rFonts w:ascii="Times New Roman"/>
          <w:b w:val="false"/>
          <w:i w:val="false"/>
          <w:color w:val="000000"/>
          <w:sz w:val="28"/>
        </w:rPr>
        <w:t>
</w:t>
      </w:r>
      <w:r>
        <w:rPr>
          <w:rFonts w:ascii="Times New Roman"/>
          <w:b w:val="false"/>
          <w:i w:val="false"/>
          <w:color w:val="000000"/>
          <w:sz w:val="28"/>
        </w:rPr>
        <w:t>
      өкілдің өкілеттігін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тұтынушының жеке басын куәландыратын құжаттың көшірмесі не</w:t>
      </w:r>
      <w:r>
        <w:br/>
      </w:r>
      <w:r>
        <w:rPr>
          <w:rFonts w:ascii="Times New Roman"/>
          <w:b w:val="false"/>
          <w:i w:val="false"/>
          <w:color w:val="000000"/>
          <w:sz w:val="28"/>
        </w:rPr>
        <w:t>
тұтынушының атынан берілген сенімхаттың және сенім білдірілген тұлғаның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Тұлғаның жеке куәлігінің немесе сенімхаттың, өкілдің</w:t>
      </w:r>
      <w:r>
        <w:br/>
      </w:r>
      <w:r>
        <w:rPr>
          <w:rFonts w:ascii="Times New Roman"/>
          <w:b w:val="false"/>
          <w:i w:val="false"/>
          <w:color w:val="000000"/>
          <w:sz w:val="28"/>
        </w:rPr>
        <w:t>
өкілеттігін куәландыратын құжаттың және өкілетті өкілдің жеке бас</w:t>
      </w:r>
      <w:r>
        <w:br/>
      </w:r>
      <w:r>
        <w:rPr>
          <w:rFonts w:ascii="Times New Roman"/>
          <w:b w:val="false"/>
          <w:i w:val="false"/>
          <w:color w:val="000000"/>
          <w:sz w:val="28"/>
        </w:rPr>
        <w:t>
куәлігінің көшірмелерін тексеру үшін олардың түпнұсқалары ұсынылады, олар тексерілгеннен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12. Өтініштердің бланкілері уәкілетті органның анықтама бюросында болады.</w:t>
      </w:r>
      <w:r>
        <w:br/>
      </w:r>
      <w:r>
        <w:rPr>
          <w:rFonts w:ascii="Times New Roman"/>
          <w:b w:val="false"/>
          <w:i w:val="false"/>
          <w:color w:val="000000"/>
          <w:sz w:val="28"/>
        </w:rPr>
        <w:t>
</w:t>
      </w:r>
      <w:r>
        <w:rPr>
          <w:rFonts w:ascii="Times New Roman"/>
          <w:b w:val="false"/>
          <w:i w:val="false"/>
          <w:color w:val="000000"/>
          <w:sz w:val="28"/>
        </w:rPr>
        <w:t>
      Орталықта өтініштердің бланкілері күту залындағы арнайы тағанға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осы стандарттың 11-тармағында көрсетілген құжаттар осы стандарттың 1-қосымшасына сәйкес орналасқан жері бойынша уәкілетті органның жауапты қызметкеріне тапсырылады.</w:t>
      </w:r>
      <w:r>
        <w:br/>
      </w:r>
      <w:r>
        <w:rPr>
          <w:rFonts w:ascii="Times New Roman"/>
          <w:b w:val="false"/>
          <w:i w:val="false"/>
          <w:color w:val="000000"/>
          <w:sz w:val="28"/>
        </w:rPr>
        <w:t>
</w:t>
      </w:r>
      <w:r>
        <w:rPr>
          <w:rFonts w:ascii="Times New Roman"/>
          <w:b w:val="false"/>
          <w:i w:val="false"/>
          <w:color w:val="000000"/>
          <w:sz w:val="28"/>
        </w:rPr>
        <w:t>
      Орталықта құжаттарды қабылдау «терезелер» арқылы жүзеге асырылады, онда «терезелердің» мақсаты және орындайтын функциялары туралы ақпарат орналастырылады, сондай-ақ құжатты қабылдаған Орталық инспекторының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14. Уәкілетті орган және/немесе Орталық тұтынушыға осы стандарттың 11-тармағында көрсетілген құжаттарды қабылдағаны туралы</w:t>
      </w:r>
      <w:r>
        <w:br/>
      </w:r>
      <w:r>
        <w:rPr>
          <w:rFonts w:ascii="Times New Roman"/>
          <w:b w:val="false"/>
          <w:i w:val="false"/>
          <w:color w:val="000000"/>
          <w:sz w:val="28"/>
        </w:rPr>
        <w:t>
қолхат береді, онда:</w:t>
      </w:r>
      <w:r>
        <w:br/>
      </w:r>
      <w:r>
        <w:rPr>
          <w:rFonts w:ascii="Times New Roman"/>
          <w:b w:val="false"/>
          <w:i w:val="false"/>
          <w:color w:val="000000"/>
          <w:sz w:val="28"/>
        </w:rPr>
        <w:t>
</w:t>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w:t>
      </w:r>
      <w:r>
        <w:rPr>
          <w:rFonts w:ascii="Times New Roman"/>
          <w:b w:val="false"/>
          <w:i w:val="false"/>
          <w:color w:val="000000"/>
          <w:sz w:val="28"/>
        </w:rPr>
        <w:t>
      15. Уақытша өтеусіз жер пайдалану құқығына актіні беру</w:t>
      </w:r>
      <w:r>
        <w:br/>
      </w:r>
      <w:r>
        <w:rPr>
          <w:rFonts w:ascii="Times New Roman"/>
          <w:b w:val="false"/>
          <w:i w:val="false"/>
          <w:color w:val="000000"/>
          <w:sz w:val="28"/>
        </w:rPr>
        <w:t>
тұтынушының жеке өзіне не сенімхатты, қолхатты және тұтынушының не сенім білдірілген тұлғаның жеке басын куәландыратын құжатты ұсына отырып, сенім білдірілген тұлғаға жүзеге асырылады.</w:t>
      </w:r>
      <w:r>
        <w:br/>
      </w:r>
      <w:r>
        <w:rPr>
          <w:rFonts w:ascii="Times New Roman"/>
          <w:b w:val="false"/>
          <w:i w:val="false"/>
          <w:color w:val="000000"/>
          <w:sz w:val="28"/>
        </w:rPr>
        <w:t>
</w:t>
      </w:r>
      <w:r>
        <w:rPr>
          <w:rFonts w:ascii="Times New Roman"/>
          <w:b w:val="false"/>
          <w:i w:val="false"/>
          <w:color w:val="000000"/>
          <w:sz w:val="28"/>
        </w:rPr>
        <w:t>
      16. Тұтынушы осы стандарттың 11-тармағында көрсетілген тиісті құжаттарды ұсынбаған жағдайда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w:t>
      </w:r>
      <w:r>
        <w:rPr>
          <w:rFonts w:ascii="Times New Roman"/>
          <w:b w:val="false"/>
          <w:i w:val="false"/>
          <w:color w:val="000000"/>
          <w:sz w:val="28"/>
        </w:rPr>
        <w:t>
      1) аталған жер учаскесі бойынша сот шешімдерінің болуы не сот</w:t>
      </w:r>
      <w:r>
        <w:br/>
      </w:r>
      <w:r>
        <w:rPr>
          <w:rFonts w:ascii="Times New Roman"/>
          <w:b w:val="false"/>
          <w:i w:val="false"/>
          <w:color w:val="000000"/>
          <w:sz w:val="28"/>
        </w:rPr>
        <w:t>
құрауы жүріп жатқаны туралы хабарламаның болуы;</w:t>
      </w:r>
      <w:r>
        <w:br/>
      </w:r>
      <w:r>
        <w:rPr>
          <w:rFonts w:ascii="Times New Roman"/>
          <w:b w:val="false"/>
          <w:i w:val="false"/>
          <w:color w:val="000000"/>
          <w:sz w:val="28"/>
        </w:rPr>
        <w:t>
</w:t>
      </w:r>
      <w:r>
        <w:rPr>
          <w:rFonts w:ascii="Times New Roman"/>
          <w:b w:val="false"/>
          <w:i w:val="false"/>
          <w:color w:val="000000"/>
          <w:sz w:val="28"/>
        </w:rPr>
        <w:t>
      2) заңнама нормаларының бұзылуы жойылғанға дейін прокурорлық</w:t>
      </w:r>
      <w:r>
        <w:br/>
      </w:r>
      <w:r>
        <w:rPr>
          <w:rFonts w:ascii="Times New Roman"/>
          <w:b w:val="false"/>
          <w:i w:val="false"/>
          <w:color w:val="000000"/>
          <w:sz w:val="28"/>
        </w:rPr>
        <w:t>
қадағалау актісінің болуы;</w:t>
      </w:r>
      <w:r>
        <w:br/>
      </w:r>
      <w:r>
        <w:rPr>
          <w:rFonts w:ascii="Times New Roman"/>
          <w:b w:val="false"/>
          <w:i w:val="false"/>
          <w:color w:val="000000"/>
          <w:sz w:val="28"/>
        </w:rPr>
        <w:t>
</w:t>
      </w:r>
      <w:r>
        <w:rPr>
          <w:rFonts w:ascii="Times New Roman"/>
          <w:b w:val="false"/>
          <w:i w:val="false"/>
          <w:color w:val="000000"/>
          <w:sz w:val="28"/>
        </w:rPr>
        <w:t>
      3) бір учаскеге құқықты ресімдеуге қатысты бірнеше өтініштің болуы немесе құқықты ресімдеу үдерісінде осы жер учаскесінің басқа да пайдаланушылары анықталған кезде.</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сот шешімдері және прокурорлық қадағалау актілері бойынша тоқтата тұру тоқтата тұру үшін негіз болып табылған мән-жайлар анықталғанға дейінгі, ал бірнеше</w:t>
      </w:r>
      <w:r>
        <w:br/>
      </w:r>
      <w:r>
        <w:rPr>
          <w:rFonts w:ascii="Times New Roman"/>
          <w:b w:val="false"/>
          <w:i w:val="false"/>
          <w:color w:val="000000"/>
          <w:sz w:val="28"/>
        </w:rPr>
        <w:t>
өтініштер түсу себебі бойынша тараптар арасында келісім орнатылғанға дейінгі не заңды күшіне енген сот шешімі ұсынылғанға дейінгі мерзімге кейінге қалдырылған деп есептеледі.</w:t>
      </w:r>
      <w:r>
        <w:br/>
      </w:r>
      <w:r>
        <w:rPr>
          <w:rFonts w:ascii="Times New Roman"/>
          <w:b w:val="false"/>
          <w:i w:val="false"/>
          <w:color w:val="000000"/>
          <w:sz w:val="28"/>
        </w:rPr>
        <w:t>
</w:t>
      </w:r>
      <w:r>
        <w:rPr>
          <w:rFonts w:ascii="Times New Roman"/>
          <w:b w:val="false"/>
          <w:i w:val="false"/>
          <w:color w:val="000000"/>
          <w:sz w:val="28"/>
        </w:rPr>
        <w:t>
      Жер учаскелеріне құқықтарды ресімдеуді тоқтата тұру туралы</w:t>
      </w:r>
      <w:r>
        <w:br/>
      </w:r>
      <w:r>
        <w:rPr>
          <w:rFonts w:ascii="Times New Roman"/>
          <w:b w:val="false"/>
          <w:i w:val="false"/>
          <w:color w:val="000000"/>
          <w:sz w:val="28"/>
        </w:rPr>
        <w:t>
мәліметтер тіркеу және есепке алу кітабына енгізіледі. Тұтынушыға</w:t>
      </w:r>
      <w:r>
        <w:br/>
      </w:r>
      <w:r>
        <w:rPr>
          <w:rFonts w:ascii="Times New Roman"/>
          <w:b w:val="false"/>
          <w:i w:val="false"/>
          <w:color w:val="000000"/>
          <w:sz w:val="28"/>
        </w:rPr>
        <w:t>
уақытша өтеусіз жер пайдалану құқығына актіні ресімдеуді тоқтата тұруға негіз болған құжатты және тоқтата тұру мерзімдерін көрсете отырып, ресімдеуді тоқтата тұру себептерін жою үшін тұтынушының кейінгі іс-қимылын көрсете отырып жазбаша хабарлама жолданады.</w:t>
      </w:r>
    </w:p>
    <w:bookmarkEnd w:id="88"/>
    <w:bookmarkStart w:name="z398" w:id="89"/>
    <w:p>
      <w:pPr>
        <w:spacing w:after="0"/>
        <w:ind w:left="0"/>
        <w:jc w:val="left"/>
      </w:pPr>
      <w:r>
        <w:rPr>
          <w:rFonts w:ascii="Times New Roman"/>
          <w:b/>
          <w:i w:val="false"/>
          <w:color w:val="000000"/>
        </w:rPr>
        <w:t xml:space="preserve"> 
3. Жұмыс қағидаттары</w:t>
      </w:r>
    </w:p>
    <w:bookmarkEnd w:id="89"/>
    <w:bookmarkStart w:name="z399" w:id="90"/>
    <w:p>
      <w:pPr>
        <w:spacing w:after="0"/>
        <w:ind w:left="0"/>
        <w:jc w:val="both"/>
      </w:pPr>
      <w:r>
        <w:rPr>
          <w:rFonts w:ascii="Times New Roman"/>
          <w:b w:val="false"/>
          <w:i w:val="false"/>
          <w:color w:val="000000"/>
          <w:sz w:val="28"/>
        </w:rPr>
        <w:t>
      17. Уәкілетті органның және Орталықтың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міндеттерді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құпиялылықты сақтау;</w:t>
      </w:r>
      <w:r>
        <w:br/>
      </w:r>
      <w:r>
        <w:rPr>
          <w:rFonts w:ascii="Times New Roman"/>
          <w:b w:val="false"/>
          <w:i w:val="false"/>
          <w:color w:val="000000"/>
          <w:sz w:val="28"/>
        </w:rPr>
        <w:t>
</w:t>
      </w:r>
      <w:r>
        <w:rPr>
          <w:rFonts w:ascii="Times New Roman"/>
          <w:b w:val="false"/>
          <w:i w:val="false"/>
          <w:color w:val="000000"/>
          <w:sz w:val="28"/>
        </w:rPr>
        <w:t>
      6) белгіленген мерзімде тұтынушы алмаған құжаттардың сақталуын қамтамасыз ету.</w:t>
      </w:r>
    </w:p>
    <w:bookmarkEnd w:id="90"/>
    <w:bookmarkStart w:name="z406" w:id="91"/>
    <w:p>
      <w:pPr>
        <w:spacing w:after="0"/>
        <w:ind w:left="0"/>
        <w:jc w:val="left"/>
      </w:pPr>
      <w:r>
        <w:rPr>
          <w:rFonts w:ascii="Times New Roman"/>
          <w:b/>
          <w:i w:val="false"/>
          <w:color w:val="000000"/>
        </w:rPr>
        <w:t xml:space="preserve"> 
4. Жұмыс нәтижелері</w:t>
      </w:r>
    </w:p>
    <w:bookmarkEnd w:id="91"/>
    <w:bookmarkStart w:name="z407" w:id="92"/>
    <w:p>
      <w:pPr>
        <w:spacing w:after="0"/>
        <w:ind w:left="0"/>
        <w:jc w:val="both"/>
      </w:pPr>
      <w:r>
        <w:rPr>
          <w:rFonts w:ascii="Times New Roman"/>
          <w:b w:val="false"/>
          <w:i w:val="false"/>
          <w:color w:val="000000"/>
          <w:sz w:val="28"/>
        </w:rPr>
        <w:t>
      18. Тұтынушыларға мемлекеттік қызмет көрсету нәтижелері осы стандарттың 5-қосымшасына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қызметтің сапасы мен қол жетімділік көрсеткіштерінің нысаналы мәндері жыл сайын Қазақстан Республикасының Жер ресурстарын басқару агенттігі төрағасының бұйрығымен бекітіледі.</w:t>
      </w:r>
    </w:p>
    <w:bookmarkEnd w:id="92"/>
    <w:bookmarkStart w:name="z409" w:id="93"/>
    <w:p>
      <w:pPr>
        <w:spacing w:after="0"/>
        <w:ind w:left="0"/>
        <w:jc w:val="left"/>
      </w:pPr>
      <w:r>
        <w:rPr>
          <w:rFonts w:ascii="Times New Roman"/>
          <w:b/>
          <w:i w:val="false"/>
          <w:color w:val="000000"/>
        </w:rPr>
        <w:t xml:space="preserve"> 
5. Шағымдану тәртібі</w:t>
      </w:r>
    </w:p>
    <w:bookmarkEnd w:id="93"/>
    <w:bookmarkStart w:name="z410" w:id="94"/>
    <w:p>
      <w:pPr>
        <w:spacing w:after="0"/>
        <w:ind w:left="0"/>
        <w:jc w:val="both"/>
      </w:pPr>
      <w:r>
        <w:rPr>
          <w:rFonts w:ascii="Times New Roman"/>
          <w:b w:val="false"/>
          <w:i w:val="false"/>
          <w:color w:val="000000"/>
          <w:sz w:val="28"/>
        </w:rPr>
        <w:t>       
20. Уәкілетті орган қызметкерлерінің әрекетіне</w:t>
      </w:r>
      <w:r>
        <w:br/>
      </w:r>
      <w:r>
        <w:rPr>
          <w:rFonts w:ascii="Times New Roman"/>
          <w:b w:val="false"/>
          <w:i w:val="false"/>
          <w:color w:val="000000"/>
          <w:sz w:val="28"/>
        </w:rPr>
        <w:t>
(әрекетсіздігіне) шағымдану тәртібін түсіндіру және шағымдарды дайындауға жәрдем көрсету үшін тұтынушы уәкілетті орган белгілеген жауапты қызметкерге жүгіне алады. Мекенжайлары және телефондары осы стандарттың 1-қосымшасында көрсетілген.</w:t>
      </w:r>
      <w:r>
        <w:br/>
      </w:r>
      <w:r>
        <w:rPr>
          <w:rFonts w:ascii="Times New Roman"/>
          <w:b w:val="false"/>
          <w:i w:val="false"/>
          <w:color w:val="000000"/>
          <w:sz w:val="28"/>
        </w:rPr>
        <w:t>
</w:t>
      </w:r>
      <w:r>
        <w:rPr>
          <w:rFonts w:ascii="Times New Roman"/>
          <w:b w:val="false"/>
          <w:i w:val="false"/>
          <w:color w:val="000000"/>
          <w:sz w:val="28"/>
        </w:rPr>
        <w:t>
      Орталық инспекторының әрекетіне (әрекетсіздігіне) шағымдану</w:t>
      </w:r>
      <w:r>
        <w:br/>
      </w:r>
      <w:r>
        <w:rPr>
          <w:rFonts w:ascii="Times New Roman"/>
          <w:b w:val="false"/>
          <w:i w:val="false"/>
          <w:color w:val="000000"/>
          <w:sz w:val="28"/>
        </w:rPr>
        <w:t>
тәртібі туралы ақпаратты осы стандарттың 3-қосымшасында көрсетілген телефондар арқылы, сондай-ақ Орталықтың ақпараттық-анықтамалық</w:t>
      </w:r>
      <w:r>
        <w:br/>
      </w:r>
      <w:r>
        <w:rPr>
          <w:rFonts w:ascii="Times New Roman"/>
          <w:b w:val="false"/>
          <w:i w:val="false"/>
          <w:color w:val="000000"/>
          <w:sz w:val="28"/>
        </w:rPr>
        <w:t>
қызметінің 58-00-58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көрсетуді ұйымдастыруға облыстардың (республикалық маңызы бар қаланың, астананың), ауданның (облыстық</w:t>
      </w:r>
      <w:r>
        <w:br/>
      </w:r>
      <w:r>
        <w:rPr>
          <w:rFonts w:ascii="Times New Roman"/>
          <w:b w:val="false"/>
          <w:i w:val="false"/>
          <w:color w:val="000000"/>
          <w:sz w:val="28"/>
        </w:rPr>
        <w:t>
маңызы бар қаланың) жергілікті атқарушы органы жауапты болып табылады. Тұтынушы көрсетілген мемлекеттік қызметтің нәтижелерімен келіспеген жағдайда мекенжайы және телефондары осы стандарттың 6-қосымшасында көрсетілген облыстардың (республикалық маңызы бар қаланың, астананың), ауданның (облыстық маңызы бар қаланың) жергілікті атқарушы органдарының жауапты лауазымды адамына жүгіне алады.</w:t>
      </w:r>
      <w:r>
        <w:br/>
      </w:r>
      <w:r>
        <w:rPr>
          <w:rFonts w:ascii="Times New Roman"/>
          <w:b w:val="false"/>
          <w:i w:val="false"/>
          <w:color w:val="000000"/>
          <w:sz w:val="28"/>
        </w:rPr>
        <w:t>
</w:t>
      </w:r>
      <w:r>
        <w:rPr>
          <w:rFonts w:ascii="Times New Roman"/>
          <w:b w:val="false"/>
          <w:i w:val="false"/>
          <w:color w:val="000000"/>
          <w:sz w:val="28"/>
        </w:rPr>
        <w:t>
      22. Уәкілетті органның, сондай-ақ Орталықтың мемлекеттік қызмет көрсету сапасына наразылықтар болған кезде шағым уәкілетті орган немесе Орталық басшысының атына беріледі. Мекенжайлары мен телефондары осы стандарттың 1, 3-қосымшаларында көрсетілген уәкілетті органның және Орталықтың үй-жайларында орналасқан стенділерде</w:t>
      </w:r>
      <w:r>
        <w:br/>
      </w:r>
      <w:r>
        <w:rPr>
          <w:rFonts w:ascii="Times New Roman"/>
          <w:b w:val="false"/>
          <w:i w:val="false"/>
          <w:color w:val="000000"/>
          <w:sz w:val="28"/>
        </w:rPr>
        <w:t>
көрсетілген.</w:t>
      </w:r>
      <w:r>
        <w:br/>
      </w:r>
      <w:r>
        <w:rPr>
          <w:rFonts w:ascii="Times New Roman"/>
          <w:b w:val="false"/>
          <w:i w:val="false"/>
          <w:color w:val="000000"/>
          <w:sz w:val="28"/>
        </w:rPr>
        <w:t>
</w:t>
      </w:r>
      <w:r>
        <w:rPr>
          <w:rFonts w:ascii="Times New Roman"/>
          <w:b w:val="false"/>
          <w:i w:val="false"/>
          <w:color w:val="000000"/>
          <w:sz w:val="28"/>
        </w:rPr>
        <w:t>
      Уәкілетті орган бастығының және Орталық директорының жұмыс және қабылдау кестесі олардың жұмыс кестесіне сәйкес анықталады.</w:t>
      </w:r>
      <w:r>
        <w:br/>
      </w:r>
      <w:r>
        <w:rPr>
          <w:rFonts w:ascii="Times New Roman"/>
          <w:b w:val="false"/>
          <w:i w:val="false"/>
          <w:color w:val="000000"/>
          <w:sz w:val="28"/>
        </w:rPr>
        <w:t>
</w:t>
      </w:r>
      <w:r>
        <w:rPr>
          <w:rFonts w:ascii="Times New Roman"/>
          <w:b w:val="false"/>
          <w:i w:val="false"/>
          <w:color w:val="000000"/>
          <w:sz w:val="28"/>
        </w:rPr>
        <w:t>
      23. Тұтынушы көрсетілген мемлекеттік қызмет нәтижелерімен келіспеген жағдайда заңнамада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Шағымдар жазбаша нысанда пошта арқылы немесе қолданыстағы заңнамада көзделген жағдайларда электронды түрде немесе қолма-қол</w:t>
      </w:r>
      <w:r>
        <w:br/>
      </w:r>
      <w:r>
        <w:rPr>
          <w:rFonts w:ascii="Times New Roman"/>
          <w:b w:val="false"/>
          <w:i w:val="false"/>
          <w:color w:val="000000"/>
          <w:sz w:val="28"/>
        </w:rPr>
        <w:t>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кіріс құжаттарын есепке алу журналында тіркеледі және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w:t>
      </w:r>
      <w:r>
        <w:br/>
      </w:r>
      <w:r>
        <w:rPr>
          <w:rFonts w:ascii="Times New Roman"/>
          <w:b w:val="false"/>
          <w:i w:val="false"/>
          <w:color w:val="000000"/>
          <w:sz w:val="28"/>
        </w:rPr>
        <w:t>
қаралады. Тұтынушыға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Азаматтардың өтініштерін қараудың белгіленген мерзімдері</w:t>
      </w:r>
      <w:r>
        <w:br/>
      </w:r>
      <w:r>
        <w:rPr>
          <w:rFonts w:ascii="Times New Roman"/>
          <w:b w:val="false"/>
          <w:i w:val="false"/>
          <w:color w:val="000000"/>
          <w:sz w:val="28"/>
        </w:rPr>
        <w:t>
күнтізбелік 30 күн, ал қосымша ақпарат алуды және зерделеуді талап етпеген жағдайда күнтізбелік 15 күн.</w:t>
      </w:r>
      <w:r>
        <w:br/>
      </w:r>
      <w:r>
        <w:rPr>
          <w:rFonts w:ascii="Times New Roman"/>
          <w:b w:val="false"/>
          <w:i w:val="false"/>
          <w:color w:val="000000"/>
          <w:sz w:val="28"/>
        </w:rPr>
        <w:t>
</w:t>
      </w:r>
      <w:r>
        <w:rPr>
          <w:rFonts w:ascii="Times New Roman"/>
          <w:b w:val="false"/>
          <w:i w:val="false"/>
          <w:color w:val="000000"/>
          <w:sz w:val="28"/>
        </w:rPr>
        <w:t>
      Шағымды қарау нәтижелері жазбаша түрде баяндалады, оларды</w:t>
      </w:r>
      <w:r>
        <w:br/>
      </w:r>
      <w:r>
        <w:rPr>
          <w:rFonts w:ascii="Times New Roman"/>
          <w:b w:val="false"/>
          <w:i w:val="false"/>
          <w:color w:val="000000"/>
          <w:sz w:val="28"/>
        </w:rPr>
        <w:t>
тұтынушының жеке өзі ала алады не шағымда көрсетілген мекенжай бойынша пошта немесе электронды пошта арқылы жіберіледі.</w:t>
      </w:r>
      <w:r>
        <w:br/>
      </w:r>
      <w:r>
        <w:rPr>
          <w:rFonts w:ascii="Times New Roman"/>
          <w:b w:val="false"/>
          <w:i w:val="false"/>
          <w:color w:val="000000"/>
          <w:sz w:val="28"/>
        </w:rPr>
        <w:t>
</w:t>
      </w:r>
      <w:r>
        <w:rPr>
          <w:rFonts w:ascii="Times New Roman"/>
          <w:b w:val="false"/>
          <w:i w:val="false"/>
          <w:color w:val="000000"/>
          <w:sz w:val="28"/>
        </w:rPr>
        <w:t>
      26. Егер тұтынушы құжаттарды алуға мерзімінде келмеген</w:t>
      </w:r>
      <w:r>
        <w:br/>
      </w:r>
      <w:r>
        <w:rPr>
          <w:rFonts w:ascii="Times New Roman"/>
          <w:b w:val="false"/>
          <w:i w:val="false"/>
          <w:color w:val="000000"/>
          <w:sz w:val="28"/>
        </w:rPr>
        <w:t>
жағдайда, уәкілетті орган оларды 6 ай бойы сақтауды қамтамасыз етеді, одан кейін оларды мамандандырылған кәсіпорынның мұрағатына өткізеді.</w:t>
      </w:r>
      <w:r>
        <w:br/>
      </w:r>
      <w:r>
        <w:rPr>
          <w:rFonts w:ascii="Times New Roman"/>
          <w:b w:val="false"/>
          <w:i w:val="false"/>
          <w:color w:val="000000"/>
          <w:sz w:val="28"/>
        </w:rPr>
        <w:t>
</w:t>
      </w:r>
      <w:r>
        <w:rPr>
          <w:rFonts w:ascii="Times New Roman"/>
          <w:b w:val="false"/>
          <w:i w:val="false"/>
          <w:color w:val="000000"/>
          <w:sz w:val="28"/>
        </w:rPr>
        <w:t>
      Егер тұтынушы құжаттарды алуға мерзімінде келмеген жағдайда, Орталық оларды 1 ай бойы сақтауды қамтамасыз етеді, одан кейін оларды уәкілетті органға береді.</w:t>
      </w:r>
    </w:p>
    <w:bookmarkEnd w:id="94"/>
    <w:bookmarkStart w:name="z422" w:id="95"/>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95"/>
    <w:bookmarkStart w:name="z423" w:id="96"/>
    <w:p>
      <w:pPr>
        <w:spacing w:after="0"/>
        <w:ind w:left="0"/>
        <w:jc w:val="left"/>
      </w:pPr>
      <w:r>
        <w:rPr>
          <w:rFonts w:ascii="Times New Roman"/>
          <w:b/>
          <w:i w:val="false"/>
          <w:color w:val="000000"/>
        </w:rPr>
        <w:t xml:space="preserve"> 
Мемлекеттік қызмет көрсету жөніндегі уәкілетті органдардың тізбесі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1"/>
        <w:gridCol w:w="2220"/>
        <w:gridCol w:w="1102"/>
        <w:gridCol w:w="2021"/>
        <w:gridCol w:w="5336"/>
      </w:tblGrid>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(республикалық маңызы бар қаланың, астананың), </w:t>
            </w:r>
            <w:r>
              <w:rPr>
                <w:rFonts w:ascii="Times New Roman"/>
                <w:b w:val="false"/>
                <w:i w:val="false"/>
                <w:color w:val="000000"/>
                <w:sz w:val="20"/>
              </w:rPr>
              <w:t xml:space="preserve">ауданның (облыстық маңызы бар қаланың) </w:t>
            </w:r>
            <w:r>
              <w:rPr>
                <w:rFonts w:ascii="Times New Roman"/>
                <w:b w:val="false"/>
                <w:i w:val="false"/>
                <w:color w:val="000000"/>
                <w:sz w:val="20"/>
              </w:rPr>
              <w:t>жер қатынастары саласындағы функцияларды жүзеге асыратын жергілікті атқарушы органдарының құрылымдық бөлімшелерінің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адам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мекенжайы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25-00-96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uzo_akm@mail.ru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81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2-25-48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zem_akkol@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Ташенов көшесі, 47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 archaly@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2-38-65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astrshan_zem@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2-13-45, 2-43-71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atbasar_ozo@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2-38-15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zem-bul@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көшесі,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2-15-10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otdelzemotnegin@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Ленин көшесі, 109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2-14-73 2-22-83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uzoenbek@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А. Құнанбаев көшесі, 136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2-12-74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eremenzem@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13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Esil_zemcom@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көшесі, 32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2-20-11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bota_99_29_@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 қаласы, Захаров көшесі, 16/4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9-23-87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otzemot@ kokshetau.online.kz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көшесі, 81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21-9-91 21-1-87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OZO_ZER@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2-16-21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Zemkorg@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Абылайхан көшесі, 119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9-13-56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zand_zem_@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3-11-24 3-11-64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Zimcom73@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Лермонтов көшесі,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2-26-40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zemshort@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Абылайхан көшесі, 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4-22-89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OZOHR@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 4-ші шағын аудан, 1-ші ғимарат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6-25-12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zem_step@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25-35-56 25-46-79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қаласы, Әбілхайыр хан даңғылы, 40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56-03-55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zem_otnosh@mail.kz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көшесі,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2-15-72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Zemotdel_Aitek@mail.ru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5-ші шағын аудан,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3-10-37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Alga-zem</w:t>
            </w:r>
          </w:p>
          <w:p>
            <w:pPr>
              <w:spacing w:after="20"/>
              <w:ind w:left="20"/>
              <w:jc w:val="both"/>
            </w:pPr>
            <w:r>
              <w:rPr>
                <w:rFonts w:ascii="Times New Roman"/>
                <w:b w:val="false"/>
                <w:i w:val="false"/>
                <w:color w:val="000000"/>
                <w:sz w:val="20"/>
              </w:rPr>
              <w: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Д. Қонаев көшесі, 36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 2-25-57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Baiganin_zemotno@mail.ru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Әбілхайыр хан көшесі,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2-10-61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irgizzem@kz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көшесі, 32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2-27-66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Kargalazem@kz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Желтоқсан көшесі, 26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2-16-34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hobdazem@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2-11-10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Martukzher@mail.ru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қаласы, Гагарин көшесі,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36-5-29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Mur.zemotdel@mail.ru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Zem_otnoh@mail.kz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көшесі, 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2-18-80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Zem_komytet@mail.ru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Әйтеке би көшесі, 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2-13-29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Zhalkar-gkb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Спорт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2-51-47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Khromtau 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Алтынсарин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21-25-56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zem.komytet@mail.ru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Қабанбай батыр көшесі, 36/42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27-01-25, ф. 24-16-70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yprzo@mail.ru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2-21-26 2-16-60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zemotdelaks@megaline.kz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 Қабанбай батыр көшесі, 91г</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2-33-33 2-22-08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akimat_Alako@mail.ru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9-12-15 9-16-82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bagi_88@mail.ru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Тоқатаев көшесі, 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4-54-07 4-57-77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Beiseuov Busashevieh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Сәтпаев көшесі, 65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3-00-66 3-17-68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otdel_zhkh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Қараш батыр көшесі, 117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2-29-51 2-07-44 2-15-11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Umirzakova Saruar</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ауылы, Абай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2-26-91 2-09-78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IIiiorgodel08.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ауылы, Гаражная көшесі, 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2-00-41 2-58-41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karasay_akimat @ram bler.ru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Космолданов көшесі, 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2-10-45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org_karatal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Момышұлы көшесі, ХҚК ғимараты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2-16-01 3-22-53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kerbakimbux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2-08-61 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fkimat-koksu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 көшесі, 131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5-11-36 5-01-19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js_rima @bk.ru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Әзімжапов көшесі,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2-15-69 2-15-24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raimbek_akimat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Сарқант қаласы, Тынышбаев көшесі,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2-17-93 2-32-79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sarkand-2009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Талғар ауданы, Талғар қаласы, Рысқұлов көшесі, 98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88-16-71 88-16-72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talgar-akimat @rambler.ru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Ұйғыр ауданы, Шонжы ауылы, Кентал Исламов көшесі, 70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2-16-50 2-16-96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www.uigur-akimat.kz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Қойшымапов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4-07-75 4-14-04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O_sholpan_67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akimat_tekeliforever.kz ozeo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Қабанбай батыр көшесі, 36/42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24-01-45 24-19-76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zemotdelaks@mtgaline.kz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Абай көшесі, 10 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35-46-00,</w:t>
            </w:r>
          </w:p>
          <w:p>
            <w:pPr>
              <w:spacing w:after="20"/>
              <w:ind w:left="20"/>
              <w:jc w:val="both"/>
            </w:pPr>
            <w:r>
              <w:rPr>
                <w:rFonts w:ascii="Times New Roman"/>
                <w:b w:val="false"/>
                <w:i w:val="false"/>
                <w:color w:val="000000"/>
                <w:sz w:val="20"/>
              </w:rPr>
              <w:t>35-44-06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Atyrau_uzo@mail.kz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5-09-01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zemkom_kulsary@mail.ru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Меңдіғалиев көшесі, 30/12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InderRZO@mail.ru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Аққыстау ауылы, Ынтымақ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2-01-59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Isatai_Zem.com@mail.ru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Көшекбаев көшесі, 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2-14-47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Z_o_kurmangazy@mail.ru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Миялы ауылы, Сәтпаев көшесі, 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Suindik_k@mail.ru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rafaell 81 @mail.ru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2-19-45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Zhukovg1950@mail.ru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көшесі, 94 Б</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45-14-82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Atyraugorzem_@mail.ru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К. Либкнехт көшесі, 19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25-36-81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Құнанбай көшесі,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9-12-18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abayzem@mail.kz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Ақанаев көшесі, 63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3-25-87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zemkom_ayagoz@mail.ru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9-07-26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zemkaragay@yandex.ru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Ленин көшесі, 227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2-10-63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Boroduliha.zem@mail.ru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Глубокий кенті, Попович көшесі, 11 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2-16-41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kancil@akimglubokoe.kz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98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6-58-01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Zharma_zemkom@mail.ru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Жангелді көшесі, 54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 zsnakim@mail.ru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6-21-22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zem_zyryan@mail.ru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Амангелді көшесі, 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2-19-06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ozo_katon@mail.ru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Абылайхан көшесі, 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2-12-94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zemotd@mail.ru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кенті, Б.Момышұлы көшесі, 77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2-15-93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zem_kurchum@mail.ru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Тарбағатай ауданы, Ақсуат ауылы, Абылайхан көшесі, 11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2-24-66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tarb_ray_akimat@mail.ru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ulan_zem@mail.ru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Абылайхан даңғылы, 122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3-34-98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tasaryk75@mail.ru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қаласы, Советская көшесі, 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3-19-57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Otdelzemelotnash@mail.ru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4-27-55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Ozo_ridder@mail.ru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52-23-33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Chancellerryzemotnoshenie@akimsemey.gov.kz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Киров көшесі, 33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26-34-64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Zem_vko@mail.ru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Қазыбек би 2-ші бұрылыс, 26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43-58-87,ф. 43-58-89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gzivko@mail.ru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 Сарыкемер ауылы, Сыздықов көшесі, 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2-28-20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zemkombaizak@mail.ru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123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otd_zem_otn_asa@mail.ru </w:t>
            </w:r>
          </w:p>
        </w:tc>
      </w:tr>
      <w:tr>
        <w:trPr>
          <w:trHeight w:val="73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 Бауыржан ауылы, Қонаев көшесі, 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2-18-82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zem_jua@mail.ru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Төле би көшесі, 102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2-27-95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raszem.@mail.ru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ауданы, Мерке ауылы, Смайылов көшесі, 169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merke_esen@mail.ru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Мойынқұм ауылы, Амангелді көшесі, 141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moinkum.zher@mail.ru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атындағы аудан, Құлан ауылы, Жібек жолы көшесі, 75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kulan_jer@mail.ru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Щейн көшесі, 47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jer_talas@mail.ru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shu_ger@mail.ru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1/25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8-726-34 6-39-39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sarisu@mail.ru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43-77-98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taraz_gorzem@ok.kz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Достық даңғылы, 215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8-711-2 50-66-46,ф. 50-05- </w:t>
            </w:r>
          </w:p>
          <w:p>
            <w:pPr>
              <w:spacing w:after="20"/>
              <w:ind w:left="20"/>
              <w:jc w:val="both"/>
            </w:pPr>
            <w:r>
              <w:rPr>
                <w:rFonts w:ascii="Times New Roman"/>
                <w:b w:val="false"/>
                <w:i w:val="false"/>
                <w:color w:val="000000"/>
                <w:sz w:val="20"/>
              </w:rPr>
              <w:t>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akimakzhaik@mail.kz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akimat_B@mail.ru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Бөрілі ауданы, Ақсай қаласы, Советская көшесі, 60/2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SES1983@mail.ru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akimjangala@mail.ru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ауданы, Жәнібек ауылы, Ғ.Қараш көшесі, 35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akimzhanibek@rambler.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akimzelenov@mail.ru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zemkomkazt@mail.ru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Құрманғалиев көшесі, 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akimkaratoba@mail.kz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akim_sirim@mail.ru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akimtaskala@mail.kz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Қылышев көшесі, 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Akimchingirlau@mail.ru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Гоголь көшісі, 34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8-721-2 56-08-99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uzo_kanc@krg.gov.kz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Абай қаласы, Курчатов көшесі, 43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 4-16-43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www.abay-akimat-karaganda.kz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Ақтоғай ауылы, Бөкейхан көшесі, 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2-13-83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кенті, Абылай хан көшесі, 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 2-18-32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www.ozo.bukhar-zhiray.kz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7-710-30-2-64-59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ZherZhanaarka@mail.ru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Қарқаралы кенті, Бөкейханов көшесі, 40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 3-14-04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karkar_orgotdel@mail.ru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кенті, Сейфуллин көшесі, 34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2-11-95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www.nurinsk.kz.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кенті, Новая көшесі, 36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2-13-22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zem_kom82@mail.ru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ауылы, Шортанбай жырау көшесі, 24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2-12-00 2-12-70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akimshet@mail.ru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алаңы,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77-33-18 77-34-32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zhez_zemkom@krg.gor.kz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Уәлиханов көшесі,5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4-97-53 4-10-59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www.zemlya.balkhas.rz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Сары тоқа көшесі,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 2-71-97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Karazhal-zem@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Космонавтар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5-41-90 5-30-92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prio_zo@krg.gor.kz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 4-44-03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www.ozo.saran.kz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Сәтпаев даңғылы, 108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3-84-69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satp_ztm@krg.gor.kz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қаласының жер қатынастары бөлімі» </w:t>
            </w:r>
            <w:r>
              <w:rPr>
                <w:rFonts w:ascii="Times New Roman"/>
                <w:b w:val="false"/>
                <w:i w:val="false"/>
                <w:color w:val="000000"/>
                <w:sz w:val="20"/>
              </w:rPr>
              <w:t>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көшесі,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91-75-73 92-01-92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zemcom.temirtau.kz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Московская көшесі, 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8-721-56 5-57-55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zemljash@mail.ru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Бұхар жырау көшесі,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42-03-07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қаласы, Қаза тапқан күрескерлер көшесі, 88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56-89-02, 56-88-86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uzo@kostanay.kz, www.e-kostanai.kz </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ауданы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Обаған ауылы, Ленин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 3-42-35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ozo_altyn@mail.ru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ауданы, Амангелді ауылы, Майлин көшесі, 14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2-12-76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Amanzher@mail.ru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ауданы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Целинный көшесі,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2-11-63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ayliekoljer@mail.ru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9-26-73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Den_zemotdel@kostanay.kz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2-16-35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JangeldyGer@mail.ru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Жетіқара қаласы, Асанбаев көшесі, 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2-22-96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jitzem@mail.ru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16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3-21-08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Kar_zemot@mail.ru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 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2-26-83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zemotdelkst@mail.ru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2-21-82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zem-kamysty@yande[.ru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Исақов көшесі, 66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2-17-71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mendzemkom@mail.ru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Наурызым ауданы, Қараменді ауылы, Шақшақ Жәнібек көшесі, 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2-15-26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naurzhe@mail.kz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2-18-49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ozo@krcc.kz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 60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3-64-51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Zemly_taran@mail.kz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2-15-47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zem_ot@mail.ru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көшесі,57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2-18-76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Fed_zem@mail.ru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қаласының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даңғылы, 29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7-23-52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Zem.ark@mail.kz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қаласының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3-32-34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Terra_lsk@mail.kz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қаласының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Космонавтар даңғылы,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4-09-73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қаласының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Амангелді көшесі, 93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gorzem@mail.ru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 Абай даңғылы, 27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8-724-2- 23-98-67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UZO_KZ@mail.ru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Мектеп көшесі, 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 2-15-43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rusaral@mail.ru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Жалағаш кенті, М.Мырзалиев көшесі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3-19-78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zhalsemotn@mail.ru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Жанақорған кенті, М. Көкенов көшесі, 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2-12-78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pozakim@mail.ru </w:t>
            </w:r>
            <w:r>
              <w:rPr>
                <w:rFonts w:ascii="Times New Roman"/>
                <w:b w:val="false"/>
                <w:i w:val="false"/>
                <w:color w:val="000000"/>
                <w:sz w:val="20"/>
              </w:rPr>
              <w:t>org_acim@mail.ru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Пірімова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2-16-47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baidenesova_A@mail.ru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Абай көшесі, 95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2-18-08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karmakshizher@mail.ru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21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2-17-96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Sirdaria_zemkom@mail.ru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Жақаев көшесі,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4-20-82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Zemkom_shieli@mail.ru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Амангелді көшесі, 102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23-11-51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Alisha_zher@mail.ru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23-ші шағын аудан, 100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43-13-39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Aktau_UZO@mail.ru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Д.Тәжиев көшесі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2-20-84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Karakuman@mail.ru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Кұрық ауылы, Досан батыр көшесі, 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2-18-00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karakia_zemcom@mail.ru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Шетпе ауылы, Орталық көшесі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2-24-11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mroz@mail.ru o</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8-729-2 75-03-52 </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munailyzem@mail.ru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ауданы, Форт-Шевченко қаласы, Ш.Еркеғұлов көшесі, 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2-25-88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Fort_akyman@mail.ru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Сатпаев көшесі,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3-44-45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Zem_uzen@mail.ru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4-ші шағын аудан, 72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33-67-37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www.Aktau_info.kz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 Жеңіс даңғылы, 17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32-49-57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kense.uzo@pavlodar.gov.kz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ауданы жер қатынастары бөлімі»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2-14-25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 Aktjgai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Баянауыл ауылы, Сатпаев көшесі, 55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9-13-43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Железинка ауылы, Квиткова көшесі, 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2-12-56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semotdelselesinka@rambler.ru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Бөгенбай көшесі, 97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2-15-46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irtadm@pavlakimat.kzirtadm@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ауданы, Тереңкөл ауылы, Тургенев көшесі, 85 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2-11-78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OZO.kach@rambler.ru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Бейбітшілік көшесі, 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Shakirov.alr@pavlodar.gov.kz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Абылайхан көшесі, 30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w:t>
            </w:r>
            <w:r>
              <w:rPr>
                <w:rFonts w:ascii="Times New Roman"/>
                <w:b w:val="false"/>
                <w:i w:val="false"/>
                <w:color w:val="000000"/>
                <w:sz w:val="20"/>
                <w:u w:val="single"/>
              </w:rPr>
              <w:t>@</w:t>
            </w:r>
            <w:r>
              <w:rPr>
                <w:rFonts w:ascii="Times New Roman"/>
                <w:b w:val="false"/>
                <w:i w:val="false"/>
                <w:color w:val="000000"/>
                <w:sz w:val="20"/>
              </w:rPr>
              <w:t>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Толстой көшесі, 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32-32-36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Kense.arm@pavlodar.gov.kz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Ozouspen. 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49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2-16-51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Sherb_OZO@mail.ru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Пушкин көшесі, 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6-22-46 5-01-25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kokin.aa@pavlodar.gov.kz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Екібастұз қаласының 50 жылдығы көшесі,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8-718-77 5-43-00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co.zemres@mail.ru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Жеңіс алаңы көшесі, 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32-48-27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City d@nursat.kz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жер қатынастары басқармасы» мемлекеттік мекемесі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 С. Мұқанов көшесі, 58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46-98-83 ф. 42-24-72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oblzem@sko.kz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Озерная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2-28-05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sazeml@mail.ru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көшесі,15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2-13-44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zemelni_2009@mail.ru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2-14-86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akkaiynozo@mail.ru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Новоишимское ауылы, Школьная көшесі, 19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2-14-74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ozo-gm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2-26-15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Ishim-vesti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2-28-11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zemgam78@mail.ru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2-01-77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Zemotdish@mail.kz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атындағы аудан, Булаево қаласы, Целинная көшесі,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2-01-72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Dshl l @mail.kz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қаласы, Кұнанбаев көшесі, 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mamlzem@mail.ru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қаласы, Қазақстан Конституциясы көшесі, 206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2-21-85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tainsha-otd-zem-otn@yandex.ru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Уәлиханов көшесі, 1/101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2-02-03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Уәлиханов көшесі, 85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2-18-99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ual_zem@mail, online.kz</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 қаласы, Победа көшесі, 35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2-02-30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gisemcom@mail.ru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46-02-06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zempetr@mail.ru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Тоқаев көшесі, 17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54-06-56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zem.otnosh.uko@mail.ru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2-22-53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ordotdel-arys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ауданы, Шаян ауылы, Спатаев көшесі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2-23-55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temir74@mail.ru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ауданы, Жетісай қаласы, Қалыбеков көшесі, 21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6-29-94</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Jer.kz@mail.ru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Қазығұрт ауылы, Тоғаев көшесі, 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2-32-86</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ауданы, Темірлан ауылы, Қазыбек би көшесі,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2-13-17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37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2-24-50</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otrar-akimat@mail.ru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Ақсукент ауылы, Қыстаубай көшесі, н/ж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2-24-45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cairam@mail.ru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Ысмайыл көшесі, н/ж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2-28-32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sariagachakim@mail.ru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 жолы көшесі, н/ж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4-17-69</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uzo_sosak@mail.ru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 би көшесі, 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6-03-37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tolebi.akim@mail.ru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Жантұров көшесі, 17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5-25-95</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trko@mail.ru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Төле би көшесі, н/ж</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2-25-53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shar_zem_ot@mail.ru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Панфилов көшесі,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3-41-71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Abai_baitu@mail.ru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Ғ. Мүсірепов көшесі, 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3-22-81</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tur-akiman @mail.ru</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жер қатынастары бөлімі»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Түркістан көшесі, 11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8-725-52 53-56-58</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Shimkent.gov. @mail.kz</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705"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p>
            <w:pPr>
              <w:spacing w:after="20"/>
              <w:ind w:left="20"/>
              <w:jc w:val="both"/>
            </w:pPr>
            <w:r>
              <w:rPr>
                <w:rFonts w:ascii="Times New Roman"/>
                <w:b w:val="false"/>
                <w:i w:val="false"/>
                <w:color w:val="000000"/>
                <w:sz w:val="20"/>
              </w:rPr>
              <w:t xml:space="preserve">Төле би көшесі, 155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8-727 278-46-81 278-46-67</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uzoalmata@mail.ru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жер қатынастары басқармасы» мемлекеттік мекемесі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Иманов көшесі, 19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бастығы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78-72-53</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ulpanUZO</w:t>
            </w:r>
          </w:p>
          <w:p>
            <w:pPr>
              <w:spacing w:after="20"/>
              <w:ind w:left="20"/>
              <w:jc w:val="both"/>
            </w:pPr>
            <w:r>
              <w:rPr>
                <w:rFonts w:ascii="Times New Roman"/>
                <w:b w:val="false"/>
                <w:i w:val="false"/>
                <w:color w:val="000000"/>
                <w:sz w:val="20"/>
              </w:rPr>
              <w:t>@mail.ru</w:t>
            </w:r>
          </w:p>
        </w:tc>
      </w:tr>
    </w:tbl>
    <w:bookmarkStart w:name="z424" w:id="97"/>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97"/>
    <w:bookmarkStart w:name="z425" w:id="98"/>
    <w:p>
      <w:pPr>
        <w:spacing w:after="0"/>
        <w:ind w:left="0"/>
        <w:jc w:val="left"/>
      </w:pPr>
      <w:r>
        <w:rPr>
          <w:rFonts w:ascii="Times New Roman"/>
          <w:b/>
          <w:i w:val="false"/>
          <w:color w:val="000000"/>
        </w:rPr>
        <w:t xml:space="preserve"> 
Уақытша өтеусіз жер пайдалану құқығына актілер дайындау жөніндегі мамандандырылған республикалық мемлекеттік кәсіпорындардың тізбесі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3393"/>
        <w:gridCol w:w="2395"/>
        <w:gridCol w:w="1811"/>
        <w:gridCol w:w="2292"/>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кәсіпорындардың атауы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құжаттарын дайындауға жауапты лауазымды адам</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Көкшетау қаласы, Абай көшесі, 89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25-73-13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akm_01@list.ru</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040000 Талдықорған қаласы, Қабанбай батыр көшесі, 36/42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24-16-78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alm_03@aisgzk.kz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Ақтөбе қаласы, Ш. Қалдаяқов көшесі, 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54-06-94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akt_02@aisgzk.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060000 Атырау қаласы, Ленин көшесі, 94б</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45-15-35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atr_04@aisgzk.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070000 Өскемен қаласы, Ворошилов көшесі, 152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22-41-99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wsk_05@aisgzk.kz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Тараз қаласы, Қазыбек би көшесі, 26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43-72-20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jam_06@aisgzk.kz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090000 Орал қаласы, Молдағұлова көшесі, 22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26-98-76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zkgnpcz@mail. kz zap_08@aisgzk.kz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Қарағанды қаласы, Пассажирская көшесі, 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47-56-95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kar_09@aisgzk.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Қостанай қаласы, Амангелді көшесі, 93А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53-33-61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kos_12@aisgzk.kz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 Қызылорда қаласы, Чайковский көшесі, 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23-44-72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kzl_10@aisgzk.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Ақтау қаласы,  3-ші шағын аудан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60-50-36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man_13@aisgzk.kz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Павлодар қаласы, Жеңіс көшесі, 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32-07-55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pav_14@aisgzk.kz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Петропавл қаласы, Интернационал көшесі, 70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33-07-30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sek_15@aisgzk.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w:t>
            </w:r>
          </w:p>
          <w:p>
            <w:pPr>
              <w:spacing w:after="20"/>
              <w:ind w:left="20"/>
              <w:jc w:val="both"/>
            </w:pPr>
            <w:r>
              <w:rPr>
                <w:rFonts w:ascii="Times New Roman"/>
                <w:b w:val="false"/>
                <w:i w:val="false"/>
                <w:color w:val="000000"/>
                <w:sz w:val="20"/>
              </w:rPr>
              <w:t>ҚазақстанжерҒӨО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 Шымкент қаласы, Х. Дулати көшесі, 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53-08-97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ujk_19@aisgzk.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АстанақалажерҒӨО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Желтоқсан көшесі, 25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32-88-84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ast_21-@aisgzk. kz</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АлматықалажерҒӨО</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Алматы қаласы, Әуезов көшесі, 107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орынбасары</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42-69-13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alm_20@aisgzk.kz</w:t>
            </w:r>
          </w:p>
        </w:tc>
      </w:tr>
    </w:tbl>
    <w:bookmarkStart w:name="z426" w:id="99"/>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99"/>
    <w:bookmarkStart w:name="z427" w:id="100"/>
    <w:p>
      <w:pPr>
        <w:spacing w:after="0"/>
        <w:ind w:left="0"/>
        <w:jc w:val="left"/>
      </w:pPr>
      <w:r>
        <w:rPr>
          <w:rFonts w:ascii="Times New Roman"/>
          <w:b/>
          <w:i w:val="false"/>
          <w:color w:val="000000"/>
        </w:rPr>
        <w:t xml:space="preserve"> 
Халыққа қызмет көрсету орталықтары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4402"/>
        <w:gridCol w:w="3838"/>
        <w:gridCol w:w="1741"/>
        <w:gridCol w:w="2459"/>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жері, мекенжайы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залдың телефон нөмірі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байланыс телефоны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25-77-16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56-24-53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55-15-55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 көшесі, 2-23-ші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28-31-14 28-40-06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408-орам, 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33-55-77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51-44-79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23-68-81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42-09-10 41-63-10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53-26-00 21-13-11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23-07-51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67-ші "б"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 33-47-48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көшесі, н/ж</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378-09-09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Жанқожа батыр көшесі, 24-ші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377-19-80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Әуезов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Бөкеев көшесі, 128-ші үй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317-82-29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256-08-69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Алмагүл шағын ауданы, 9-ші «а»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293-41-14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 би көшесі, 155-ші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378-46-72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390-18-07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Медеу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Марков көшесі, 44-ші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239-65-53 239-65-47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239-65-52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Түріксiб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қаласы,Рихард Зорге көшесі, 9-ші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234-09-35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Мирзоян көшесі, 25-ші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61-84-04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Күйші Дина көшесі, 31-ші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1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47- 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32-42-79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32-40-95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 2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Сүйінбай ақын көшесі, 85-ші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37-74-34 қабылдау бөлмесі</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Есіл ауданының Халыққа қызмет көрсету орталығы</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Сауран көшесі, 7-ші үй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50-13-69</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50-13-72 қабылдау бөлмесі</w:t>
            </w:r>
          </w:p>
        </w:tc>
      </w:tr>
    </w:tbl>
    <w:bookmarkStart w:name="z428" w:id="101"/>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101"/>
    <w:p>
      <w:pPr>
        <w:spacing w:after="0"/>
        <w:ind w:left="0"/>
        <w:jc w:val="both"/>
      </w:pPr>
      <w:r>
        <w:rPr>
          <w:rFonts w:ascii="Times New Roman"/>
          <w:b w:val="false"/>
          <w:i w:val="false"/>
          <w:color w:val="000000"/>
          <w:sz w:val="28"/>
        </w:rPr>
        <w:t>_________________________________________</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жер қатынастары бойынша уәкілетті органның бастығы___________________________________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Уақытша өтеусіз жер пайдалану құқығына акт беру туралы</w:t>
      </w:r>
      <w:r>
        <w:br/>
      </w:r>
      <w:r>
        <w:rPr>
          <w:rFonts w:ascii="Times New Roman"/>
          <w:b w:val="false"/>
          <w:i w:val="false"/>
          <w:color w:val="000000"/>
          <w:sz w:val="28"/>
        </w:rPr>
        <w:t>
өтініш___________________________________________________________берілген,</w:t>
      </w:r>
      <w:r>
        <w:br/>
      </w: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(жер учаскесінің (орналасқан жері) мекенжайы)</w:t>
      </w:r>
    </w:p>
    <w:p>
      <w:pPr>
        <w:spacing w:after="0"/>
        <w:ind w:left="0"/>
        <w:jc w:val="both"/>
      </w:pPr>
      <w:r>
        <w:rPr>
          <w:rFonts w:ascii="Times New Roman"/>
          <w:b w:val="false"/>
          <w:i w:val="false"/>
          <w:color w:val="000000"/>
          <w:sz w:val="28"/>
        </w:rPr>
        <w:t>__________________________________________________ бойынша орналасқан жер учаскесіне уақытша өтеусіз жер пайдалану құқығына акт (актінің телнұсқасын) беруіңізді сұраймын.</w:t>
      </w:r>
    </w:p>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429" w:id="102"/>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102"/>
    <w:bookmarkStart w:name="z430" w:id="103"/>
    <w:p>
      <w:pPr>
        <w:spacing w:after="0"/>
        <w:ind w:left="0"/>
        <w:jc w:val="left"/>
      </w:pPr>
      <w:r>
        <w:rPr>
          <w:rFonts w:ascii="Times New Roman"/>
          <w:b/>
          <w:i w:val="false"/>
          <w:color w:val="000000"/>
        </w:rPr>
        <w:t xml:space="preserve"> 
Сапа және тиімділік көрсеткіштерінің мәні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1"/>
        <w:gridCol w:w="2619"/>
        <w:gridCol w:w="2619"/>
        <w:gridCol w:w="2371"/>
      </w:tblGrid>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104"/>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104"/>
    <w:bookmarkStart w:name="z432" w:id="105"/>
    <w:p>
      <w:pPr>
        <w:spacing w:after="0"/>
        <w:ind w:left="0"/>
        <w:jc w:val="left"/>
      </w:pPr>
      <w:r>
        <w:rPr>
          <w:rFonts w:ascii="Times New Roman"/>
          <w:b/>
          <w:i w:val="false"/>
          <w:color w:val="000000"/>
        </w:rPr>
        <w:t xml:space="preserve"> 
Мемлекеттік қызмет көрсетуді ұйымдастыруға жауапты жергілікті атқарушы органдардың тізбесі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5"/>
        <w:gridCol w:w="3191"/>
        <w:gridCol w:w="1713"/>
        <w:gridCol w:w="1486"/>
        <w:gridCol w:w="3905"/>
      </w:tblGrid>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ауданның (облыстық маңызы бар қалалардың) жер қатынастары саласындағы уәкілетті органдары мен ХҚО қызметін ұйымдастыруға жауапты мемлекеттік мекемесінің атауы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көрсетуге жауапты тұлға</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мекенжайы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83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ұсынуды талдау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8-716-2 25-74-26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Kanz_akim@akmo.kz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көшесі, 94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 2-01-84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akkol_orgotdel@mail.ru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Тәшенов көшесі, 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2-14-65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arshaly_org83@mail.ru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көшесі, 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2-22-35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otdel.DO.ast@mail.ru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 2-43-02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Atbasar_OORA@mail.ru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Некрасов көшесі, 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 2-23-44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Bulakimat@mail.ru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көшесі, 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4-59-02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lieve@kokshetau.online.kz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Победа</w:t>
            </w:r>
            <w:r>
              <w:rPr>
                <w:rFonts w:ascii="Times New Roman"/>
                <w:b w:val="false"/>
                <w:i w:val="false"/>
                <w:color w:val="000000"/>
                <w:sz w:val="20"/>
              </w:rPr>
              <w:t> </w:t>
            </w:r>
            <w:r>
              <w:rPr>
                <w:rFonts w:ascii="Times New Roman"/>
                <w:b w:val="false"/>
                <w:i w:val="false"/>
                <w:color w:val="000000"/>
                <w:sz w:val="20"/>
              </w:rPr>
              <w:t>көшесі,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 2-17-10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egin_akm@mail.ru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қаласы, Біржан сал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 2-11-45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enbek21@rambler.ru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Құнанбаев көшесі, 121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orqotd_erem@mail.ru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қаласы, Қонаев көшесі,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 2-13-49 2-15-65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esilirina@mail.ru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Достық көшесі,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2-13-01 2-10-01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jaksakimat@mail.ru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Ленин көшесі, 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9-16-50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akm-jarkain@bk.ru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көшесі, Бейбітшілік көшесі, 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2-12-80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akim_zer@kokshetau.online/kz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Болғанбаев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2-15-79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Akimat.korg@mail.ru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ауылы, Абылай хан көшесі, 117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 9-14-76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sandakimat@mail.ru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3-11-04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apparat-07@mail.ru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2-10-69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shortakim@mail.ru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141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25-10-96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Akimat_kokshetay@mail.ru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6-21-35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step.akmol.kz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Әбілқайыр хан даңғылы, 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93-20-34, 56-42-66, 93-20-67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mail@akimataktobe.kz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Жүргенов көшесі, 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 2-22-39, 2-16-71, 2-13-65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atekebi_akimat@mail.ru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қаласы, 5 шағын ауданы,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8-713-37 3-11-90, 3-17-57, 3-20-00, 3-21-00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alga_apparat@mail.ru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Қонаев көшесі, 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2-22-48, 2-29-65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baiganin_apparat@mail.ru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Ырғыз ауылы, Алтынсарин көшесі, 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8-713-43 2-16-08, 2-13-11, 2-18-65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irgiznal@taxaktub.mgd.kz </w:t>
            </w:r>
            <w:r>
              <w:rPr>
                <w:rFonts w:ascii="Times New Roman"/>
                <w:b w:val="false"/>
                <w:i w:val="false"/>
                <w:color w:val="000000"/>
                <w:sz w:val="20"/>
              </w:rPr>
              <w:t>020201@rups.kazpost.kz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кенті, Әйтеке би көшесі, 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 2-11-85,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kargala@mail.ru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Астана көшесі, 48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2-12-35,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kobdaakimat@rambler.ru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Сейфуллин көшесі, 36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 2-20-06, 2-19-82, 2-15-55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martuk_ra@mail.ru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Қандығаш қаласы, Гагарин көшесі,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 3-74-54, 3-60-00, 3-61-40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raiakimat.60@mail.ru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Желтоқсан көшесі,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8-713-46 2-22-61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temirakim@mail.ru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Құрманғазин көшесі, 43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 2-15-95, 2-17-11, 2-14-87, 2-17-24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uil.akimat@mail.ru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қаласы, Горький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 2-22-79, 2-75-68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hromtau_akimat@rambler.ru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Шалқар қаласы, Есет Көтібарұлы көшесі, 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 2-14-23, 2-14-35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akimat_shalkar@mail.ru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Ахтанов көшесі, 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22-12-11, 21-04-24, 21-00-14, 21-14-48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ak_aktobe@mail.ru</w:t>
            </w:r>
          </w:p>
          <w:p>
            <w:pPr>
              <w:spacing w:after="20"/>
              <w:ind w:left="20"/>
              <w:jc w:val="both"/>
            </w:pPr>
            <w:r>
              <w:rPr>
                <w:rFonts w:ascii="Times New Roman"/>
                <w:b w:val="false"/>
                <w:i w:val="false"/>
                <w:color w:val="000000"/>
                <w:sz w:val="20"/>
              </w:rPr>
              <w:t>iao_aktobe@mail.ru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38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Мемлекеттік-құқықтық жұмыс, әкімшілік және мемлекеттік қызметтер сапасын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27-08-22 27-16-41, 27-37-22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tkooblakimat@globl.kz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74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8-728-33 2-14-35, 2-15-75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Akimat_alakol@mail.ru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 Желтоқсан көшесі,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 2-25-51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aksu-akimat@mail.ru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 Қонаев көшесі, 68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9-16-30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balhash_akimat@mail.ru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Есік қаласы, Жамбыл даңғылы, 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 4-57-04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Enbekshikazah@mail.ru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Қарабұлақ кенті, Оразбеков көшесі, 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 3-04-00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eckeldi_akimat@mail.ru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 Абай көшесі, 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2-13-25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zhambulakimat@mail.ru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Өтеген батыр кенті, З. Батталханов көшесі,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2-09-88, 8-727-2 51-79-76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ile-tanu@nur.kz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Сарыөзек кенті, Б. Момышұлы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kerbakimbux@mail.ru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Балпық би кенті, Мырзабекұлы көшесі, 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 2-00-09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Akimat-Koksu@mail.ru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 Абылайхан көшесі, 213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 2-11-42, 8-727-2 98-38-30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Karasay-akimat@Lenta.ru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Үштөбе қаласы, Қонаев даңғылы,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 2-18-85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Ort_karatal@mail.ru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 Головацкий көшесі, 129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 5-35-60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JC_curbanow@bk.ru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Кеген ауылы, Б. Момышұлы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 2-14-53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Raimbek-akimat@mail.ru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Сарқан қаласы, Тәуелсіздік көшесі, 111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 2-14-90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sarkand-akimat@mail.ru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Талғар қаласы, Қонаев көшесі, 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95-64-58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talgar-akimat@rambler.ru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 Раджибаев көшесі, 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 2-10-62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Uigurski@mail.ru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Абылайхан көшесі, 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8-728-35 4-26-77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Akimat_tekeli@mail.ru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27-07-29, 27-27-42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akimattld@mail.ru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Жамбыл көшесі, 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8-727-72 4-45-51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ocx040800@mail.ru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көрсетудің сапасын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35-45-32, 27-09-12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muksiev@global.kz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Құлсары қаласы, Махамбет даңғылы, 26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Индер кенті, Қонаев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2-12-13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Akimat.inder@mail.ru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Ақыстау ауылы, Егемен Қазақстан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2-03-48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Isatai_raiakimat@mail.ru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Ганюшкино ауылы, Көшекбаев көшесі, 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2-12-92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Amantai55@mail.ru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Қызылқоған ауданы, Миялы ауылы, Абай көшесі,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2-14-80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Kizilkoga_akimat@mail.ru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Мақат кенті, Орталық алаң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3-03-99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Махамбет ауылы, Абай көшесі, 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2-22-56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Kurmanbaevar@mail.ru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35-41-53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 atyray@mail.online.kz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Горький көшесі, 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Ақпараттық технология және мемлекеттік қызметтер мониторингібөлімінің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26-42-48 26-89-20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GPinchuk@akimvko.gov.kz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9-18-55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akim@abay.vko.gov.kz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қаласы, Абай бульвары,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 3-17-38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akim.ayaguz@mail.ru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Сейфуллин көшесі, 144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8-722-36 9-14-47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kancelyariyarayakimat@rambler.ru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Тәуелсіздік көшесі, 69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 2-14-75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boroduliha@mail.kz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Глубокий ауданы, Глубокое кенті, Попович көшесі, 11 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 2-28-25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Kancil@glubokoe.gov.kz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көшесі, 105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 6-57-66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Zharma_akimat@mail.kz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қаласы, Жангелдин көшесі, 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 2-72-11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zsnakim@mail.kz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қаласы, Советская көшесі, 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 6-16-66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akimat_zyr@mail.kz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 әкімінің аппараты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Үлкен Нарын ауылы, Аблайхан көшесі, 102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 2-12-30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Katon_rayakimat@mail.kz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Фахрудинов көшесі, 44 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 2-72-30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Kokpekty_akimat@mail.ru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көшесі, Ибежанов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 2-21-05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Kurchumakimat@rambler.ru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Төлегетай баба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 2-12-00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tarb_ray_akimat@mail.ru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кенті,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 2-79-84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Administrator85_@mail.ru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Аблайхан даңғылы, 122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 3-37-78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Urdzhar@mail.kz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Советская көшесі, 59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 3-24-00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ApparatAkimaShem@mail.ru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Семенова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4-45-20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akimat@ridder.kz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Интернациональная көшесі, 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 52-01-83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Chancellery@akimsemey.gov.kz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Пермитина көшесі, 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26-12-15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Prakima@oskemen.kz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көшесі, 125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сапасын жетілдіру мониторингі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43-38-90, 43-34-54, 43-36-95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Сарыкемер ауылы, Байзақ батыр көшесі, 101 «д»</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8-726-37 2-24-63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Zemkombaizak@mail.ru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Аса ауылы, Абай көшесі, 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Б. Момышұлы ауылы, Қонаев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 2-15-39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Akim_tz@hamby.kz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Қордай ауылы, Кенесары көшесі, 151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 4-51-81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Raszem@mail.ru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ауылы, Смаилов көшесі, 169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8-726-32 2-12-77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 Мойынқұм ауылы, Амангелды көшесі, 147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8-726-42 2-48-38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ауданы, Құлан ауылы, Жібек жолы көшесі, 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 2-21-84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Жаңатас қаласы, 1 шағын ауданы, 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8-726-23 46-31-39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sarysu_zher@mail.ru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Қаратау қаласы, Шейн көшесі, 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8-726-44 6-04-53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Jer_talas@mail.ru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Шу қаласы, Төле би көшесі, 240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 3-18-53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JerB@bk.ru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 43-54-77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tarazgorzem2009@mail.ru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179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қызметтерді экономикалық талдау, ішкі бақылау және мониторингбөлімінің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50-66-46, 50-88-49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UZOZKO@nursat.kz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Чапаев ауылы, Қонаев көшесі, 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 91-3-01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akimakzhaik@inbox. 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Сайқын ауылы, Бергалиев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 21-1-96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akimat_B@mail.ru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Ақсай қаласы, Советская көшесі,60/2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21-9-60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SESI1983@mail.ru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Жаңақала ауылы, Халықтар достығы көшесі, 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 21-8-92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Jangala-rozo@mail.ru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Жәнібек ауылы, Ғ. Қараш көшесі, 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 21-3-61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akimzhanibek@rambler.</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Переметное ауылы, Гагарин көшесі, 137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 22-3-96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akimzelenov@mail.ru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Қазталов ауылы, Жабаев көшесі,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 31-5-95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zemkomkazt@mail.ru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Қаратөбе ауылы, Ғ. Құрманғалиев көшесі, 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 31-1-71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akimkaratoba@mail.ru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Жымпиты ауылы, Қазақстан көшесі, 13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 31-1-14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akim_sirim@mail.ru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Тасқала ауылы, Абай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 21-1-66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akimtaskala@mail.kz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Федоровка ауылы, Юбилейная көшесі, 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 21-4-84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terekta@rambler.ru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Шыңғырлау ауылы, Л. Қылышев көшесі, 93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 33-3-44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Akimchingirlau@mail.ru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Достық даңғылы, 182/1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 50-39-82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Akimat@pochta.ru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Бейбітшілік бульвары, 39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42-10-80 42-10-90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kancelyaria@krg.gov.kz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Жеңіс данғылы,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olga_akimat23@mail.ru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селосы, Бөкей хан даңғылы,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 2-10-74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ergan_77@mail.ru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Ботақара селосы, Абылай хан көшесі, 39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gasik@topmail.kz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Атасу кенті, Тәуелсіздік даңғылы,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43-40-66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zhanaarka_akimat@mail.ru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Т.Аубакиров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karkaraly_ra@mail.ru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Киевка ауылы, Мыңбаев көшесі, 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43-23-62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Yerlan_nura@mail.ru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Осакаровка ауылы, Новая көшесі, 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43-23-56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osak_izbirkom@mail. 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ауылы, Абай көшесі, 27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2-13-39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ulytauakim@mail.krg. </w:t>
            </w:r>
            <w:r>
              <w:rPr>
                <w:rFonts w:ascii="Times New Roman"/>
                <w:b w:val="false"/>
                <w:i w:val="false"/>
                <w:color w:val="000000"/>
                <w:sz w:val="20"/>
              </w:rPr>
              <w:t>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Ақсу-Аюлы селосы, Шортанбай ырау көшесі, 24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 2-15-09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shet_org@krg.gov.kz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Қаранды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Бұқар жырау даңғылы, 16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42-02-20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akimat07@mail.ru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Уалиханов көшесі,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4-20-61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inform_kont@krg. 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Алаш даңғылы,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 43-65-94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mokeevaon@mail.ru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Абай көшесі, 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43-40-70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karajal_akimat@ 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қаласы, Пушкин көшесі, 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8-710-39 5-40-48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makisheva_shb@ krg.gov.kz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қаласы, Жамбыл көшесі, 67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43-70-79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borodina@mail.kz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К.Сәтпаев даңғылы, 108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3-36-36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masenov_ak@krg. 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Тәуелсіздік бульвары,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akimat.temirtau@ 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Абай даңғылы, 50 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43-06-46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Shahtinsk_cancel@krg.gov.kz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Әл-Фараби көшесі, 66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сапасының мониторингі және ақпараттық технологияларды дамыту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p>
          <w:p>
            <w:pPr>
              <w:spacing w:after="20"/>
              <w:ind w:left="20"/>
              <w:jc w:val="both"/>
            </w:pPr>
            <w:r>
              <w:rPr>
                <w:rFonts w:ascii="Times New Roman"/>
                <w:b w:val="false"/>
                <w:i w:val="false"/>
                <w:color w:val="000000"/>
                <w:sz w:val="20"/>
              </w:rPr>
              <w:t>57-50-10 57-50-43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akim@kostanay.kz, abenov@kostanay.kz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Обағай ауылы, Ленин көшесі,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 53-41-77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altynsar@kostanay.kz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Амангелді ауылы, Майлин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amangeldy@kostanay.kz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Әулиекөл ауылы, 1 май көшесі, 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 2-10-03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auliekol@kostanay.kz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Денисов ауылы, Калинин көшесі,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 2-11-49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denisovka@kostanay.kz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ауданы, Торғай ауылы, Алтынсарин көшесі,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 2-15-01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jangeldy@kostanay.kz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 6 шағын аудан, 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 2-00-04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zhitikara@kostanay.kz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Қамысты ауылы, Ержанов көшесі, 61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 2-16-45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kamysty@kostanay.kz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Қарабалық кенті, Космонавтар көшесі, 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 3-35-70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karabalyk@kostanay/kz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Қарасу ауылы, А. Исақов көшесі, 73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8-714-52 2-13-63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karasu@kostanay.kz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Затобол кенті, Калинин көшесі,65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 2-20-35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kost_region@kostanay.kz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Боровское ауылы, Королев көшесі, 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 2-15-71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mendikara@kostanay.kz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Қарамеңді ауылы, Шақшақ Жәнібек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 2-19-38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naurzum@kostanay.kz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Сарыкөл кенті, Ленин көшесі, 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8-714-51 2-12-76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sarykol@kostanay.kz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Таран ауылы, Калинин көшесі,60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8-714-36 3-63-73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taranovka@kostanay.kz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Ұзынкөл ауылы, Мүсірепов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 2-42-90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uzunkol@kostanay.kz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Федоров ауылы, Красноармейский көшесі, 53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8-714-42 2-13-04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fedorovka@kostanay.kz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57-57-11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Абай көшесі, 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8-714-30 7-01-42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arkalyk@kostanay.kz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Бейбітшілік көшесі, 31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8-714-33 3-36-39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lisakovsk@kostanay.kz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Ленин көшесі, 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8-714-31 4-55-20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rudnu@kostanay.kz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Ы. Жақаев көшесі, 76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 басшысының орынбасары, Мемлекеттік қызметтер көрсетудің сапасын сақтауды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26-13-09, 26-19-28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oblKorda@nursat.kz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2-13-80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Aralkalasy@mail.ru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Әйтеке би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 3-17-77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kma_1977@mail.ru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Жаңақорған кенті, М. Көкенов көшесі, 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 2-24-01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E-mailorg-akim@mail.ru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Қорқыт Ата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karmakchi@mail.ru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Әйтеке би көшесі, 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2-11-14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Kazaly_akimat@mail.ru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Абай көшесі, 17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2-25-89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yerjan zan @mail.ru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Т.Рысқұлов көшесі,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 4-23-54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Akimat_shieli@mail.ru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Ә.Бөкейхан көшесі,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23-70-78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gor.akimat_kz.list.ru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14 шағын аудан,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Мемлекеттік қызметтер көрсетудің сапасын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31-45-32, 42-74-70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Standart_414@mail.ru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Құрық ауылы, Досан батыр көшесі,8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2-23-60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Akimat_karaya@mail.ru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Маңғыстау ауылы, Орталық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 2-14-51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Lazym81@mail.ru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Форт-Шевченко қаласы, Д. Тәжіұлы көшесі,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8-729-38 2-22-90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Fort_akimat.mail.ru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Бейнеу ауылы, Д. Тәжиев көшесі,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 2-12-32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Apparat_beineu@mail.ru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село Маңғыстау,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46-62-35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Cufa-pip@mail.ru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каласы, Сатпаев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8-729-34 5-04-55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Akimat_uzen@mail.ru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каласы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4 шағын ауданы, 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 33-65-11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Aktau_apparat@mail.ru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Академик Сәтбаев көшесі, 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Әкімшілік-қаржылық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Ақтоғай ауылы, Абай көшесі, 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 2-11-97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kense.aakr@pavlodar.gov.kz.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Баянаул ауылы, Сатпаев көшесі, 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 9-19-24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kense.abr@pavlodar.gov.kz.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Железинка ауылы, М. Әуезов көшесі, 19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 2-24-32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kense.azhr@pavlodar.gov.kz.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Ертіс ауылы, Қажымұқан көшесі, 118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 2-13-53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kense.aer@pavlodar.gov.kz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Теренкөл ауылы, Елгин көшесі, 172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 2-13-00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kense.akr@pavlodar.gov.kz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 Аққу ауылы, Иванов көшесі, 92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 2-10-21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kense.alr@pavlodar.gov.kz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Абылай хан көшесі, 34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 9-13-41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kense.amr@pavlodar.gov.kz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Павлодар қаласы, Қаирбаев көшесі, 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32-30-98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kense.apr@pavlodar.gov.kz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Успенка ауылы, Ленин көшесі, 71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 9-17-33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kense.aur@pavlodar.gov.kz.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Шарбақты ауылы, Советов көшесі, 51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 2-14-23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kense.ashr@pavlodar.gov.kz.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Қайрбаев көшесі, 32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 32-25-18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kense.ao@pavlodar.gov.kz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 Жүсіп көшесі, 45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 4-06-28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kense.aе@pavlodar.gov.kz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 52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 5-09-07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kense. aa@pavlodar.gov.kz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58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 Электрондық мемлекеттік қызметтер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46-24-52, 46-72-65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EMahmetov@SKO.kz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Саумалкөл ауылы, Ш. Уалиханов көшесі, 44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 2-12-67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airtay\-akimat@sko.kz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Талшық ауылы, Целинная көшесі, 15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 2-17-08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akzhar\-akimat@sko.kz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Смирнов ауылы, Народная көшесі 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2-28-05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akkain\-akimat@sko.kz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Явленка ауылы, Ленин көшесі, 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 2-11-42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esil\-akimat@sko.kz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Пресновка ауылы, Дружба көшесі, 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 2-15-32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zhambil\-akimat@sko.kz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Жұмабаев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Булаево қаласы, Юбилейная көшесі, 56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 2-21-94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mzhumabaeva\-akimat@sko.kz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Бескөл ауылы, Гагарин көшесі, 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 2-13-03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kyzylzhar\-akimat@sko.kz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ауданы, Мамлютка қаласы, С. Мұқанов көшесі, 12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2-14-72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maml\-akimat@sko.kz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ауданы, Новоишимское ауылы, Абылай хан көшесі, 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 2-13-34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gmusrepova\-akimat@sko.kz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Тайынша ауылы, Қазақстан конституциясы көшесі, 197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 2-29-81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tainsha\-akimat@sko.kz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Тимирязев ауылы, Ш. Уалиханов көшесі,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 2-12-40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Timiryazevo\-akimat@sko.kz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Кішкенекөл ауылы, Ш.Уәлиханов көшесі, 85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 2-18-63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ualihan\-akimat@sko.kz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Сергеевка қаласы, Победа көшесі, 35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2-12-64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shalakyn\-akimat@sko.kz</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 46-46-85</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petropavlovsk@sko.kz</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Тауке хан даңғылы, 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 аппаратының басшысы, Мемлекеттік қызметтер көрсетудің сапасын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53-53-78, 55-12-39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O_kontrol@mail.ru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Есімхан көшесі,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4-12-51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Tur_akimat@mail.ru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Шаян ауылы, Байдібек көшесі, 69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6-15-96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Jazilbek_kz@mail.ru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Қонаев көшесі, 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2-13-71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Akim_kazgurt@mail.ru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ауданы, Жетісай қаласы, Әуезов көшесі, 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Timur_kz78@mail.ru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Темірлан ауылы, Т. Рысқұлов көшесі, 14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2-10-12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Ordabasy_org@mail.ru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Шәуілдір ауылы, Жібек Жолы көшесі, 25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2-16-34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Otrar_akimat@mail.ru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Ақсу ауылы, Жібек Жолы көшесі, 95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2-22-44</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Sairam-adm@mail.ru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Сарыағаш қаласы, Исмаилов көшесі, 37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2-34-63</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Saryagash_akimat@mail.ru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Шолаққорған ауылы, Жібек-Жолы көшесі, н/ж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4-11-69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Sozak-akim@mail.ru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 ауданы, Леңгір қаласы, Әйтеке-би, 28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6-15-18</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Tolebiorgotdel@mail.ru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Т. Рысқұлов ауылы, Т.Рысқұлов көшесі, 201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5-24-96</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Tulkubas7975@mail.ru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Шардара қаласы, Төлеби көшесі, 41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2-24-49</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Baha1980_80@mail.ru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Әл-Фараби көшесі, 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Orgotdel-arys@mail.ru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Яссауи көшесі, 87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8-725-36 3-58-57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Akimat_kentau@mail.ru</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Тыныбаев көшесі, 49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Әкімнің орынбасары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 53-00-00</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32_52@mail.ru</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Республика алаңы,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72-24-02</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Almaty_con@mail.ru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r>
      <w:tr>
        <w:trPr>
          <w:trHeight w:val="30" w:hRule="atLeast"/>
        </w:trPr>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әкімінің аппараты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 көрсету сапасының сақталуын бақылау бөлімінің меңгерушісі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55-64-54, 55-64-41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r.beseev@astana.kz</w:t>
            </w:r>
          </w:p>
        </w:tc>
      </w:tr>
    </w:tbl>
    <w:bookmarkStart w:name="z433" w:id="106"/>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және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7-қосымша </w:t>
      </w:r>
    </w:p>
    <w:bookmarkEnd w:id="106"/>
    <w:bookmarkStart w:name="z434" w:id="107"/>
    <w:p>
      <w:pPr>
        <w:spacing w:after="0"/>
        <w:ind w:left="0"/>
        <w:jc w:val="both"/>
      </w:pPr>
      <w:r>
        <w:rPr>
          <w:rFonts w:ascii="Times New Roman"/>
          <w:b w:val="false"/>
          <w:i w:val="false"/>
          <w:color w:val="000000"/>
          <w:sz w:val="28"/>
        </w:rPr>
        <w:t xml:space="preserve">       
Жер учаскелеріне сәйкестендіру құжаттарын дайындау жөніндегі жұмыстарының құны тиісті қаржы жылына арналған республикалық бюджет туралы заңда белгіленген айлық есептік көрсеткіші (бұдан әрі – АЕК) мөлшеріне байланысты есептеледі және мынаны құрайды: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2592"/>
        <w:gridCol w:w="3213"/>
        <w:gridCol w:w="3607"/>
      </w:tblGrid>
      <w:tr>
        <w:trPr>
          <w:trHeight w:val="30" w:hRule="atLeast"/>
        </w:trPr>
        <w:tc>
          <w:tcPr>
            <w:tcW w:w="3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алаңына байланысты жұмыстың құнын көтеру коэффициенті</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бағбандық, сондай-ақ саяжай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өзiндiк қосалқы шаруашылық жүргiзу үшін</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және фермер қожалықтары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w:t>
            </w:r>
            <w:r>
              <w:rPr>
                <w:rFonts w:ascii="Times New Roman"/>
                <w:b w:val="false"/>
                <w:i w:val="false"/>
                <w:color w:val="000000"/>
                <w:sz w:val="20"/>
              </w:rPr>
              <w:t>500 га дейін – 1,2;</w:t>
            </w:r>
            <w:r>
              <w:br/>
            </w:r>
            <w:r>
              <w:rPr>
                <w:rFonts w:ascii="Times New Roman"/>
                <w:b w:val="false"/>
                <w:i w:val="false"/>
                <w:color w:val="000000"/>
                <w:sz w:val="20"/>
              </w:rPr>
              <w:t>
</w:t>
            </w:r>
            <w:r>
              <w:rPr>
                <w:rFonts w:ascii="Times New Roman"/>
                <w:b w:val="false"/>
                <w:i w:val="false"/>
                <w:color w:val="000000"/>
                <w:sz w:val="20"/>
              </w:rPr>
              <w:t>1000 га дейін – 1,3;</w:t>
            </w:r>
            <w:r>
              <w:br/>
            </w:r>
            <w:r>
              <w:rPr>
                <w:rFonts w:ascii="Times New Roman"/>
                <w:b w:val="false"/>
                <w:i w:val="false"/>
                <w:color w:val="000000"/>
                <w:sz w:val="20"/>
              </w:rPr>
              <w:t>
</w:t>
            </w:r>
            <w:r>
              <w:rPr>
                <w:rFonts w:ascii="Times New Roman"/>
                <w:b w:val="false"/>
                <w:i w:val="false"/>
                <w:color w:val="000000"/>
                <w:sz w:val="20"/>
              </w:rPr>
              <w:t>1000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r>
              <w:rPr>
                <w:rFonts w:ascii="Times New Roman"/>
                <w:b w:val="false"/>
                <w:i w:val="false"/>
                <w:color w:val="000000"/>
                <w:sz w:val="20"/>
              </w:rPr>
              <w:t>шағын кәсіпкерлік субъектілері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w:t>
            </w:r>
            <w:r>
              <w:rPr>
                <w:rFonts w:ascii="Times New Roman"/>
                <w:b w:val="false"/>
                <w:i w:val="false"/>
                <w:color w:val="000000"/>
                <w:sz w:val="20"/>
              </w:rPr>
              <w:t>10 га дейін – 1,2;</w:t>
            </w:r>
            <w:r>
              <w:br/>
            </w:r>
            <w:r>
              <w:rPr>
                <w:rFonts w:ascii="Times New Roman"/>
                <w:b w:val="false"/>
                <w:i w:val="false"/>
                <w:color w:val="000000"/>
                <w:sz w:val="20"/>
              </w:rPr>
              <w:t>
</w:t>
            </w:r>
            <w:r>
              <w:rPr>
                <w:rFonts w:ascii="Times New Roman"/>
                <w:b w:val="false"/>
                <w:i w:val="false"/>
                <w:color w:val="000000"/>
                <w:sz w:val="20"/>
              </w:rPr>
              <w:t>50 га дейін – 1,3;</w:t>
            </w:r>
            <w:r>
              <w:br/>
            </w:r>
            <w:r>
              <w:rPr>
                <w:rFonts w:ascii="Times New Roman"/>
                <w:b w:val="false"/>
                <w:i w:val="false"/>
                <w:color w:val="000000"/>
                <w:sz w:val="20"/>
              </w:rPr>
              <w:t>
</w:t>
            </w:r>
            <w:r>
              <w:rPr>
                <w:rFonts w:ascii="Times New Roman"/>
                <w:b w:val="false"/>
                <w:i w:val="false"/>
                <w:color w:val="000000"/>
                <w:sz w:val="20"/>
              </w:rPr>
              <w:t>50 га жоғары – 1,4</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меншiк иелерi (кондоминиумге қатысушылар)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w:t>
            </w:r>
            <w:r>
              <w:rPr>
                <w:rFonts w:ascii="Times New Roman"/>
                <w:b w:val="false"/>
                <w:i w:val="false"/>
                <w:color w:val="000000"/>
                <w:sz w:val="20"/>
              </w:rPr>
              <w:t>2,0 га дейін – 1,2;</w:t>
            </w:r>
            <w:r>
              <w:br/>
            </w:r>
            <w:r>
              <w:rPr>
                <w:rFonts w:ascii="Times New Roman"/>
                <w:b w:val="false"/>
                <w:i w:val="false"/>
                <w:color w:val="000000"/>
                <w:sz w:val="20"/>
              </w:rPr>
              <w:t>
</w:t>
            </w:r>
            <w:r>
              <w:rPr>
                <w:rFonts w:ascii="Times New Roman"/>
                <w:b w:val="false"/>
                <w:i w:val="false"/>
                <w:color w:val="000000"/>
                <w:sz w:val="20"/>
              </w:rPr>
              <w:t>2,5 га дейін – 1,3;</w:t>
            </w:r>
            <w:r>
              <w:br/>
            </w:r>
            <w:r>
              <w:rPr>
                <w:rFonts w:ascii="Times New Roman"/>
                <w:b w:val="false"/>
                <w:i w:val="false"/>
                <w:color w:val="000000"/>
                <w:sz w:val="20"/>
              </w:rPr>
              <w:t>
</w:t>
            </w:r>
            <w:r>
              <w:rPr>
                <w:rFonts w:ascii="Times New Roman"/>
                <w:b w:val="false"/>
                <w:i w:val="false"/>
                <w:color w:val="000000"/>
                <w:sz w:val="20"/>
              </w:rPr>
              <w:t>2,5 га жоғары– 1,4</w:t>
            </w:r>
          </w:p>
        </w:tc>
      </w:tr>
    </w:tbl>
    <w:bookmarkStart w:name="z435" w:id="108"/>
    <w:p>
      <w:pPr>
        <w:spacing w:after="0"/>
        <w:ind w:left="0"/>
        <w:jc w:val="both"/>
      </w:pPr>
      <w:r>
        <w:rPr>
          <w:rFonts w:ascii="Times New Roman"/>
          <w:b w:val="false"/>
          <w:i w:val="false"/>
          <w:color w:val="000000"/>
          <w:sz w:val="28"/>
        </w:rPr>
        <w:t>
«Уақытша өтеусіз жер пайдалану</w:t>
      </w:r>
      <w:r>
        <w:br/>
      </w:r>
      <w:r>
        <w:rPr>
          <w:rFonts w:ascii="Times New Roman"/>
          <w:b w:val="false"/>
          <w:i w:val="false"/>
          <w:color w:val="000000"/>
          <w:sz w:val="28"/>
        </w:rPr>
        <w:t>
құқығына актілерді ресімдеу</w:t>
      </w:r>
      <w:r>
        <w:br/>
      </w:r>
      <w:r>
        <w:rPr>
          <w:rFonts w:ascii="Times New Roman"/>
          <w:b w:val="false"/>
          <w:i w:val="false"/>
          <w:color w:val="000000"/>
          <w:sz w:val="28"/>
        </w:rPr>
        <w:t xml:space="preserve">
және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8-қосымша     </w:t>
      </w:r>
    </w:p>
    <w:bookmarkEnd w:id="108"/>
    <w:p>
      <w:pPr>
        <w:spacing w:after="0"/>
        <w:ind w:left="0"/>
        <w:jc w:val="both"/>
      </w:pPr>
      <w:r>
        <w:rPr>
          <w:rFonts w:ascii="Times New Roman"/>
          <w:b w:val="false"/>
          <w:i w:val="false"/>
          <w:color w:val="000000"/>
          <w:sz w:val="28"/>
        </w:rPr>
        <w:t>Түбіртек</w:t>
      </w:r>
    </w:p>
    <w:p>
      <w:pPr>
        <w:spacing w:after="0"/>
        <w:ind w:left="0"/>
        <w:jc w:val="both"/>
      </w:pPr>
      <w:r>
        <w:rPr>
          <w:rFonts w:ascii="Times New Roman"/>
          <w:b w:val="false"/>
          <w:i w:val="false"/>
          <w:color w:val="000000"/>
          <w:sz w:val="28"/>
        </w:rPr>
        <w:t>Ақша жіберуші _____________________________________________________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Төлемді алушы _____________________________________________________</w:t>
      </w:r>
      <w:r>
        <w:br/>
      </w:r>
      <w:r>
        <w:rPr>
          <w:rFonts w:ascii="Times New Roman"/>
          <w:b w:val="false"/>
          <w:i w:val="false"/>
          <w:color w:val="000000"/>
          <w:sz w:val="28"/>
        </w:rPr>
        <w:t>
                     мамандандырылған кәсіпорынның атауы, СТН</w:t>
      </w:r>
      <w:r>
        <w:br/>
      </w:r>
      <w:r>
        <w:rPr>
          <w:rFonts w:ascii="Times New Roman"/>
          <w:b w:val="false"/>
          <w:i w:val="false"/>
          <w:color w:val="000000"/>
          <w:sz w:val="28"/>
        </w:rPr>
        <w:t>
Делдал банк ________________________________________________________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r>
        <w:br/>
      </w:r>
      <w:r>
        <w:rPr>
          <w:rFonts w:ascii="Times New Roman"/>
          <w:b w:val="false"/>
          <w:i w:val="false"/>
          <w:color w:val="000000"/>
          <w:sz w:val="28"/>
        </w:rPr>
        <w:t>
_____________________________       ____________________________</w:t>
      </w:r>
      <w:r>
        <w:br/>
      </w:r>
      <w:r>
        <w:rPr>
          <w:rFonts w:ascii="Times New Roman"/>
          <w:b w:val="false"/>
          <w:i w:val="false"/>
          <w:color w:val="000000"/>
          <w:sz w:val="28"/>
        </w:rPr>
        <w:t>
ақша жіберушінің қолы              жауапты орындаушының қолы, күні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Ақша жіберуші ____________________________________________________</w:t>
      </w:r>
      <w:r>
        <w:br/>
      </w:r>
      <w:r>
        <w:rPr>
          <w:rFonts w:ascii="Times New Roman"/>
          <w:b w:val="false"/>
          <w:i w:val="false"/>
          <w:color w:val="000000"/>
          <w:sz w:val="28"/>
        </w:rPr>
        <w:t>
                      Тегі, аты, әкесінің аты, СТН</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Төлемді алушы ____________________________________________________</w:t>
      </w:r>
      <w:r>
        <w:br/>
      </w:r>
      <w:r>
        <w:rPr>
          <w:rFonts w:ascii="Times New Roman"/>
          <w:b w:val="false"/>
          <w:i w:val="false"/>
          <w:color w:val="000000"/>
          <w:sz w:val="28"/>
        </w:rPr>
        <w:t>
                     мамандандырылған кәсіпорынның атауы, СТН</w:t>
      </w:r>
    </w:p>
    <w:p>
      <w:pPr>
        <w:spacing w:after="0"/>
        <w:ind w:left="0"/>
        <w:jc w:val="both"/>
      </w:pPr>
      <w:r>
        <w:rPr>
          <w:rFonts w:ascii="Times New Roman"/>
          <w:b w:val="false"/>
          <w:i w:val="false"/>
          <w:color w:val="000000"/>
          <w:sz w:val="28"/>
        </w:rPr>
        <w:t>Делдал банк ______________________________________________________</w:t>
      </w:r>
      <w:r>
        <w:br/>
      </w:r>
      <w:r>
        <w:rPr>
          <w:rFonts w:ascii="Times New Roman"/>
          <w:b w:val="false"/>
          <w:i w:val="false"/>
          <w:color w:val="000000"/>
          <w:sz w:val="28"/>
        </w:rPr>
        <w:t xml:space="preserve">
                      екінші деңгейдегі банктің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5103"/>
        <w:gridCol w:w="4131"/>
        <w:gridCol w:w="2518"/>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атауы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ҚҚС</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Қол үшін және мөрдің орны</w:t>
      </w:r>
    </w:p>
    <w:p>
      <w:pPr>
        <w:spacing w:after="0"/>
        <w:ind w:left="0"/>
        <w:jc w:val="both"/>
      </w:pPr>
      <w:r>
        <w:rPr>
          <w:rFonts w:ascii="Times New Roman"/>
          <w:b w:val="false"/>
          <w:i w:val="false"/>
          <w:color w:val="000000"/>
          <w:sz w:val="28"/>
        </w:rPr>
        <w:t>______________________________         ________________________</w:t>
      </w:r>
      <w:r>
        <w:br/>
      </w:r>
      <w:r>
        <w:rPr>
          <w:rFonts w:ascii="Times New Roman"/>
          <w:b w:val="false"/>
          <w:i w:val="false"/>
          <w:color w:val="000000"/>
          <w:sz w:val="28"/>
        </w:rPr>
        <w:t>
ақша жіберушінің қолы              жауапты орындаушының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