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d813" w14:textId="eaad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Ескендіров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Қақстан Республикасы Үкіметінің 2011 жылғы 18 мамырдағы № 539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 Мұқашұлы Ескендіров Қазақстан Республикасының Экономикалық даму және сауда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