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d69b" w14:textId="da7d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авиациясында ұшу жұмысын ұйымдастыру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мамырдағы № 532 Қаулысы. Күші жойылды - Қазақстан Республикасы Үкіметінің 2015 жылғы 25 қыркүйектегі № 782 қаулысымен</w:t>
      </w:r>
    </w:p>
    <w:p>
      <w:pPr>
        <w:spacing w:after="0"/>
        <w:ind w:left="0"/>
        <w:jc w:val="both"/>
      </w:pPr>
      <w:bookmarkStart w:name="z304"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13-бабынын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азаматтық авиациясында ұшу жұмысын ұйымдастыру жөніндегі қағида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532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азаматтық авиациясында ұшу жұмысын ұйымдастыру жөніндегі қағида</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Қазақстан Республикасы азаматтық авиациясында ұшу жұмысын ұйымдастыру жөніндегі қағида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13-бабының 24)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Осы Қағида азаматтық авиацияда ұшу жұмысын ұйымдастыру тәртібін анықтайды және әуеде тасымалдауды және авиациялық жұмыстарды, жалпы мақсаттағы авиация мақсатында сертификатталған ұшып көтерілу массасы 5700 килограмм және одан да астам әуе кемелерімен және ұшып көтерілу массасынан тәуелсіз газтурбиналық қозғалтқыштары бар әуе кемелерімен ұшуды жүзеге асыратын азаматтық әуе кемелерін пайдаланушылар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Ұшу жұмысын ұйымдастыру мыналардан тұрады:</w:t>
      </w:r>
      <w:r>
        <w:br/>
      </w:r>
      <w:r>
        <w:rPr>
          <w:rFonts w:ascii="Times New Roman"/>
          <w:b w:val="false"/>
          <w:i w:val="false"/>
          <w:color w:val="000000"/>
          <w:sz w:val="28"/>
        </w:rPr>
        <w:t>
</w:t>
      </w:r>
      <w:r>
        <w:rPr>
          <w:rFonts w:ascii="Times New Roman"/>
          <w:b w:val="false"/>
          <w:i w:val="false"/>
          <w:color w:val="000000"/>
          <w:sz w:val="28"/>
        </w:rPr>
        <w:t>
      1) ұшу жұмысын жоспарлау;</w:t>
      </w:r>
      <w:r>
        <w:br/>
      </w:r>
      <w:r>
        <w:rPr>
          <w:rFonts w:ascii="Times New Roman"/>
          <w:b w:val="false"/>
          <w:i w:val="false"/>
          <w:color w:val="000000"/>
          <w:sz w:val="28"/>
        </w:rPr>
        <w:t>
</w:t>
      </w:r>
      <w:r>
        <w:rPr>
          <w:rFonts w:ascii="Times New Roman"/>
          <w:b w:val="false"/>
          <w:i w:val="false"/>
          <w:color w:val="000000"/>
          <w:sz w:val="28"/>
        </w:rPr>
        <w:t>
      2) ұшу құрамының кәсіби даярлығы;</w:t>
      </w:r>
      <w:r>
        <w:br/>
      </w:r>
      <w:r>
        <w:rPr>
          <w:rFonts w:ascii="Times New Roman"/>
          <w:b w:val="false"/>
          <w:i w:val="false"/>
          <w:color w:val="000000"/>
          <w:sz w:val="28"/>
        </w:rPr>
        <w:t>
</w:t>
      </w:r>
      <w:r>
        <w:rPr>
          <w:rFonts w:ascii="Times New Roman"/>
          <w:b w:val="false"/>
          <w:i w:val="false"/>
          <w:color w:val="000000"/>
          <w:sz w:val="28"/>
        </w:rPr>
        <w:t>
      3) ұшу құрамына ұшуға рұқсат беру;</w:t>
      </w:r>
      <w:r>
        <w:br/>
      </w:r>
      <w:r>
        <w:rPr>
          <w:rFonts w:ascii="Times New Roman"/>
          <w:b w:val="false"/>
          <w:i w:val="false"/>
          <w:color w:val="000000"/>
          <w:sz w:val="28"/>
        </w:rPr>
        <w:t>
</w:t>
      </w:r>
      <w:r>
        <w:rPr>
          <w:rFonts w:ascii="Times New Roman"/>
          <w:b w:val="false"/>
          <w:i w:val="false"/>
          <w:color w:val="000000"/>
          <w:sz w:val="28"/>
        </w:rPr>
        <w:t>
      4) әуе кемелерінің экипаждарын қалыптастыру;</w:t>
      </w:r>
      <w:r>
        <w:br/>
      </w:r>
      <w:r>
        <w:rPr>
          <w:rFonts w:ascii="Times New Roman"/>
          <w:b w:val="false"/>
          <w:i w:val="false"/>
          <w:color w:val="000000"/>
          <w:sz w:val="28"/>
        </w:rPr>
        <w:t>
</w:t>
      </w:r>
      <w:r>
        <w:rPr>
          <w:rFonts w:ascii="Times New Roman"/>
          <w:b w:val="false"/>
          <w:i w:val="false"/>
          <w:color w:val="000000"/>
          <w:sz w:val="28"/>
        </w:rPr>
        <w:t>
      5) ұшу құрамын біліктілік тексерістері;</w:t>
      </w:r>
      <w:r>
        <w:br/>
      </w:r>
      <w:r>
        <w:rPr>
          <w:rFonts w:ascii="Times New Roman"/>
          <w:b w:val="false"/>
          <w:i w:val="false"/>
          <w:color w:val="000000"/>
          <w:sz w:val="28"/>
        </w:rPr>
        <w:t>
</w:t>
      </w:r>
      <w:r>
        <w:rPr>
          <w:rFonts w:ascii="Times New Roman"/>
          <w:b w:val="false"/>
          <w:i w:val="false"/>
          <w:color w:val="000000"/>
          <w:sz w:val="28"/>
        </w:rPr>
        <w:t>
      6) ұшу құрамын жаттықтыру;</w:t>
      </w:r>
      <w:r>
        <w:br/>
      </w:r>
      <w:r>
        <w:rPr>
          <w:rFonts w:ascii="Times New Roman"/>
          <w:b w:val="false"/>
          <w:i w:val="false"/>
          <w:color w:val="000000"/>
          <w:sz w:val="28"/>
        </w:rPr>
        <w:t>
</w:t>
      </w:r>
      <w:r>
        <w:rPr>
          <w:rFonts w:ascii="Times New Roman"/>
          <w:b w:val="false"/>
          <w:i w:val="false"/>
          <w:color w:val="000000"/>
          <w:sz w:val="28"/>
        </w:rPr>
        <w:t>
      7) ұшуды талдау;</w:t>
      </w:r>
      <w:r>
        <w:br/>
      </w:r>
      <w:r>
        <w:rPr>
          <w:rFonts w:ascii="Times New Roman"/>
          <w:b w:val="false"/>
          <w:i w:val="false"/>
          <w:color w:val="000000"/>
          <w:sz w:val="28"/>
        </w:rPr>
        <w:t>
</w:t>
      </w:r>
      <w:r>
        <w:rPr>
          <w:rFonts w:ascii="Times New Roman"/>
          <w:b w:val="false"/>
          <w:i w:val="false"/>
          <w:color w:val="000000"/>
          <w:sz w:val="28"/>
        </w:rPr>
        <w:t>
      8) ұшу жұмысын және ұшу қауіпсіздігін бақылау және талдау;</w:t>
      </w:r>
      <w:r>
        <w:br/>
      </w:r>
      <w:r>
        <w:rPr>
          <w:rFonts w:ascii="Times New Roman"/>
          <w:b w:val="false"/>
          <w:i w:val="false"/>
          <w:color w:val="000000"/>
          <w:sz w:val="28"/>
        </w:rPr>
        <w:t>
</w:t>
      </w:r>
      <w:r>
        <w:rPr>
          <w:rFonts w:ascii="Times New Roman"/>
          <w:b w:val="false"/>
          <w:i w:val="false"/>
          <w:color w:val="000000"/>
          <w:sz w:val="28"/>
        </w:rPr>
        <w:t>
      9) ұшу-әдістемелік жұмысы мен құжаттаманы жүргізу.</w:t>
      </w:r>
      <w:r>
        <w:br/>
      </w:r>
      <w:r>
        <w:rPr>
          <w:rFonts w:ascii="Times New Roman"/>
          <w:b w:val="false"/>
          <w:i w:val="false"/>
          <w:color w:val="000000"/>
          <w:sz w:val="28"/>
        </w:rPr>
        <w:t>
</w:t>
      </w: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авиакомпания - азаматтық әуе кемелерін пайдаланушының сертификаты бар заңды тұлға;</w:t>
      </w:r>
      <w:r>
        <w:br/>
      </w:r>
      <w:r>
        <w:rPr>
          <w:rFonts w:ascii="Times New Roman"/>
          <w:b w:val="false"/>
          <w:i w:val="false"/>
          <w:color w:val="000000"/>
          <w:sz w:val="28"/>
        </w:rPr>
        <w:t>
</w:t>
      </w:r>
      <w:r>
        <w:rPr>
          <w:rFonts w:ascii="Times New Roman"/>
          <w:b w:val="false"/>
          <w:i w:val="false"/>
          <w:color w:val="000000"/>
          <w:sz w:val="28"/>
        </w:rPr>
        <w:t>
      2)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алдын ала даярлық - оның процесінде материалдарды зерделеу, құжаттарды дайындау, іс-әрекеттерді пысықтау және ұшуға тапсырманы орындауға экипаждың даярлығын бақылау жүргізілетін экипажды ұшуға (ұшуға) дайындаудың негізгі түрі;</w:t>
      </w:r>
      <w:r>
        <w:br/>
      </w:r>
      <w:r>
        <w:rPr>
          <w:rFonts w:ascii="Times New Roman"/>
          <w:b w:val="false"/>
          <w:i w:val="false"/>
          <w:color w:val="000000"/>
          <w:sz w:val="28"/>
        </w:rPr>
        <w:t>
</w:t>
      </w:r>
      <w:r>
        <w:rPr>
          <w:rFonts w:ascii="Times New Roman"/>
          <w:b w:val="false"/>
          <w:i w:val="false"/>
          <w:color w:val="000000"/>
          <w:sz w:val="28"/>
        </w:rPr>
        <w:t>
      5)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r>
        <w:br/>
      </w:r>
      <w:r>
        <w:rPr>
          <w:rFonts w:ascii="Times New Roman"/>
          <w:b w:val="false"/>
          <w:i w:val="false"/>
          <w:color w:val="000000"/>
          <w:sz w:val="28"/>
        </w:rPr>
        <w:t>
</w:t>
      </w:r>
      <w:r>
        <w:rPr>
          <w:rFonts w:ascii="Times New Roman"/>
          <w:b w:val="false"/>
          <w:i w:val="false"/>
          <w:color w:val="000000"/>
          <w:sz w:val="28"/>
        </w:rPr>
        <w:t>
      6) әуе кемесінің командирі - белгіленген тәртіппен тиісті оқудан өткен, ұшқыштың куәлігі және аталған әуе кемесінің түрінде өз бетімен басқару құқығына рұқсаты бар, міндетіне ұшуды ұйымдастыру мен орындау жөніндегі экипаждың қызметін басқару кіретін жеке адам;</w:t>
      </w:r>
      <w:r>
        <w:br/>
      </w:r>
      <w:r>
        <w:rPr>
          <w:rFonts w:ascii="Times New Roman"/>
          <w:b w:val="false"/>
          <w:i w:val="false"/>
          <w:color w:val="000000"/>
          <w:sz w:val="28"/>
        </w:rPr>
        <w:t>
</w:t>
      </w:r>
      <w:r>
        <w:rPr>
          <w:rFonts w:ascii="Times New Roman"/>
          <w:b w:val="false"/>
          <w:i w:val="false"/>
          <w:color w:val="000000"/>
          <w:sz w:val="28"/>
        </w:rPr>
        <w:t>
      7)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r>
        <w:br/>
      </w:r>
      <w:r>
        <w:rPr>
          <w:rFonts w:ascii="Times New Roman"/>
          <w:b w:val="false"/>
          <w:i w:val="false"/>
          <w:color w:val="000000"/>
          <w:sz w:val="28"/>
        </w:rPr>
        <w:t>
</w:t>
      </w:r>
      <w:r>
        <w:rPr>
          <w:rFonts w:ascii="Times New Roman"/>
          <w:b w:val="false"/>
          <w:i w:val="false"/>
          <w:color w:val="000000"/>
          <w:sz w:val="28"/>
        </w:rPr>
        <w:t>
      8) командалық-ұшу құрамы - инструкторлық жұмысқа рұқсаты және азаматтық авиацияның авиация персоналының қолданыстағы куәлігі бар командалық ұшу лауазымын атқаратын авиация персоналының лауазымды тұлғалары;</w:t>
      </w:r>
      <w:r>
        <w:br/>
      </w:r>
      <w:r>
        <w:rPr>
          <w:rFonts w:ascii="Times New Roman"/>
          <w:b w:val="false"/>
          <w:i w:val="false"/>
          <w:color w:val="000000"/>
          <w:sz w:val="28"/>
        </w:rPr>
        <w:t>
</w:t>
      </w:r>
      <w:r>
        <w:rPr>
          <w:rFonts w:ascii="Times New Roman"/>
          <w:b w:val="false"/>
          <w:i w:val="false"/>
          <w:color w:val="000000"/>
          <w:sz w:val="28"/>
        </w:rPr>
        <w:t>
      9) командалық-басқарушы құрам — азаматтық авиацияның авиация персоналының лауазымды тұлғалары;</w:t>
      </w:r>
      <w:r>
        <w:br/>
      </w:r>
      <w:r>
        <w:rPr>
          <w:rFonts w:ascii="Times New Roman"/>
          <w:b w:val="false"/>
          <w:i w:val="false"/>
          <w:color w:val="000000"/>
          <w:sz w:val="28"/>
        </w:rPr>
        <w:t>
</w:t>
      </w:r>
      <w:r>
        <w:rPr>
          <w:rFonts w:ascii="Times New Roman"/>
          <w:b w:val="false"/>
          <w:i w:val="false"/>
          <w:color w:val="000000"/>
          <w:sz w:val="28"/>
        </w:rPr>
        <w:t>
      10) лауазымды тұлға — ұйымдық-өкімдік немесе әкімшілік-шаруашылық міндеттерді орындауға байланысты лауазымды тұрақты немесе уақытша атқаратын тұлға;</w:t>
      </w:r>
      <w:r>
        <w:br/>
      </w:r>
      <w:r>
        <w:rPr>
          <w:rFonts w:ascii="Times New Roman"/>
          <w:b w:val="false"/>
          <w:i w:val="false"/>
          <w:color w:val="000000"/>
          <w:sz w:val="28"/>
        </w:rPr>
        <w:t>
</w:t>
      </w:r>
      <w:r>
        <w:rPr>
          <w:rFonts w:ascii="Times New Roman"/>
          <w:b w:val="false"/>
          <w:i w:val="false"/>
          <w:color w:val="000000"/>
          <w:sz w:val="28"/>
        </w:rPr>
        <w:t>
      11) ұшу алдындағы даярлық — әуеаймақтық диспетчерлік пунктке (авиациялық жұмыс кезінде - жұмыс әуеайлағына) келген сәттен бастап әуе кемесінің қозғалтқышын ұшу үшін іске қосқан сәтке дейінгі операциялардан тұратын алдағы ұшуды орындауға экипажды дайындау кезеңі;</w:t>
      </w:r>
      <w:r>
        <w:br/>
      </w:r>
      <w:r>
        <w:rPr>
          <w:rFonts w:ascii="Times New Roman"/>
          <w:b w:val="false"/>
          <w:i w:val="false"/>
          <w:color w:val="000000"/>
          <w:sz w:val="28"/>
        </w:rPr>
        <w:t>
</w:t>
      </w:r>
      <w:r>
        <w:rPr>
          <w:rFonts w:ascii="Times New Roman"/>
          <w:b w:val="false"/>
          <w:i w:val="false"/>
          <w:color w:val="000000"/>
          <w:sz w:val="28"/>
        </w:rPr>
        <w:t>
      12) ұшу бөлімшесі - ұшу жұмысын ұйымдастыру, ұшуды дайындау мен орындау міндеті болып табылатын азаматтық авиация ұйымының құрылымдық бөлімшесі;</w:t>
      </w:r>
      <w:r>
        <w:br/>
      </w:r>
      <w:r>
        <w:rPr>
          <w:rFonts w:ascii="Times New Roman"/>
          <w:b w:val="false"/>
          <w:i w:val="false"/>
          <w:color w:val="000000"/>
          <w:sz w:val="28"/>
        </w:rPr>
        <w:t>
</w:t>
      </w:r>
      <w:r>
        <w:rPr>
          <w:rFonts w:ascii="Times New Roman"/>
          <w:b w:val="false"/>
          <w:i w:val="false"/>
          <w:color w:val="000000"/>
          <w:sz w:val="28"/>
        </w:rPr>
        <w:t>
      13) ұшу жаттығуы - ұшу жұмысының дағдыларын алу (қалпына келтіру) және қолдау мақсатында ұшу құрамын оқыту процесі;</w:t>
      </w:r>
      <w:r>
        <w:br/>
      </w:r>
      <w:r>
        <w:rPr>
          <w:rFonts w:ascii="Times New Roman"/>
          <w:b w:val="false"/>
          <w:i w:val="false"/>
          <w:color w:val="000000"/>
          <w:sz w:val="28"/>
        </w:rPr>
        <w:t>
</w:t>
      </w:r>
      <w:r>
        <w:rPr>
          <w:rFonts w:ascii="Times New Roman"/>
          <w:b w:val="false"/>
          <w:i w:val="false"/>
          <w:color w:val="000000"/>
          <w:sz w:val="28"/>
        </w:rPr>
        <w:t>
      14) Ұшу жұмысы — ұшу тапсырмаларын орындау бойынша ұшу құрамы жүргізетін жұмыс;</w:t>
      </w:r>
      <w:r>
        <w:br/>
      </w:r>
      <w:r>
        <w:rPr>
          <w:rFonts w:ascii="Times New Roman"/>
          <w:b w:val="false"/>
          <w:i w:val="false"/>
          <w:color w:val="000000"/>
          <w:sz w:val="28"/>
        </w:rPr>
        <w:t>
</w:t>
      </w:r>
      <w:r>
        <w:rPr>
          <w:rFonts w:ascii="Times New Roman"/>
          <w:b w:val="false"/>
          <w:i w:val="false"/>
          <w:color w:val="000000"/>
          <w:sz w:val="28"/>
        </w:rPr>
        <w:t>
      15) ұшу жұмысын ұйымдастыру - ұшудың қауіпсіздігін, тұрақтылығын және экономикалық тиімділігін қамтамасыз ету үшін ұшу жұмысын жоспарлау және ұшу бөлімшелері мен азаматтық авиацияның әуе кемелерінің экипаждарын басқару бойынша іс-шаралар жүйесі;</w:t>
      </w:r>
      <w:r>
        <w:br/>
      </w:r>
      <w:r>
        <w:rPr>
          <w:rFonts w:ascii="Times New Roman"/>
          <w:b w:val="false"/>
          <w:i w:val="false"/>
          <w:color w:val="000000"/>
          <w:sz w:val="28"/>
        </w:rPr>
        <w:t>
</w:t>
      </w:r>
      <w:r>
        <w:rPr>
          <w:rFonts w:ascii="Times New Roman"/>
          <w:b w:val="false"/>
          <w:i w:val="false"/>
          <w:color w:val="000000"/>
          <w:sz w:val="28"/>
        </w:rPr>
        <w:t>
      16) ұшу жұмысын жоспарлау - азаматтық авиация ұйымдары ұшу құрамының перспективалы, ағымдағы және жедел жұмыс жоспарларын белгіленген мерзімдерде орындаудың тәртібін, кезектілігін және тиімді әдістерін әзірлеу;</w:t>
      </w:r>
      <w:r>
        <w:br/>
      </w:r>
      <w:r>
        <w:rPr>
          <w:rFonts w:ascii="Times New Roman"/>
          <w:b w:val="false"/>
          <w:i w:val="false"/>
          <w:color w:val="000000"/>
          <w:sz w:val="28"/>
        </w:rPr>
        <w:t>
</w:t>
      </w:r>
      <w:r>
        <w:rPr>
          <w:rFonts w:ascii="Times New Roman"/>
          <w:b w:val="false"/>
          <w:i w:val="false"/>
          <w:color w:val="000000"/>
          <w:sz w:val="28"/>
        </w:rPr>
        <w:t>
      17) ұшу қауіпсіздігі - ұшудың қауіпсіз жүргізілуін қамтамасыз ететін шаралар кешені,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r>
        <w:br/>
      </w:r>
      <w:r>
        <w:rPr>
          <w:rFonts w:ascii="Times New Roman"/>
          <w:b w:val="false"/>
          <w:i w:val="false"/>
          <w:color w:val="000000"/>
          <w:sz w:val="28"/>
        </w:rPr>
        <w:t>
</w:t>
      </w:r>
      <w:r>
        <w:rPr>
          <w:rFonts w:ascii="Times New Roman"/>
          <w:b w:val="false"/>
          <w:i w:val="false"/>
          <w:color w:val="000000"/>
          <w:sz w:val="28"/>
        </w:rPr>
        <w:t>
      18) ұшу құрамы - арнайы даярлығы және аталған әуе кемесінің түрінде және (немесе) оның жабдығын ұшуға пайдалану құқығына куәлігі бар ұшу экипажының мүшелері;</w:t>
      </w:r>
      <w:r>
        <w:br/>
      </w:r>
      <w:r>
        <w:rPr>
          <w:rFonts w:ascii="Times New Roman"/>
          <w:b w:val="false"/>
          <w:i w:val="false"/>
          <w:color w:val="000000"/>
          <w:sz w:val="28"/>
        </w:rPr>
        <w:t>
      19) ұшу-инструкторлық құрам — мамандығы, әуе кемесінің түрі бойынша инструкторлық жұмысқа рұқсаты және азаматтық авиацияның авиация персоналының қолданыстағы куәлігі бар инструктор лауазымын атқаратын азаматтық авиацияның авиация персоналының тұлғалары;</w:t>
      </w:r>
      <w:r>
        <w:br/>
      </w:r>
      <w:r>
        <w:rPr>
          <w:rFonts w:ascii="Times New Roman"/>
          <w:b w:val="false"/>
          <w:i w:val="false"/>
          <w:color w:val="000000"/>
          <w:sz w:val="28"/>
        </w:rPr>
        <w:t>
</w:t>
      </w:r>
      <w:r>
        <w:rPr>
          <w:rFonts w:ascii="Times New Roman"/>
          <w:b w:val="false"/>
          <w:i w:val="false"/>
          <w:color w:val="000000"/>
          <w:sz w:val="28"/>
        </w:rPr>
        <w:t>
      20) ұшу тексерісі — осы Қағидада белгіленген мақсатта және мерзімде экипаждың (экипаж мүшелерінің) білімі мен дағдыларының деңгейін айқындау процесі;</w:t>
      </w:r>
      <w:r>
        <w:br/>
      </w:r>
      <w:r>
        <w:rPr>
          <w:rFonts w:ascii="Times New Roman"/>
          <w:b w:val="false"/>
          <w:i w:val="false"/>
          <w:color w:val="000000"/>
          <w:sz w:val="28"/>
        </w:rPr>
        <w:t>
</w:t>
      </w:r>
      <w:r>
        <w:rPr>
          <w:rFonts w:ascii="Times New Roman"/>
          <w:b w:val="false"/>
          <w:i w:val="false"/>
          <w:color w:val="000000"/>
          <w:sz w:val="28"/>
        </w:rPr>
        <w:t>
      21)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r>
        <w:br/>
      </w:r>
      <w:r>
        <w:rPr>
          <w:rFonts w:ascii="Times New Roman"/>
          <w:b w:val="false"/>
          <w:i w:val="false"/>
          <w:color w:val="000000"/>
          <w:sz w:val="28"/>
        </w:rPr>
        <w:t>
</w:t>
      </w:r>
      <w:r>
        <w:rPr>
          <w:rFonts w:ascii="Times New Roman"/>
          <w:b w:val="false"/>
          <w:i w:val="false"/>
          <w:color w:val="000000"/>
          <w:sz w:val="28"/>
        </w:rPr>
        <w:t>
      22) экипаж мүшесі - авиация персоналына жататын, ұшу уақыты ішінде әуе кемесінің бортында белгілі бір міндеттерді орындау үшін тағайындалған тұлға;</w:t>
      </w:r>
      <w:r>
        <w:br/>
      </w:r>
      <w:r>
        <w:rPr>
          <w:rFonts w:ascii="Times New Roman"/>
          <w:b w:val="false"/>
          <w:i w:val="false"/>
          <w:color w:val="000000"/>
          <w:sz w:val="28"/>
        </w:rPr>
        <w:t>
</w:t>
      </w:r>
      <w:r>
        <w:rPr>
          <w:rFonts w:ascii="Times New Roman"/>
          <w:b w:val="false"/>
          <w:i w:val="false"/>
          <w:color w:val="000000"/>
          <w:sz w:val="28"/>
        </w:rPr>
        <w:t>
      23) экипажда ұшуды тексеру - экипаж мүшелерінің кәсіби даярлығын жетілдіру, экипаждың әрбір мүшесінің баяндамасынан кейін жұмыстағы ауытқушылықтарды жою және алдын алу мақсатында әуе кемесі командирінің (тексерушінің) экипаждың әрбір мүшесінің ұшуға арналған тапсырманы орындау сапасын талдауы</w:t>
      </w:r>
    </w:p>
    <w:bookmarkEnd w:id="4"/>
    <w:bookmarkStart w:name="z40" w:id="5"/>
    <w:p>
      <w:pPr>
        <w:spacing w:after="0"/>
        <w:ind w:left="0"/>
        <w:jc w:val="left"/>
      </w:pPr>
      <w:r>
        <w:rPr>
          <w:rFonts w:ascii="Times New Roman"/>
          <w:b/>
          <w:i w:val="false"/>
          <w:color w:val="000000"/>
        </w:rPr>
        <w:t xml:space="preserve"> 
2. Ұшу жұмысын жоспарлау</w:t>
      </w:r>
    </w:p>
    <w:bookmarkEnd w:id="5"/>
    <w:bookmarkStart w:name="z41" w:id="6"/>
    <w:p>
      <w:pPr>
        <w:spacing w:after="0"/>
        <w:ind w:left="0"/>
        <w:jc w:val="both"/>
      </w:pPr>
      <w:r>
        <w:rPr>
          <w:rFonts w:ascii="Times New Roman"/>
          <w:b w:val="false"/>
          <w:i w:val="false"/>
          <w:color w:val="000000"/>
          <w:sz w:val="28"/>
        </w:rPr>
        <w:t>
      5. Ұшу жұмысын жоспарлаудың мақсаты ұшудың қауіпсіздігін және тұрақтылығын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Ұшу жұмысын жоспарлау мына мақсаттарда жүзеге асырылады:</w:t>
      </w:r>
      <w:r>
        <w:br/>
      </w:r>
      <w:r>
        <w:rPr>
          <w:rFonts w:ascii="Times New Roman"/>
          <w:b w:val="false"/>
          <w:i w:val="false"/>
          <w:color w:val="000000"/>
          <w:sz w:val="28"/>
        </w:rPr>
        <w:t>
</w:t>
      </w:r>
      <w:r>
        <w:rPr>
          <w:rFonts w:ascii="Times New Roman"/>
          <w:b w:val="false"/>
          <w:i w:val="false"/>
          <w:color w:val="000000"/>
          <w:sz w:val="28"/>
        </w:rPr>
        <w:t>
      1) ұшу жұмысын ұйымдастыру процесін қалыптастыру және жетілдіру;</w:t>
      </w:r>
      <w:r>
        <w:br/>
      </w:r>
      <w:r>
        <w:rPr>
          <w:rFonts w:ascii="Times New Roman"/>
          <w:b w:val="false"/>
          <w:i w:val="false"/>
          <w:color w:val="000000"/>
          <w:sz w:val="28"/>
        </w:rPr>
        <w:t>
</w:t>
      </w:r>
      <w:r>
        <w:rPr>
          <w:rFonts w:ascii="Times New Roman"/>
          <w:b w:val="false"/>
          <w:i w:val="false"/>
          <w:color w:val="000000"/>
          <w:sz w:val="28"/>
        </w:rPr>
        <w:t>
      2) ұшу құрамының кінәсынан болатын авиациялық оқиғаларды және инциденттерді алдын алу жөніндегі профилактикалық жұмысты жүргізу;</w:t>
      </w:r>
      <w:r>
        <w:br/>
      </w:r>
      <w:r>
        <w:rPr>
          <w:rFonts w:ascii="Times New Roman"/>
          <w:b w:val="false"/>
          <w:i w:val="false"/>
          <w:color w:val="000000"/>
          <w:sz w:val="28"/>
        </w:rPr>
        <w:t>
</w:t>
      </w:r>
      <w:r>
        <w:rPr>
          <w:rFonts w:ascii="Times New Roman"/>
          <w:b w:val="false"/>
          <w:i w:val="false"/>
          <w:color w:val="000000"/>
          <w:sz w:val="28"/>
        </w:rPr>
        <w:t>
      3) талап етілетін деңгейдегі кәсіби дайындығы бар қажетті мөлшерде ұшу құрамын дайындау;</w:t>
      </w:r>
      <w:r>
        <w:br/>
      </w:r>
      <w:r>
        <w:rPr>
          <w:rFonts w:ascii="Times New Roman"/>
          <w:b w:val="false"/>
          <w:i w:val="false"/>
          <w:color w:val="000000"/>
          <w:sz w:val="28"/>
        </w:rPr>
        <w:t>
</w:t>
      </w:r>
      <w:r>
        <w:rPr>
          <w:rFonts w:ascii="Times New Roman"/>
          <w:b w:val="false"/>
          <w:i w:val="false"/>
          <w:color w:val="000000"/>
          <w:sz w:val="28"/>
        </w:rPr>
        <w:t>
      4) оқу-әдістемелік базасын дамыту және оны ұшу құрамын кәсіби даярлау жүйесінде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7. Ұшу жұмысын жоспарлау азаматтық авиация саласындағы нормативтік-құқықтық актілер, бұйрықтар, нұсқаулар мен ұсынымдарының талаптарына, сондай-ақ авиакомпанияның (пайдаланушының) өткен кезеңдегі ұшу жұмысын ұйымдастыруды және ұшу қауіпсіздігінің жай-күйін талдау деректерін ескере отырып перспективалы, ағымдағы, жедел жұмыс жоспарларына (айлық, тәуліктік) сәйкес жүзеге асырылады.</w:t>
      </w:r>
      <w:r>
        <w:br/>
      </w:r>
      <w:r>
        <w:rPr>
          <w:rFonts w:ascii="Times New Roman"/>
          <w:b w:val="false"/>
          <w:i w:val="false"/>
          <w:color w:val="000000"/>
          <w:sz w:val="28"/>
        </w:rPr>
        <w:t>
      Авиакомпанияда (пайдаланушы) ұшу жұмысын жоспарлау кезінде мынадай іс-шаралар толық әзірленеді:</w:t>
      </w:r>
      <w:r>
        <w:br/>
      </w:r>
      <w:r>
        <w:rPr>
          <w:rFonts w:ascii="Times New Roman"/>
          <w:b w:val="false"/>
          <w:i w:val="false"/>
          <w:color w:val="000000"/>
          <w:sz w:val="28"/>
        </w:rPr>
        <w:t>
</w:t>
      </w:r>
      <w:r>
        <w:rPr>
          <w:rFonts w:ascii="Times New Roman"/>
          <w:b w:val="false"/>
          <w:i w:val="false"/>
          <w:color w:val="000000"/>
          <w:sz w:val="28"/>
        </w:rPr>
        <w:t>
      1) ұшу жұмысын ұйымдастыру және ұшу қауіпсіздігін қамтамасыз ету жөніндегі негізгі іс-шаралардың жылдық жоспары;</w:t>
      </w:r>
      <w:r>
        <w:br/>
      </w:r>
      <w:r>
        <w:rPr>
          <w:rFonts w:ascii="Times New Roman"/>
          <w:b w:val="false"/>
          <w:i w:val="false"/>
          <w:color w:val="000000"/>
          <w:sz w:val="28"/>
        </w:rPr>
        <w:t>
</w:t>
      </w:r>
      <w:r>
        <w:rPr>
          <w:rFonts w:ascii="Times New Roman"/>
          <w:b w:val="false"/>
          <w:i w:val="false"/>
          <w:color w:val="000000"/>
          <w:sz w:val="28"/>
        </w:rPr>
        <w:t>
      2) бөлімшелерді (экипаждарды) тексерудің жылдық жоспар-кестесі.</w:t>
      </w:r>
      <w:r>
        <w:br/>
      </w:r>
      <w:r>
        <w:rPr>
          <w:rFonts w:ascii="Times New Roman"/>
          <w:b w:val="false"/>
          <w:i w:val="false"/>
          <w:color w:val="000000"/>
          <w:sz w:val="28"/>
        </w:rPr>
        <w:t>
</w:t>
      </w:r>
      <w:r>
        <w:rPr>
          <w:rFonts w:ascii="Times New Roman"/>
          <w:b w:val="false"/>
          <w:i w:val="false"/>
          <w:color w:val="000000"/>
          <w:sz w:val="28"/>
        </w:rPr>
        <w:t>
      8. Жоспарларды қажетті мамандарды тарта отырып, ұшу жұмысын ұйымдастыру жөніндегі басшы әзірлейді және авиакомпанияның (пайдаланушының) басшысы бекітеді.</w:t>
      </w:r>
      <w:r>
        <w:br/>
      </w:r>
      <w:r>
        <w:rPr>
          <w:rFonts w:ascii="Times New Roman"/>
          <w:b w:val="false"/>
          <w:i w:val="false"/>
          <w:color w:val="000000"/>
          <w:sz w:val="28"/>
        </w:rPr>
        <w:t>
</w:t>
      </w:r>
      <w:r>
        <w:rPr>
          <w:rFonts w:ascii="Times New Roman"/>
          <w:b w:val="false"/>
          <w:i w:val="false"/>
          <w:color w:val="000000"/>
          <w:sz w:val="28"/>
        </w:rPr>
        <w:t>
      9. Негізгі іс-шаралар жоспарында мыналар көзделген:</w:t>
      </w:r>
      <w:r>
        <w:br/>
      </w:r>
      <w:r>
        <w:rPr>
          <w:rFonts w:ascii="Times New Roman"/>
          <w:b w:val="false"/>
          <w:i w:val="false"/>
          <w:color w:val="000000"/>
          <w:sz w:val="28"/>
        </w:rPr>
        <w:t>
</w:t>
      </w:r>
      <w:r>
        <w:rPr>
          <w:rFonts w:ascii="Times New Roman"/>
          <w:b w:val="false"/>
          <w:i w:val="false"/>
          <w:color w:val="000000"/>
          <w:sz w:val="28"/>
        </w:rPr>
        <w:t>
      1) ұшу жұмысын ұйымдастыру процесін қалыптастыру және жетілдіру;</w:t>
      </w:r>
      <w:r>
        <w:br/>
      </w:r>
      <w:r>
        <w:rPr>
          <w:rFonts w:ascii="Times New Roman"/>
          <w:b w:val="false"/>
          <w:i w:val="false"/>
          <w:color w:val="000000"/>
          <w:sz w:val="28"/>
        </w:rPr>
        <w:t>
</w:t>
      </w:r>
      <w:r>
        <w:rPr>
          <w:rFonts w:ascii="Times New Roman"/>
          <w:b w:val="false"/>
          <w:i w:val="false"/>
          <w:color w:val="000000"/>
          <w:sz w:val="28"/>
        </w:rPr>
        <w:t>
      2) ұшу құрамының кінәсынан болатын авиациялық оқиғаларды және олардың алғы шарттарын алдын алу бойынша мақсатты профилактикалық жұмысты жасау;</w:t>
      </w:r>
      <w:r>
        <w:br/>
      </w:r>
      <w:r>
        <w:rPr>
          <w:rFonts w:ascii="Times New Roman"/>
          <w:b w:val="false"/>
          <w:i w:val="false"/>
          <w:color w:val="000000"/>
          <w:sz w:val="28"/>
        </w:rPr>
        <w:t>
</w:t>
      </w:r>
      <w:r>
        <w:rPr>
          <w:rFonts w:ascii="Times New Roman"/>
          <w:b w:val="false"/>
          <w:i w:val="false"/>
          <w:color w:val="000000"/>
          <w:sz w:val="28"/>
        </w:rPr>
        <w:t>
      3) оқу-әдістемелік жұмысты дамыту және оны ұшу құрамын кәсіби даярлау жүйесінде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10. Базалық әуеайлақтан тыс жұмыс істейтін бөлімшелерді (экипаждарды) тексерудің жоспар-кестесі жұмысты орындау кезеңіне жасалады.</w:t>
      </w:r>
      <w:r>
        <w:br/>
      </w:r>
      <w:r>
        <w:rPr>
          <w:rFonts w:ascii="Times New Roman"/>
          <w:b w:val="false"/>
          <w:i w:val="false"/>
          <w:color w:val="000000"/>
          <w:sz w:val="28"/>
        </w:rPr>
        <w:t>
</w:t>
      </w:r>
      <w:r>
        <w:rPr>
          <w:rFonts w:ascii="Times New Roman"/>
          <w:b w:val="false"/>
          <w:i w:val="false"/>
          <w:color w:val="000000"/>
          <w:sz w:val="28"/>
        </w:rPr>
        <w:t>
      11. Авиакомпанияның (пайдаланушының) ұшу қызметінде:</w:t>
      </w:r>
      <w:r>
        <w:br/>
      </w:r>
      <w:r>
        <w:rPr>
          <w:rFonts w:ascii="Times New Roman"/>
          <w:b w:val="false"/>
          <w:i w:val="false"/>
          <w:color w:val="000000"/>
          <w:sz w:val="28"/>
        </w:rPr>
        <w:t>
</w:t>
      </w:r>
      <w:r>
        <w:rPr>
          <w:rFonts w:ascii="Times New Roman"/>
          <w:b w:val="false"/>
          <w:i w:val="false"/>
          <w:color w:val="000000"/>
          <w:sz w:val="28"/>
        </w:rPr>
        <w:t>
      1) негізгі іс-шаралардың жылдық жоспары;</w:t>
      </w:r>
      <w:r>
        <w:br/>
      </w:r>
      <w:r>
        <w:rPr>
          <w:rFonts w:ascii="Times New Roman"/>
          <w:b w:val="false"/>
          <w:i w:val="false"/>
          <w:color w:val="000000"/>
          <w:sz w:val="28"/>
        </w:rPr>
        <w:t>
</w:t>
      </w:r>
      <w:r>
        <w:rPr>
          <w:rFonts w:ascii="Times New Roman"/>
          <w:b w:val="false"/>
          <w:i w:val="false"/>
          <w:color w:val="000000"/>
          <w:sz w:val="28"/>
        </w:rPr>
        <w:t>
      2) ұшу қызметінің командалық-ұшу құрамының дайындалу, жаттығу мен тексерудің және бөлімшелерді (экипаждарды) тексерудің жоспар-кестесі;</w:t>
      </w:r>
      <w:r>
        <w:br/>
      </w:r>
      <w:r>
        <w:rPr>
          <w:rFonts w:ascii="Times New Roman"/>
          <w:b w:val="false"/>
          <w:i w:val="false"/>
          <w:color w:val="000000"/>
          <w:sz w:val="28"/>
        </w:rPr>
        <w:t>
</w:t>
      </w:r>
      <w:r>
        <w:rPr>
          <w:rFonts w:ascii="Times New Roman"/>
          <w:b w:val="false"/>
          <w:i w:val="false"/>
          <w:color w:val="000000"/>
          <w:sz w:val="28"/>
        </w:rPr>
        <w:t>
      3) ұшу қызметінің ай сайынғы жұмыс жоспары әзірленеді.</w:t>
      </w:r>
      <w:r>
        <w:br/>
      </w:r>
      <w:r>
        <w:rPr>
          <w:rFonts w:ascii="Times New Roman"/>
          <w:b w:val="false"/>
          <w:i w:val="false"/>
          <w:color w:val="000000"/>
          <w:sz w:val="28"/>
        </w:rPr>
        <w:t>
      Жоспарларды қажетті мамандарды тарта отырып, ұшу қызметінің басшысы әзірлейді және оны жоғары тұрған басшы бекітеді.</w:t>
      </w:r>
      <w:r>
        <w:br/>
      </w:r>
      <w:r>
        <w:rPr>
          <w:rFonts w:ascii="Times New Roman"/>
          <w:b w:val="false"/>
          <w:i w:val="false"/>
          <w:color w:val="000000"/>
          <w:sz w:val="28"/>
        </w:rPr>
        <w:t>
</w:t>
      </w:r>
      <w:r>
        <w:rPr>
          <w:rFonts w:ascii="Times New Roman"/>
          <w:b w:val="false"/>
          <w:i w:val="false"/>
          <w:color w:val="000000"/>
          <w:sz w:val="28"/>
        </w:rPr>
        <w:t>
      12. Ұшу қызметінің негізгі іс-шаралар жоспарында мыналар көзделеді:</w:t>
      </w:r>
      <w:r>
        <w:br/>
      </w:r>
      <w:r>
        <w:rPr>
          <w:rFonts w:ascii="Times New Roman"/>
          <w:b w:val="false"/>
          <w:i w:val="false"/>
          <w:color w:val="000000"/>
          <w:sz w:val="28"/>
        </w:rPr>
        <w:t>
</w:t>
      </w:r>
      <w:r>
        <w:rPr>
          <w:rFonts w:ascii="Times New Roman"/>
          <w:b w:val="false"/>
          <w:i w:val="false"/>
          <w:color w:val="000000"/>
          <w:sz w:val="28"/>
        </w:rPr>
        <w:t>
      1) ұшу жұмысын ұйымдастыру процесін жетілдіру;</w:t>
      </w:r>
      <w:r>
        <w:br/>
      </w:r>
      <w:r>
        <w:rPr>
          <w:rFonts w:ascii="Times New Roman"/>
          <w:b w:val="false"/>
          <w:i w:val="false"/>
          <w:color w:val="000000"/>
          <w:sz w:val="28"/>
        </w:rPr>
        <w:t>
</w:t>
      </w:r>
      <w:r>
        <w:rPr>
          <w:rFonts w:ascii="Times New Roman"/>
          <w:b w:val="false"/>
          <w:i w:val="false"/>
          <w:color w:val="000000"/>
          <w:sz w:val="28"/>
        </w:rPr>
        <w:t>
      2) оқу-әдістемелік базасын дамыту және оны ұшу құрамын кәсіби даярлау процесінде пайдалану;</w:t>
      </w:r>
      <w:r>
        <w:br/>
      </w:r>
      <w:r>
        <w:rPr>
          <w:rFonts w:ascii="Times New Roman"/>
          <w:b w:val="false"/>
          <w:i w:val="false"/>
          <w:color w:val="000000"/>
          <w:sz w:val="28"/>
        </w:rPr>
        <w:t>
</w:t>
      </w:r>
      <w:r>
        <w:rPr>
          <w:rFonts w:ascii="Times New Roman"/>
          <w:b w:val="false"/>
          <w:i w:val="false"/>
          <w:color w:val="000000"/>
          <w:sz w:val="28"/>
        </w:rPr>
        <w:t>
      3) авиациялық оқиғалар мен инциденттердің алдын алу бойынша мақсатты профилактикалық жұмыс бағыттарын әзірлеу;</w:t>
      </w:r>
      <w:r>
        <w:br/>
      </w:r>
      <w:r>
        <w:rPr>
          <w:rFonts w:ascii="Times New Roman"/>
          <w:b w:val="false"/>
          <w:i w:val="false"/>
          <w:color w:val="000000"/>
          <w:sz w:val="28"/>
        </w:rPr>
        <w:t>
</w:t>
      </w:r>
      <w:r>
        <w:rPr>
          <w:rFonts w:ascii="Times New Roman"/>
          <w:b w:val="false"/>
          <w:i w:val="false"/>
          <w:color w:val="000000"/>
          <w:sz w:val="28"/>
        </w:rPr>
        <w:t>
      4) талап етілетін деңгейдегі кәсіби дайындығы бар қажетті мөлшерде экипаждарды даярлауды ұйымдастыру.</w:t>
      </w:r>
      <w:r>
        <w:br/>
      </w:r>
      <w:r>
        <w:rPr>
          <w:rFonts w:ascii="Times New Roman"/>
          <w:b w:val="false"/>
          <w:i w:val="false"/>
          <w:color w:val="000000"/>
          <w:sz w:val="28"/>
        </w:rPr>
        <w:t>
</w:t>
      </w:r>
      <w:r>
        <w:rPr>
          <w:rFonts w:ascii="Times New Roman"/>
          <w:b w:val="false"/>
          <w:i w:val="false"/>
          <w:color w:val="000000"/>
          <w:sz w:val="28"/>
        </w:rPr>
        <w:t>
      13. Дайындау, жаттығу және тексерудің жоспар-кестесінде:</w:t>
      </w:r>
      <w:r>
        <w:br/>
      </w:r>
      <w:r>
        <w:rPr>
          <w:rFonts w:ascii="Times New Roman"/>
          <w:b w:val="false"/>
          <w:i w:val="false"/>
          <w:color w:val="000000"/>
          <w:sz w:val="28"/>
        </w:rPr>
        <w:t>
</w:t>
      </w:r>
      <w:r>
        <w:rPr>
          <w:rFonts w:ascii="Times New Roman"/>
          <w:b w:val="false"/>
          <w:i w:val="false"/>
          <w:color w:val="000000"/>
          <w:sz w:val="28"/>
        </w:rPr>
        <w:t>
      1) ұшу бөлімшесінің басшысы;</w:t>
      </w:r>
      <w:r>
        <w:br/>
      </w:r>
      <w:r>
        <w:rPr>
          <w:rFonts w:ascii="Times New Roman"/>
          <w:b w:val="false"/>
          <w:i w:val="false"/>
          <w:color w:val="000000"/>
          <w:sz w:val="28"/>
        </w:rPr>
        <w:t>
</w:t>
      </w:r>
      <w:r>
        <w:rPr>
          <w:rFonts w:ascii="Times New Roman"/>
          <w:b w:val="false"/>
          <w:i w:val="false"/>
          <w:color w:val="000000"/>
          <w:sz w:val="28"/>
        </w:rPr>
        <w:t>
      2) ұшу қызметі басшысының орынбасары;</w:t>
      </w:r>
      <w:r>
        <w:br/>
      </w:r>
      <w:r>
        <w:rPr>
          <w:rFonts w:ascii="Times New Roman"/>
          <w:b w:val="false"/>
          <w:i w:val="false"/>
          <w:color w:val="000000"/>
          <w:sz w:val="28"/>
        </w:rPr>
        <w:t>
</w:t>
      </w:r>
      <w:r>
        <w:rPr>
          <w:rFonts w:ascii="Times New Roman"/>
          <w:b w:val="false"/>
          <w:i w:val="false"/>
          <w:color w:val="000000"/>
          <w:sz w:val="28"/>
        </w:rPr>
        <w:t>
      3) ұшу қызметінің аға авиациялық мамандары;</w:t>
      </w:r>
      <w:r>
        <w:br/>
      </w:r>
      <w:r>
        <w:rPr>
          <w:rFonts w:ascii="Times New Roman"/>
          <w:b w:val="false"/>
          <w:i w:val="false"/>
          <w:color w:val="000000"/>
          <w:sz w:val="28"/>
        </w:rPr>
        <w:t>
</w:t>
      </w:r>
      <w:r>
        <w:rPr>
          <w:rFonts w:ascii="Times New Roman"/>
          <w:b w:val="false"/>
          <w:i w:val="false"/>
          <w:color w:val="000000"/>
          <w:sz w:val="28"/>
        </w:rPr>
        <w:t>
      4) тексеру күні (кезеңі) бар тексерілетін бөлімшелердің (экипаждардың) орналасқан орны.</w:t>
      </w:r>
      <w:r>
        <w:br/>
      </w:r>
      <w:r>
        <w:rPr>
          <w:rFonts w:ascii="Times New Roman"/>
          <w:b w:val="false"/>
          <w:i w:val="false"/>
          <w:color w:val="000000"/>
          <w:sz w:val="28"/>
        </w:rPr>
        <w:t>
      Азаматтық авиация ұйымдарында басқа ұшу бөлімшелерінсіз бір ғана ұшу қызметі болған жағдайда қосымша қалған ұшу және ұшу-инструкторлық құрам туралы мәліметтер ескеріледі.</w:t>
      </w:r>
      <w:r>
        <w:br/>
      </w:r>
      <w:r>
        <w:rPr>
          <w:rFonts w:ascii="Times New Roman"/>
          <w:b w:val="false"/>
          <w:i w:val="false"/>
          <w:color w:val="000000"/>
          <w:sz w:val="28"/>
        </w:rPr>
        <w:t>
</w:t>
      </w:r>
      <w:r>
        <w:rPr>
          <w:rFonts w:ascii="Times New Roman"/>
          <w:b w:val="false"/>
          <w:i w:val="false"/>
          <w:color w:val="000000"/>
          <w:sz w:val="28"/>
        </w:rPr>
        <w:t>
      14. Ұшу қызметінің жұмыс жоспары әрбір айға жасалады және ұшу қауіпсіздігі мен ұшу жұмысын ұйымдастырудың сапасын қамтамасыз ету жөніндегі ұйымдастыру және ұшу-әдістемелік іс-шараларды өткізуді көздейді.</w:t>
      </w:r>
      <w:r>
        <w:br/>
      </w:r>
      <w:r>
        <w:rPr>
          <w:rFonts w:ascii="Times New Roman"/>
          <w:b w:val="false"/>
          <w:i w:val="false"/>
          <w:color w:val="000000"/>
          <w:sz w:val="28"/>
        </w:rPr>
        <w:t>
</w:t>
      </w:r>
      <w:r>
        <w:rPr>
          <w:rFonts w:ascii="Times New Roman"/>
          <w:b w:val="false"/>
          <w:i w:val="false"/>
          <w:color w:val="000000"/>
          <w:sz w:val="28"/>
        </w:rPr>
        <w:t>
      15. Жоспарлардың орындалуын бақылауды ұшу қызметінің басшысы жүзеге асырады.</w:t>
      </w:r>
      <w:r>
        <w:br/>
      </w:r>
      <w:r>
        <w:rPr>
          <w:rFonts w:ascii="Times New Roman"/>
          <w:b w:val="false"/>
          <w:i w:val="false"/>
          <w:color w:val="000000"/>
          <w:sz w:val="28"/>
        </w:rPr>
        <w:t>
</w:t>
      </w:r>
      <w:r>
        <w:rPr>
          <w:rFonts w:ascii="Times New Roman"/>
          <w:b w:val="false"/>
          <w:i w:val="false"/>
          <w:color w:val="000000"/>
          <w:sz w:val="28"/>
        </w:rPr>
        <w:t>
      16. Ұшу бөлімшелерінде:</w:t>
      </w:r>
      <w:r>
        <w:br/>
      </w:r>
      <w:r>
        <w:rPr>
          <w:rFonts w:ascii="Times New Roman"/>
          <w:b w:val="false"/>
          <w:i w:val="false"/>
          <w:color w:val="000000"/>
          <w:sz w:val="28"/>
        </w:rPr>
        <w:t>
</w:t>
      </w:r>
      <w:r>
        <w:rPr>
          <w:rFonts w:ascii="Times New Roman"/>
          <w:b w:val="false"/>
          <w:i w:val="false"/>
          <w:color w:val="000000"/>
          <w:sz w:val="28"/>
        </w:rPr>
        <w:t>
      1) дайындалу, жаттығу және тексерудің жылдық жоспар-кестесі;</w:t>
      </w:r>
      <w:r>
        <w:br/>
      </w:r>
      <w:r>
        <w:rPr>
          <w:rFonts w:ascii="Times New Roman"/>
          <w:b w:val="false"/>
          <w:i w:val="false"/>
          <w:color w:val="000000"/>
          <w:sz w:val="28"/>
        </w:rPr>
        <w:t>
</w:t>
      </w:r>
      <w:r>
        <w:rPr>
          <w:rFonts w:ascii="Times New Roman"/>
          <w:b w:val="false"/>
          <w:i w:val="false"/>
          <w:color w:val="000000"/>
          <w:sz w:val="28"/>
        </w:rPr>
        <w:t>
      2) бөлімшелердің жұмыс жоспар-кестесі;</w:t>
      </w:r>
      <w:r>
        <w:br/>
      </w:r>
      <w:r>
        <w:rPr>
          <w:rFonts w:ascii="Times New Roman"/>
          <w:b w:val="false"/>
          <w:i w:val="false"/>
          <w:color w:val="000000"/>
          <w:sz w:val="28"/>
        </w:rPr>
        <w:t>
</w:t>
      </w:r>
      <w:r>
        <w:rPr>
          <w:rFonts w:ascii="Times New Roman"/>
          <w:b w:val="false"/>
          <w:i w:val="false"/>
          <w:color w:val="000000"/>
          <w:sz w:val="28"/>
        </w:rPr>
        <w:t>
      3) ұшу құрамының жұмыс және демалысының ай сайынғы жоспар-кестесі.</w:t>
      </w:r>
      <w:r>
        <w:br/>
      </w:r>
      <w:r>
        <w:rPr>
          <w:rFonts w:ascii="Times New Roman"/>
          <w:b w:val="false"/>
          <w:i w:val="false"/>
          <w:color w:val="000000"/>
          <w:sz w:val="28"/>
        </w:rPr>
        <w:t>
      Жоспарларды қажетті мамандарды тарта отырып, ұшу бөлімшесінің командирі әзірлейді және авиакомпанияның (пайдаланушының) ұшу қызметінің басшысы бекітеді.</w:t>
      </w:r>
      <w:r>
        <w:br/>
      </w:r>
      <w:r>
        <w:rPr>
          <w:rFonts w:ascii="Times New Roman"/>
          <w:b w:val="false"/>
          <w:i w:val="false"/>
          <w:color w:val="000000"/>
          <w:sz w:val="28"/>
        </w:rPr>
        <w:t>
</w:t>
      </w:r>
      <w:r>
        <w:rPr>
          <w:rFonts w:ascii="Times New Roman"/>
          <w:b w:val="false"/>
          <w:i w:val="false"/>
          <w:color w:val="000000"/>
          <w:sz w:val="28"/>
        </w:rPr>
        <w:t>
      17. Дайындау, жаттығу және тексерудің жоспар-кестесінде келесі</w:t>
      </w:r>
      <w:r>
        <w:br/>
      </w:r>
      <w:r>
        <w:rPr>
          <w:rFonts w:ascii="Times New Roman"/>
          <w:b w:val="false"/>
          <w:i w:val="false"/>
          <w:color w:val="000000"/>
          <w:sz w:val="28"/>
        </w:rPr>
        <w:t>
командалық-ұшу, инструкторлық және бөлімшенің ұшу құрамы туралы</w:t>
      </w:r>
      <w:r>
        <w:br/>
      </w:r>
      <w:r>
        <w:rPr>
          <w:rFonts w:ascii="Times New Roman"/>
          <w:b w:val="false"/>
          <w:i w:val="false"/>
          <w:color w:val="000000"/>
          <w:sz w:val="28"/>
        </w:rPr>
        <w:t>
мынадай мәліметтер бар:</w:t>
      </w:r>
      <w:r>
        <w:br/>
      </w:r>
      <w:r>
        <w:rPr>
          <w:rFonts w:ascii="Times New Roman"/>
          <w:b w:val="false"/>
          <w:i w:val="false"/>
          <w:color w:val="000000"/>
          <w:sz w:val="28"/>
        </w:rPr>
        <w:t>
</w:t>
      </w:r>
      <w:r>
        <w:rPr>
          <w:rFonts w:ascii="Times New Roman"/>
          <w:b w:val="false"/>
          <w:i w:val="false"/>
          <w:color w:val="000000"/>
          <w:sz w:val="28"/>
        </w:rPr>
        <w:t>
      1) ұшу бөлімшесінің командирі;</w:t>
      </w:r>
      <w:r>
        <w:br/>
      </w:r>
      <w:r>
        <w:rPr>
          <w:rFonts w:ascii="Times New Roman"/>
          <w:b w:val="false"/>
          <w:i w:val="false"/>
          <w:color w:val="000000"/>
          <w:sz w:val="28"/>
        </w:rPr>
        <w:t>
</w:t>
      </w:r>
      <w:r>
        <w:rPr>
          <w:rFonts w:ascii="Times New Roman"/>
          <w:b w:val="false"/>
          <w:i w:val="false"/>
          <w:color w:val="000000"/>
          <w:sz w:val="28"/>
        </w:rPr>
        <w:t>
      2) ұшқыш-инструкторлар;</w:t>
      </w:r>
      <w:r>
        <w:br/>
      </w:r>
      <w:r>
        <w:rPr>
          <w:rFonts w:ascii="Times New Roman"/>
          <w:b w:val="false"/>
          <w:i w:val="false"/>
          <w:color w:val="000000"/>
          <w:sz w:val="28"/>
        </w:rPr>
        <w:t>
</w:t>
      </w:r>
      <w:r>
        <w:rPr>
          <w:rFonts w:ascii="Times New Roman"/>
          <w:b w:val="false"/>
          <w:i w:val="false"/>
          <w:color w:val="000000"/>
          <w:sz w:val="28"/>
        </w:rPr>
        <w:t>
      3) экипаж командирлері мен мүшелері.</w:t>
      </w:r>
      <w:r>
        <w:br/>
      </w:r>
      <w:r>
        <w:rPr>
          <w:rFonts w:ascii="Times New Roman"/>
          <w:b w:val="false"/>
          <w:i w:val="false"/>
          <w:color w:val="000000"/>
          <w:sz w:val="28"/>
        </w:rPr>
        <w:t>
</w:t>
      </w:r>
      <w:r>
        <w:rPr>
          <w:rFonts w:ascii="Times New Roman"/>
          <w:b w:val="false"/>
          <w:i w:val="false"/>
          <w:color w:val="000000"/>
          <w:sz w:val="28"/>
        </w:rPr>
        <w:t>
      18. Авиациялық бөлімше жұмысының бір айлық жоспар-кестесінде ұйымдастыру, ұшу-әдістемелік іс-шаралар және ұшу қауіпсіздігін қамтамасыз ету жөніндегі іс-шаралар көзделген.</w:t>
      </w:r>
      <w:r>
        <w:br/>
      </w:r>
      <w:r>
        <w:rPr>
          <w:rFonts w:ascii="Times New Roman"/>
          <w:b w:val="false"/>
          <w:i w:val="false"/>
          <w:color w:val="000000"/>
          <w:sz w:val="28"/>
        </w:rPr>
        <w:t>
</w:t>
      </w:r>
      <w:r>
        <w:rPr>
          <w:rFonts w:ascii="Times New Roman"/>
          <w:b w:val="false"/>
          <w:i w:val="false"/>
          <w:color w:val="000000"/>
          <w:sz w:val="28"/>
        </w:rPr>
        <w:t>
      19. Жоспарлардың орындауын бақылауды ұшу-әдістемелік жұмысы жөніндегі ұшу бөлімшесі командирінің орынбасары жүзеге асырады.</w:t>
      </w:r>
      <w:r>
        <w:br/>
      </w:r>
      <w:r>
        <w:rPr>
          <w:rFonts w:ascii="Times New Roman"/>
          <w:b w:val="false"/>
          <w:i w:val="false"/>
          <w:color w:val="000000"/>
          <w:sz w:val="28"/>
        </w:rPr>
        <w:t>
</w:t>
      </w:r>
      <w:r>
        <w:rPr>
          <w:rFonts w:ascii="Times New Roman"/>
          <w:b w:val="false"/>
          <w:i w:val="false"/>
          <w:color w:val="000000"/>
          <w:sz w:val="28"/>
        </w:rPr>
        <w:t>
      20. Ұшуды жедел жоспарлауды ұшу қызметінің жоспарлау (ұшуды қамтамасыз ету қызметі) бөлімі әуе кемелері қозғалысының кестесі, авиациялық жұмыстарды орындау үшін және арнайы рейстерді, жаттығу мен басқа да ұшуды орындау үшін өтінімдер негізінде жүзеге асырады және жедел жиынтық жоспарды құруға қажетті деректер авиакомпанияның (пайдаланушының) орталық диспетчерлік қызметіне ұсынылады.</w:t>
      </w:r>
      <w:r>
        <w:br/>
      </w:r>
      <w:r>
        <w:rPr>
          <w:rFonts w:ascii="Times New Roman"/>
          <w:b w:val="false"/>
          <w:i w:val="false"/>
          <w:color w:val="000000"/>
          <w:sz w:val="28"/>
        </w:rPr>
        <w:t>
</w:t>
      </w:r>
      <w:r>
        <w:rPr>
          <w:rFonts w:ascii="Times New Roman"/>
          <w:b w:val="false"/>
          <w:i w:val="false"/>
          <w:color w:val="000000"/>
          <w:sz w:val="28"/>
        </w:rPr>
        <w:t>
      21. Авиациялық жұмыстардағы ұшуды жедел жоспарлау авиациялық жұмыстарға тапсырыс беруші ұйымның өтініміне сәйкес әуе кемелерінің, экипаждардың, инженерлік-техникалық персонал мен авиациялық жұмыстарда ұшуды қамтамасыз ететін басқа да қызметтердің дайындығына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22. Ұшудың жедел жоспары ұшуды қамтамасыз ететін қызметтердің басшыларымен келісіледі және авиакомпания (пайдаланушының) басшысы бекітеді.</w:t>
      </w:r>
      <w:r>
        <w:br/>
      </w:r>
      <w:r>
        <w:rPr>
          <w:rFonts w:ascii="Times New Roman"/>
          <w:b w:val="false"/>
          <w:i w:val="false"/>
          <w:color w:val="000000"/>
          <w:sz w:val="28"/>
        </w:rPr>
        <w:t>
</w:t>
      </w:r>
      <w:r>
        <w:rPr>
          <w:rFonts w:ascii="Times New Roman"/>
          <w:b w:val="false"/>
          <w:i w:val="false"/>
          <w:color w:val="000000"/>
          <w:sz w:val="28"/>
        </w:rPr>
        <w:t>
      23. Жедел жоспардың орындалуын бақылауды және қызметтердің өзара іс-қимылын ұйымдастыруды авиакомпанияның (пайдаланушының) ұшуды қамтамасыз ету қызметінің басшысы жүзеге асырады.</w:t>
      </w:r>
    </w:p>
    <w:bookmarkEnd w:id="6"/>
    <w:bookmarkStart w:name="z86" w:id="7"/>
    <w:p>
      <w:pPr>
        <w:spacing w:after="0"/>
        <w:ind w:left="0"/>
        <w:jc w:val="left"/>
      </w:pPr>
      <w:r>
        <w:rPr>
          <w:rFonts w:ascii="Times New Roman"/>
          <w:b/>
          <w:i w:val="false"/>
          <w:color w:val="000000"/>
        </w:rPr>
        <w:t xml:space="preserve"> 
3. Ұшу құрамын кәсіби даярлау</w:t>
      </w:r>
    </w:p>
    <w:bookmarkEnd w:id="7"/>
    <w:bookmarkStart w:name="z87" w:id="8"/>
    <w:p>
      <w:pPr>
        <w:spacing w:after="0"/>
        <w:ind w:left="0"/>
        <w:jc w:val="both"/>
      </w:pPr>
      <w:r>
        <w:rPr>
          <w:rFonts w:ascii="Times New Roman"/>
          <w:b w:val="false"/>
          <w:i w:val="false"/>
          <w:color w:val="000000"/>
          <w:sz w:val="28"/>
        </w:rPr>
        <w:t>
      24. Ұшу қауіпсіздігін қамтамасыз етуге тікелей қатысатын авиация персоналын кәсіби даярлау қағидасын Қазақстан Республикасының Үкіметі бекітеді. Ұшу құрамын кәсіби даярлау болжанатын жағдайлар мен ерекше жағдайларда ұшу қауіпсіздігін қамтамасыз ететін экипаж мүшелерінің уақтылы және дұрыс іс-қимылдарын орындау үшін қажетті кәсіби білімдері мен дағдыларын алу, қолдау мен арттыру мақсатында жүргізіледі.</w:t>
      </w:r>
      <w:r>
        <w:br/>
      </w:r>
      <w:r>
        <w:rPr>
          <w:rFonts w:ascii="Times New Roman"/>
          <w:b w:val="false"/>
          <w:i w:val="false"/>
          <w:color w:val="000000"/>
          <w:sz w:val="28"/>
        </w:rPr>
        <w:t>
</w:t>
      </w:r>
      <w:r>
        <w:rPr>
          <w:rFonts w:ascii="Times New Roman"/>
          <w:b w:val="false"/>
          <w:i w:val="false"/>
          <w:color w:val="000000"/>
          <w:sz w:val="28"/>
        </w:rPr>
        <w:t>
      25. Ұшу құрамын кәсіби даярлау:</w:t>
      </w:r>
      <w:r>
        <w:br/>
      </w:r>
      <w:r>
        <w:rPr>
          <w:rFonts w:ascii="Times New Roman"/>
          <w:b w:val="false"/>
          <w:i w:val="false"/>
          <w:color w:val="000000"/>
          <w:sz w:val="28"/>
        </w:rPr>
        <w:t>
</w:t>
      </w:r>
      <w:r>
        <w:rPr>
          <w:rFonts w:ascii="Times New Roman"/>
          <w:b w:val="false"/>
          <w:i w:val="false"/>
          <w:color w:val="000000"/>
          <w:sz w:val="28"/>
        </w:rPr>
        <w:t>
      1) бастапқы даярлықты;</w:t>
      </w:r>
      <w:r>
        <w:br/>
      </w:r>
      <w:r>
        <w:rPr>
          <w:rFonts w:ascii="Times New Roman"/>
          <w:b w:val="false"/>
          <w:i w:val="false"/>
          <w:color w:val="000000"/>
          <w:sz w:val="28"/>
        </w:rPr>
        <w:t>
</w:t>
      </w:r>
      <w:r>
        <w:rPr>
          <w:rFonts w:ascii="Times New Roman"/>
          <w:b w:val="false"/>
          <w:i w:val="false"/>
          <w:color w:val="000000"/>
          <w:sz w:val="28"/>
        </w:rPr>
        <w:t>
      2) әуе кемесінің (бұдан әрі — ӘК) басқа түріне қайта даярлауды;</w:t>
      </w:r>
      <w:r>
        <w:br/>
      </w:r>
      <w:r>
        <w:rPr>
          <w:rFonts w:ascii="Times New Roman"/>
          <w:b w:val="false"/>
          <w:i w:val="false"/>
          <w:color w:val="000000"/>
          <w:sz w:val="28"/>
        </w:rPr>
        <w:t>
</w:t>
      </w:r>
      <w:r>
        <w:rPr>
          <w:rFonts w:ascii="Times New Roman"/>
          <w:b w:val="false"/>
          <w:i w:val="false"/>
          <w:color w:val="000000"/>
          <w:sz w:val="28"/>
        </w:rPr>
        <w:t>
      3) біліктілікті арттыруды;</w:t>
      </w:r>
      <w:r>
        <w:br/>
      </w:r>
      <w:r>
        <w:rPr>
          <w:rFonts w:ascii="Times New Roman"/>
          <w:b w:val="false"/>
          <w:i w:val="false"/>
          <w:color w:val="000000"/>
          <w:sz w:val="28"/>
        </w:rPr>
        <w:t>
</w:t>
      </w:r>
      <w:r>
        <w:rPr>
          <w:rFonts w:ascii="Times New Roman"/>
          <w:b w:val="false"/>
          <w:i w:val="false"/>
          <w:color w:val="000000"/>
          <w:sz w:val="28"/>
        </w:rPr>
        <w:t>
      4) ұшу құрамының біліктілігін қолдауды қамтиды.</w:t>
      </w:r>
      <w:r>
        <w:br/>
      </w:r>
      <w:r>
        <w:rPr>
          <w:rFonts w:ascii="Times New Roman"/>
          <w:b w:val="false"/>
          <w:i w:val="false"/>
          <w:color w:val="000000"/>
          <w:sz w:val="28"/>
        </w:rPr>
        <w:t>
</w:t>
      </w:r>
      <w:r>
        <w:rPr>
          <w:rFonts w:ascii="Times New Roman"/>
          <w:b w:val="false"/>
          <w:i w:val="false"/>
          <w:color w:val="000000"/>
          <w:sz w:val="28"/>
        </w:rPr>
        <w:t>
      26. Бастапқы даярлық авиациялық мамандарға куәліктерді (сертификаттарды) беру кезінде ұсынылатын талаптарға сәйкес келетін кәсіби білімдер мен дағдыларды алу мен бекіту мақсатында жүргізіледі.</w:t>
      </w:r>
      <w:r>
        <w:br/>
      </w:r>
      <w:r>
        <w:rPr>
          <w:rFonts w:ascii="Times New Roman"/>
          <w:b w:val="false"/>
          <w:i w:val="false"/>
          <w:color w:val="000000"/>
          <w:sz w:val="28"/>
        </w:rPr>
        <w:t>
</w:t>
      </w:r>
      <w:r>
        <w:rPr>
          <w:rFonts w:ascii="Times New Roman"/>
          <w:b w:val="false"/>
          <w:i w:val="false"/>
          <w:color w:val="000000"/>
          <w:sz w:val="28"/>
        </w:rPr>
        <w:t>
      27. Ұшу құрамын қайта даярлау ӘК жаңа түрінде экипаж мүшесі ретінде функционалдық міндеттерді орындау үшін қажетті кәсіби білімдер мен практикалық дағдыларды алу мен бекіту мақсатында жүргізіледі.</w:t>
      </w:r>
      <w:r>
        <w:br/>
      </w:r>
      <w:r>
        <w:rPr>
          <w:rFonts w:ascii="Times New Roman"/>
          <w:b w:val="false"/>
          <w:i w:val="false"/>
          <w:color w:val="000000"/>
          <w:sz w:val="28"/>
        </w:rPr>
        <w:t>
</w:t>
      </w:r>
      <w:r>
        <w:rPr>
          <w:rFonts w:ascii="Times New Roman"/>
          <w:b w:val="false"/>
          <w:i w:val="false"/>
          <w:color w:val="000000"/>
          <w:sz w:val="28"/>
        </w:rPr>
        <w:t>
      28. Ұшу құрамын қайта даярлау, соның ішінде уәкілетті орган таныған шетелдік мемлекеттің сертификатталған авиациялық оқу орталықтарында жүргізіледі. Коммерциялық әуе тасымалдарына тартылмаған жеңіл және аса жеңіл авиацияның ұшу құрамын қайта даярлау уәкілетті орган бекіткен ӘК түрі бойынша пайдаланушының ұшу құрамын қайта даярлау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29. Ұшу құрамының біліктілігін арттыру кәсіби білімдері мен практикалық дағдыларын жетілдіру мақсатында жүргізіледі. Командалық-ұшу, инспекторлық, инструкторлық және ұшу құрамы біліктілікті арттыру курстарынан (бұдан әрі - БАК) өтеді және куәліктерді қолдану мерзімін ұзарту кезінде авиакомпанияның (пайдаланушының) аттестациялық комиссияларында арнайы пәндерде білімді бақылаудан жыл сайын өтеді.</w:t>
      </w:r>
      <w:r>
        <w:br/>
      </w:r>
      <w:r>
        <w:rPr>
          <w:rFonts w:ascii="Times New Roman"/>
          <w:b w:val="false"/>
          <w:i w:val="false"/>
          <w:color w:val="000000"/>
          <w:sz w:val="28"/>
        </w:rPr>
        <w:t>
</w:t>
      </w:r>
      <w:r>
        <w:rPr>
          <w:rFonts w:ascii="Times New Roman"/>
          <w:b w:val="false"/>
          <w:i w:val="false"/>
          <w:color w:val="000000"/>
          <w:sz w:val="28"/>
        </w:rPr>
        <w:t>
      30. Командалық-ұшу, инспекторлық, инструкторлық және ұшу құрамы Ұшу қауіпсіздігін қамтамасыз етуге тікелей қатысатын авиация персоналын кәсіби даярлау қағидасында белгіленген мерзімдерде БАК өтеді.</w:t>
      </w:r>
      <w:r>
        <w:br/>
      </w:r>
      <w:r>
        <w:rPr>
          <w:rFonts w:ascii="Times New Roman"/>
          <w:b w:val="false"/>
          <w:i w:val="false"/>
          <w:color w:val="000000"/>
          <w:sz w:val="28"/>
        </w:rPr>
        <w:t>
      Кезекті БАК-ты өтуден мынадай тұлғалар босатылады:</w:t>
      </w:r>
      <w:r>
        <w:br/>
      </w:r>
      <w:r>
        <w:rPr>
          <w:rFonts w:ascii="Times New Roman"/>
          <w:b w:val="false"/>
          <w:i w:val="false"/>
          <w:color w:val="000000"/>
          <w:sz w:val="28"/>
        </w:rPr>
        <w:t>
</w:t>
      </w:r>
      <w:r>
        <w:rPr>
          <w:rFonts w:ascii="Times New Roman"/>
          <w:b w:val="false"/>
          <w:i w:val="false"/>
          <w:color w:val="000000"/>
          <w:sz w:val="28"/>
        </w:rPr>
        <w:t>
      1) ұшу жұмысы процесінде авиациялық мамандық бойынша жоғары білімі бар;</w:t>
      </w:r>
      <w:r>
        <w:br/>
      </w:r>
      <w:r>
        <w:rPr>
          <w:rFonts w:ascii="Times New Roman"/>
          <w:b w:val="false"/>
          <w:i w:val="false"/>
          <w:color w:val="000000"/>
          <w:sz w:val="28"/>
        </w:rPr>
        <w:t>
</w:t>
      </w:r>
      <w:r>
        <w:rPr>
          <w:rFonts w:ascii="Times New Roman"/>
          <w:b w:val="false"/>
          <w:i w:val="false"/>
          <w:color w:val="000000"/>
          <w:sz w:val="28"/>
        </w:rPr>
        <w:t>
      2) ӘК басқа түріне қайта даярлауды өткендер.</w:t>
      </w:r>
      <w:r>
        <w:br/>
      </w:r>
      <w:r>
        <w:rPr>
          <w:rFonts w:ascii="Times New Roman"/>
          <w:b w:val="false"/>
          <w:i w:val="false"/>
          <w:color w:val="000000"/>
          <w:sz w:val="28"/>
        </w:rPr>
        <w:t>
</w:t>
      </w:r>
      <w:r>
        <w:rPr>
          <w:rFonts w:ascii="Times New Roman"/>
          <w:b w:val="false"/>
          <w:i w:val="false"/>
          <w:color w:val="000000"/>
          <w:sz w:val="28"/>
        </w:rPr>
        <w:t>
      31. Осы Қағиданың 30-тармағының талаптарына сәйкес мерзімдерде БАК өтпеген командалық-ұшу, инспекторлық, инструкторлық және ұшу құрамы ұшуға жіберілмейді.</w:t>
      </w:r>
      <w:r>
        <w:br/>
      </w:r>
      <w:r>
        <w:rPr>
          <w:rFonts w:ascii="Times New Roman"/>
          <w:b w:val="false"/>
          <w:i w:val="false"/>
          <w:color w:val="000000"/>
          <w:sz w:val="28"/>
        </w:rPr>
        <w:t>
</w:t>
      </w:r>
      <w:r>
        <w:rPr>
          <w:rFonts w:ascii="Times New Roman"/>
          <w:b w:val="false"/>
          <w:i w:val="false"/>
          <w:color w:val="000000"/>
          <w:sz w:val="28"/>
        </w:rPr>
        <w:t>
      32. Осы Қағиданың 30-тармағының талаптарына сәйкес мерзімдерде ұшу-әдістемелік (инструкторлық) курсын өтпеген командалық-ұшу, инспекторлық және инструкторлық құрам тексеруші және (немесе) инструктор ретінде ұшуға жіберілмейді.</w:t>
      </w:r>
      <w:r>
        <w:br/>
      </w:r>
      <w:r>
        <w:rPr>
          <w:rFonts w:ascii="Times New Roman"/>
          <w:b w:val="false"/>
          <w:i w:val="false"/>
          <w:color w:val="000000"/>
          <w:sz w:val="28"/>
        </w:rPr>
        <w:t>
</w:t>
      </w:r>
      <w:r>
        <w:rPr>
          <w:rFonts w:ascii="Times New Roman"/>
          <w:b w:val="false"/>
          <w:i w:val="false"/>
          <w:color w:val="000000"/>
          <w:sz w:val="28"/>
        </w:rPr>
        <w:t>
      33. Командалық-ұшу, инспекторлық және инструкторлық құрамға ӘК түрі бойынша БАК-ты және ұшу-әдістемелік курстарын алмастыруға рұқсат етіледі.</w:t>
      </w:r>
      <w:r>
        <w:br/>
      </w:r>
      <w:r>
        <w:rPr>
          <w:rFonts w:ascii="Times New Roman"/>
          <w:b w:val="false"/>
          <w:i w:val="false"/>
          <w:color w:val="000000"/>
          <w:sz w:val="28"/>
        </w:rPr>
        <w:t>
</w:t>
      </w:r>
      <w:r>
        <w:rPr>
          <w:rFonts w:ascii="Times New Roman"/>
          <w:b w:val="false"/>
          <w:i w:val="false"/>
          <w:color w:val="000000"/>
          <w:sz w:val="28"/>
        </w:rPr>
        <w:t>
      34. Біліктілікті арттыру курстарында алынған бағалар бір жыл ішінде авиациялық персонал куәлігінің (сертификатының) қолданылу мерзімін ұзарту үшін жарамды.</w:t>
      </w:r>
      <w:r>
        <w:br/>
      </w:r>
      <w:r>
        <w:rPr>
          <w:rFonts w:ascii="Times New Roman"/>
          <w:b w:val="false"/>
          <w:i w:val="false"/>
          <w:color w:val="000000"/>
          <w:sz w:val="28"/>
        </w:rPr>
        <w:t>
</w:t>
      </w:r>
      <w:r>
        <w:rPr>
          <w:rFonts w:ascii="Times New Roman"/>
          <w:b w:val="false"/>
          <w:i w:val="false"/>
          <w:color w:val="000000"/>
          <w:sz w:val="28"/>
        </w:rPr>
        <w:t>
      35. Ұшу құрамының біліктілігін қолдау:</w:t>
      </w:r>
      <w:r>
        <w:br/>
      </w:r>
      <w:r>
        <w:rPr>
          <w:rFonts w:ascii="Times New Roman"/>
          <w:b w:val="false"/>
          <w:i w:val="false"/>
          <w:color w:val="000000"/>
          <w:sz w:val="28"/>
        </w:rPr>
        <w:t>
</w:t>
      </w:r>
      <w:r>
        <w:rPr>
          <w:rFonts w:ascii="Times New Roman"/>
          <w:b w:val="false"/>
          <w:i w:val="false"/>
          <w:color w:val="000000"/>
          <w:sz w:val="28"/>
        </w:rPr>
        <w:t>
      1) теориялық даярлықты;</w:t>
      </w:r>
      <w:r>
        <w:br/>
      </w:r>
      <w:r>
        <w:rPr>
          <w:rFonts w:ascii="Times New Roman"/>
          <w:b w:val="false"/>
          <w:i w:val="false"/>
          <w:color w:val="000000"/>
          <w:sz w:val="28"/>
        </w:rPr>
        <w:t>
</w:t>
      </w:r>
      <w:r>
        <w:rPr>
          <w:rFonts w:ascii="Times New Roman"/>
          <w:b w:val="false"/>
          <w:i w:val="false"/>
          <w:color w:val="000000"/>
          <w:sz w:val="28"/>
        </w:rPr>
        <w:t>
      2) авиациялық техникада практикалық сабақтарды;</w:t>
      </w:r>
      <w:r>
        <w:br/>
      </w:r>
      <w:r>
        <w:rPr>
          <w:rFonts w:ascii="Times New Roman"/>
          <w:b w:val="false"/>
          <w:i w:val="false"/>
          <w:color w:val="000000"/>
          <w:sz w:val="28"/>
        </w:rPr>
        <w:t>
</w:t>
      </w:r>
      <w:r>
        <w:rPr>
          <w:rFonts w:ascii="Times New Roman"/>
          <w:b w:val="false"/>
          <w:i w:val="false"/>
          <w:color w:val="000000"/>
          <w:sz w:val="28"/>
        </w:rPr>
        <w:t>
      3) тренажерлық даярлықты;</w:t>
      </w:r>
      <w:r>
        <w:br/>
      </w:r>
      <w:r>
        <w:rPr>
          <w:rFonts w:ascii="Times New Roman"/>
          <w:b w:val="false"/>
          <w:i w:val="false"/>
          <w:color w:val="000000"/>
          <w:sz w:val="28"/>
        </w:rPr>
        <w:t>
</w:t>
      </w:r>
      <w:r>
        <w:rPr>
          <w:rFonts w:ascii="Times New Roman"/>
          <w:b w:val="false"/>
          <w:i w:val="false"/>
          <w:color w:val="000000"/>
          <w:sz w:val="28"/>
        </w:rPr>
        <w:t>
      4) ұшу даярлығын қамтиды.</w:t>
      </w:r>
      <w:r>
        <w:br/>
      </w:r>
      <w:r>
        <w:rPr>
          <w:rFonts w:ascii="Times New Roman"/>
          <w:b w:val="false"/>
          <w:i w:val="false"/>
          <w:color w:val="000000"/>
          <w:sz w:val="28"/>
        </w:rPr>
        <w:t>
</w:t>
      </w:r>
      <w:r>
        <w:rPr>
          <w:rFonts w:ascii="Times New Roman"/>
          <w:b w:val="false"/>
          <w:i w:val="false"/>
          <w:color w:val="000000"/>
          <w:sz w:val="28"/>
        </w:rPr>
        <w:t>
      36. Теориялық даярлық:</w:t>
      </w:r>
      <w:r>
        <w:br/>
      </w:r>
      <w:r>
        <w:rPr>
          <w:rFonts w:ascii="Times New Roman"/>
          <w:b w:val="false"/>
          <w:i w:val="false"/>
          <w:color w:val="000000"/>
          <w:sz w:val="28"/>
        </w:rPr>
        <w:t>
</w:t>
      </w:r>
      <w:r>
        <w:rPr>
          <w:rFonts w:ascii="Times New Roman"/>
          <w:b w:val="false"/>
          <w:i w:val="false"/>
          <w:color w:val="000000"/>
          <w:sz w:val="28"/>
        </w:rPr>
        <w:t>
      1) ұшу жұмысын ұйымдастырудың жай-күйі мен ұшудың қауіпсіздігін талдауды;</w:t>
      </w:r>
      <w:r>
        <w:br/>
      </w:r>
      <w:r>
        <w:rPr>
          <w:rFonts w:ascii="Times New Roman"/>
          <w:b w:val="false"/>
          <w:i w:val="false"/>
          <w:color w:val="000000"/>
          <w:sz w:val="28"/>
        </w:rPr>
        <w:t>
</w:t>
      </w:r>
      <w:r>
        <w:rPr>
          <w:rFonts w:ascii="Times New Roman"/>
          <w:b w:val="false"/>
          <w:i w:val="false"/>
          <w:color w:val="000000"/>
          <w:sz w:val="28"/>
        </w:rPr>
        <w:t>
      2) ұшуды пайдалану қағидасын өзгертуге әкелетін ӘК мен оның жүйелерінің конструкциясын пысықтау және өзгерту туралы ақпаратты;</w:t>
      </w:r>
      <w:r>
        <w:br/>
      </w:r>
      <w:r>
        <w:rPr>
          <w:rFonts w:ascii="Times New Roman"/>
          <w:b w:val="false"/>
          <w:i w:val="false"/>
          <w:color w:val="000000"/>
          <w:sz w:val="28"/>
        </w:rPr>
        <w:t>
</w:t>
      </w:r>
      <w:r>
        <w:rPr>
          <w:rFonts w:ascii="Times New Roman"/>
          <w:b w:val="false"/>
          <w:i w:val="false"/>
          <w:color w:val="000000"/>
          <w:sz w:val="28"/>
        </w:rPr>
        <w:t>
      3) авиациялық техникадан сипаттық бас тарту мен ақаулықтарын, оларды анықтау мен алдын алу әдістерін талдауды;</w:t>
      </w:r>
      <w:r>
        <w:br/>
      </w:r>
      <w:r>
        <w:rPr>
          <w:rFonts w:ascii="Times New Roman"/>
          <w:b w:val="false"/>
          <w:i w:val="false"/>
          <w:color w:val="000000"/>
          <w:sz w:val="28"/>
        </w:rPr>
        <w:t>
</w:t>
      </w:r>
      <w:r>
        <w:rPr>
          <w:rFonts w:ascii="Times New Roman"/>
          <w:b w:val="false"/>
          <w:i w:val="false"/>
          <w:color w:val="000000"/>
          <w:sz w:val="28"/>
        </w:rPr>
        <w:t>
      4) әртүрлі маусымдық, географиялық, жер бедері және вулкандық іс-әрекет - жағдайларында ұшу ерекшеліктері мен авиациялық техниканы пайдалануды талдауды;</w:t>
      </w:r>
      <w:r>
        <w:br/>
      </w:r>
      <w:r>
        <w:rPr>
          <w:rFonts w:ascii="Times New Roman"/>
          <w:b w:val="false"/>
          <w:i w:val="false"/>
          <w:color w:val="000000"/>
          <w:sz w:val="28"/>
        </w:rPr>
        <w:t>
</w:t>
      </w:r>
      <w:r>
        <w:rPr>
          <w:rFonts w:ascii="Times New Roman"/>
          <w:b w:val="false"/>
          <w:i w:val="false"/>
          <w:color w:val="000000"/>
          <w:sz w:val="28"/>
        </w:rPr>
        <w:t>
      5) ұшуды орындау (ұшу ақпаратын жинау құралдарының деректері бойынша) және тренажерлердегі жаттығулар кезіндегі жіберілген өзіндік ауытқулар мен қателерді талдауды;</w:t>
      </w:r>
      <w:r>
        <w:br/>
      </w:r>
      <w:r>
        <w:rPr>
          <w:rFonts w:ascii="Times New Roman"/>
          <w:b w:val="false"/>
          <w:i w:val="false"/>
          <w:color w:val="000000"/>
          <w:sz w:val="28"/>
        </w:rPr>
        <w:t>
</w:t>
      </w:r>
      <w:r>
        <w:rPr>
          <w:rFonts w:ascii="Times New Roman"/>
          <w:b w:val="false"/>
          <w:i w:val="false"/>
          <w:color w:val="000000"/>
          <w:sz w:val="28"/>
        </w:rPr>
        <w:t>
      6) күзгі-қысқы және көктемгі-жазғы кезеңдерде ұшуға даярлық материалдарын талдауды қамтиды.</w:t>
      </w:r>
      <w:r>
        <w:br/>
      </w:r>
      <w:r>
        <w:rPr>
          <w:rFonts w:ascii="Times New Roman"/>
          <w:b w:val="false"/>
          <w:i w:val="false"/>
          <w:color w:val="000000"/>
          <w:sz w:val="28"/>
        </w:rPr>
        <w:t>
      37. ӘК практикалық сабақтар кәсіби оқытудың жоспарына сәйкес жүргізіледі. Сабақтарды қамтамасыз ету авиакомпанияның (пайдаланушының) ұшу және инженерлік-авиациялық қызметінің басшысына жүктеледі.</w:t>
      </w:r>
      <w:r>
        <w:br/>
      </w:r>
      <w:r>
        <w:rPr>
          <w:rFonts w:ascii="Times New Roman"/>
          <w:b w:val="false"/>
          <w:i w:val="false"/>
          <w:color w:val="000000"/>
          <w:sz w:val="28"/>
        </w:rPr>
        <w:t>
</w:t>
      </w:r>
      <w:r>
        <w:rPr>
          <w:rFonts w:ascii="Times New Roman"/>
          <w:b w:val="false"/>
          <w:i w:val="false"/>
          <w:color w:val="000000"/>
          <w:sz w:val="28"/>
        </w:rPr>
        <w:t>
      38. Ұшу құрамын тренажерлік даярлық экипаждың түрлі жағдайлардағы, оның ішінде ұшудың ерекше жағдайларындағы іс-қимылдары бойынша практикалық дағдыларды алу, қолдау және жетілдіру мақсатында жүргізіледі.</w:t>
      </w:r>
      <w:r>
        <w:br/>
      </w:r>
      <w:r>
        <w:rPr>
          <w:rFonts w:ascii="Times New Roman"/>
          <w:b w:val="false"/>
          <w:i w:val="false"/>
          <w:color w:val="000000"/>
          <w:sz w:val="28"/>
        </w:rPr>
        <w:t>
</w:t>
      </w:r>
      <w:r>
        <w:rPr>
          <w:rFonts w:ascii="Times New Roman"/>
          <w:b w:val="false"/>
          <w:i w:val="false"/>
          <w:color w:val="000000"/>
          <w:sz w:val="28"/>
        </w:rPr>
        <w:t>
      39. Тренажерлік даярлық тренажерлардың мынадай түрлерінде жүзеге асырылады:</w:t>
      </w:r>
      <w:r>
        <w:br/>
      </w:r>
      <w:r>
        <w:rPr>
          <w:rFonts w:ascii="Times New Roman"/>
          <w:b w:val="false"/>
          <w:i w:val="false"/>
          <w:color w:val="000000"/>
          <w:sz w:val="28"/>
        </w:rPr>
        <w:t>
</w:t>
      </w:r>
      <w:r>
        <w:rPr>
          <w:rFonts w:ascii="Times New Roman"/>
          <w:b w:val="false"/>
          <w:i w:val="false"/>
          <w:color w:val="000000"/>
          <w:sz w:val="28"/>
        </w:rPr>
        <w:t>
      1) функционалдық жүйелердің мамандандырылған тренажерлары;</w:t>
      </w:r>
      <w:r>
        <w:br/>
      </w:r>
      <w:r>
        <w:rPr>
          <w:rFonts w:ascii="Times New Roman"/>
          <w:b w:val="false"/>
          <w:i w:val="false"/>
          <w:color w:val="000000"/>
          <w:sz w:val="28"/>
        </w:rPr>
        <w:t>
</w:t>
      </w:r>
      <w:r>
        <w:rPr>
          <w:rFonts w:ascii="Times New Roman"/>
          <w:b w:val="false"/>
          <w:i w:val="false"/>
          <w:color w:val="000000"/>
          <w:sz w:val="28"/>
        </w:rPr>
        <w:t>
      2) экипаж мүшелерінің мамандандырылған тренажерлары;</w:t>
      </w:r>
      <w:r>
        <w:br/>
      </w:r>
      <w:r>
        <w:rPr>
          <w:rFonts w:ascii="Times New Roman"/>
          <w:b w:val="false"/>
          <w:i w:val="false"/>
          <w:color w:val="000000"/>
          <w:sz w:val="28"/>
        </w:rPr>
        <w:t>
</w:t>
      </w:r>
      <w:r>
        <w:rPr>
          <w:rFonts w:ascii="Times New Roman"/>
          <w:b w:val="false"/>
          <w:i w:val="false"/>
          <w:color w:val="000000"/>
          <w:sz w:val="28"/>
        </w:rPr>
        <w:t>
      3) кабиналық рәсімдердің тренажерлары;</w:t>
      </w:r>
      <w:r>
        <w:br/>
      </w:r>
      <w:r>
        <w:rPr>
          <w:rFonts w:ascii="Times New Roman"/>
          <w:b w:val="false"/>
          <w:i w:val="false"/>
          <w:color w:val="000000"/>
          <w:sz w:val="28"/>
        </w:rPr>
        <w:t>
</w:t>
      </w:r>
      <w:r>
        <w:rPr>
          <w:rFonts w:ascii="Times New Roman"/>
          <w:b w:val="false"/>
          <w:i w:val="false"/>
          <w:color w:val="000000"/>
          <w:sz w:val="28"/>
        </w:rPr>
        <w:t>
      4) кешенді пилотаждық тренажерлар;</w:t>
      </w:r>
      <w:r>
        <w:br/>
      </w:r>
      <w:r>
        <w:rPr>
          <w:rFonts w:ascii="Times New Roman"/>
          <w:b w:val="false"/>
          <w:i w:val="false"/>
          <w:color w:val="000000"/>
          <w:sz w:val="28"/>
        </w:rPr>
        <w:t>
</w:t>
      </w:r>
      <w:r>
        <w:rPr>
          <w:rFonts w:ascii="Times New Roman"/>
          <w:b w:val="false"/>
          <w:i w:val="false"/>
          <w:color w:val="000000"/>
          <w:sz w:val="28"/>
        </w:rPr>
        <w:t>
      5) авариялық түсу тренажерлары.</w:t>
      </w:r>
      <w:r>
        <w:br/>
      </w:r>
      <w:r>
        <w:rPr>
          <w:rFonts w:ascii="Times New Roman"/>
          <w:b w:val="false"/>
          <w:i w:val="false"/>
          <w:color w:val="000000"/>
          <w:sz w:val="28"/>
        </w:rPr>
        <w:t>
</w:t>
      </w:r>
      <w:r>
        <w:rPr>
          <w:rFonts w:ascii="Times New Roman"/>
          <w:b w:val="false"/>
          <w:i w:val="false"/>
          <w:color w:val="000000"/>
          <w:sz w:val="28"/>
        </w:rPr>
        <w:t>
      40. Функционалдық жүйелердің мамандандырылған тренажері:</w:t>
      </w:r>
      <w:r>
        <w:br/>
      </w:r>
      <w:r>
        <w:rPr>
          <w:rFonts w:ascii="Times New Roman"/>
          <w:b w:val="false"/>
          <w:i w:val="false"/>
          <w:color w:val="000000"/>
          <w:sz w:val="28"/>
        </w:rPr>
        <w:t>
</w:t>
      </w:r>
      <w:r>
        <w:rPr>
          <w:rFonts w:ascii="Times New Roman"/>
          <w:b w:val="false"/>
          <w:i w:val="false"/>
          <w:color w:val="000000"/>
          <w:sz w:val="28"/>
        </w:rPr>
        <w:t>
      1) әртүрлі пайдалану жағдайларында ӘК жүйелерінің жұмысын зерделеу;</w:t>
      </w:r>
      <w:r>
        <w:br/>
      </w:r>
      <w:r>
        <w:rPr>
          <w:rFonts w:ascii="Times New Roman"/>
          <w:b w:val="false"/>
          <w:i w:val="false"/>
          <w:color w:val="000000"/>
          <w:sz w:val="28"/>
        </w:rPr>
        <w:t>
</w:t>
      </w:r>
      <w:r>
        <w:rPr>
          <w:rFonts w:ascii="Times New Roman"/>
          <w:b w:val="false"/>
          <w:i w:val="false"/>
          <w:color w:val="000000"/>
          <w:sz w:val="28"/>
        </w:rPr>
        <w:t>
      2) әртүрлі пайдалану жағдайларда ӘК жүйелерін ұшу алдында және ұшу үшін пайдалану үшін дағдылар мен білімдерді жетілдіру мақсаттарында қолданылады.</w:t>
      </w:r>
      <w:r>
        <w:br/>
      </w:r>
      <w:r>
        <w:rPr>
          <w:rFonts w:ascii="Times New Roman"/>
          <w:b w:val="false"/>
          <w:i w:val="false"/>
          <w:color w:val="000000"/>
          <w:sz w:val="28"/>
        </w:rPr>
        <w:t>
</w:t>
      </w:r>
      <w:r>
        <w:rPr>
          <w:rFonts w:ascii="Times New Roman"/>
          <w:b w:val="false"/>
          <w:i w:val="false"/>
          <w:color w:val="000000"/>
          <w:sz w:val="28"/>
        </w:rPr>
        <w:t>
      41. Экипаж мүшесінің мамандандырылған тренажері алынған білімдерді бекіту, ӘК жүйелерін пайдалану дағдылары мен білімін пысықтау, сондай-ақ экипаж мүшесінің жұмыс орнындағы әртүрлі пайдалану жағдайларында өзара іс-қимыл үшін қолданылады.</w:t>
      </w:r>
      <w:r>
        <w:br/>
      </w:r>
      <w:r>
        <w:rPr>
          <w:rFonts w:ascii="Times New Roman"/>
          <w:b w:val="false"/>
          <w:i w:val="false"/>
          <w:color w:val="000000"/>
          <w:sz w:val="28"/>
        </w:rPr>
        <w:t>
</w:t>
      </w:r>
      <w:r>
        <w:rPr>
          <w:rFonts w:ascii="Times New Roman"/>
          <w:b w:val="false"/>
          <w:i w:val="false"/>
          <w:color w:val="000000"/>
          <w:sz w:val="28"/>
        </w:rPr>
        <w:t>
      42. Пилоттың мамандандырылған тренажері әртүрлі радиотехникалық жүйелерді пайдаланумен, бағыт бойынша ұшар кезде, ұшқанда және отырғызу қажетті білімді бекіту және практикалық дағдыларды жетілдіру үшін қолданылады.</w:t>
      </w:r>
      <w:r>
        <w:br/>
      </w:r>
      <w:r>
        <w:rPr>
          <w:rFonts w:ascii="Times New Roman"/>
          <w:b w:val="false"/>
          <w:i w:val="false"/>
          <w:color w:val="000000"/>
          <w:sz w:val="28"/>
        </w:rPr>
        <w:t>
</w:t>
      </w:r>
      <w:r>
        <w:rPr>
          <w:rFonts w:ascii="Times New Roman"/>
          <w:b w:val="false"/>
          <w:i w:val="false"/>
          <w:color w:val="000000"/>
          <w:sz w:val="28"/>
        </w:rPr>
        <w:t>
      43. Штурманның мамандандырылған тренажері ұшақты жүргізу мен навигация қағидалары бойынша рәсімдерді орындау бойынша білімді бекіту және практикалық дағдыларды жетілдіру үшін қолданылады.</w:t>
      </w:r>
      <w:r>
        <w:br/>
      </w:r>
      <w:r>
        <w:rPr>
          <w:rFonts w:ascii="Times New Roman"/>
          <w:b w:val="false"/>
          <w:i w:val="false"/>
          <w:color w:val="000000"/>
          <w:sz w:val="28"/>
        </w:rPr>
        <w:t>
</w:t>
      </w:r>
      <w:r>
        <w:rPr>
          <w:rFonts w:ascii="Times New Roman"/>
          <w:b w:val="false"/>
          <w:i w:val="false"/>
          <w:color w:val="000000"/>
          <w:sz w:val="28"/>
        </w:rPr>
        <w:t>
      44. Бортинженердің мамандандырылған тренажері пайдаланудың әртүрлі жағдайларында білімдерді бекіту және ӘК жүйелерін ұшу үшін пайдаланудың практикалық дағдыларын жетілдіру үшін қолданылады.</w:t>
      </w:r>
      <w:r>
        <w:br/>
      </w:r>
      <w:r>
        <w:rPr>
          <w:rFonts w:ascii="Times New Roman"/>
          <w:b w:val="false"/>
          <w:i w:val="false"/>
          <w:color w:val="000000"/>
          <w:sz w:val="28"/>
        </w:rPr>
        <w:t>
</w:t>
      </w:r>
      <w:r>
        <w:rPr>
          <w:rFonts w:ascii="Times New Roman"/>
          <w:b w:val="false"/>
          <w:i w:val="false"/>
          <w:color w:val="000000"/>
          <w:sz w:val="28"/>
        </w:rPr>
        <w:t>
      45. Кабиналық рәсімдердің тренажері:</w:t>
      </w:r>
      <w:r>
        <w:br/>
      </w:r>
      <w:r>
        <w:rPr>
          <w:rFonts w:ascii="Times New Roman"/>
          <w:b w:val="false"/>
          <w:i w:val="false"/>
          <w:color w:val="000000"/>
          <w:sz w:val="28"/>
        </w:rPr>
        <w:t>
</w:t>
      </w:r>
      <w:r>
        <w:rPr>
          <w:rFonts w:ascii="Times New Roman"/>
          <w:b w:val="false"/>
          <w:i w:val="false"/>
          <w:color w:val="000000"/>
          <w:sz w:val="28"/>
        </w:rPr>
        <w:t>
      1) экипаж мүшелерін старт алдындағы даярлық, ӘК жүйелерін қозғалтқыштарды қосу алдында даярлау мен тексеру кезінде өзара іс-қимыл элементтерін пысықтау;</w:t>
      </w:r>
      <w:r>
        <w:br/>
      </w:r>
      <w:r>
        <w:rPr>
          <w:rFonts w:ascii="Times New Roman"/>
          <w:b w:val="false"/>
          <w:i w:val="false"/>
          <w:color w:val="000000"/>
          <w:sz w:val="28"/>
        </w:rPr>
        <w:t>
</w:t>
      </w:r>
      <w:r>
        <w:rPr>
          <w:rFonts w:ascii="Times New Roman"/>
          <w:b w:val="false"/>
          <w:i w:val="false"/>
          <w:color w:val="000000"/>
          <w:sz w:val="28"/>
        </w:rPr>
        <w:t>
      2) бақылау парақтары мен бақылау тексеру картасына сәйкес операцияларды орындау мен бақылау кезінде экипаждағы өзара іс-қимыл элементтерін өңдеу;</w:t>
      </w:r>
      <w:r>
        <w:br/>
      </w:r>
      <w:r>
        <w:rPr>
          <w:rFonts w:ascii="Times New Roman"/>
          <w:b w:val="false"/>
          <w:i w:val="false"/>
          <w:color w:val="000000"/>
          <w:sz w:val="28"/>
        </w:rPr>
        <w:t>
</w:t>
      </w:r>
      <w:r>
        <w:rPr>
          <w:rFonts w:ascii="Times New Roman"/>
          <w:b w:val="false"/>
          <w:i w:val="false"/>
          <w:color w:val="000000"/>
          <w:sz w:val="28"/>
        </w:rPr>
        <w:t>
      3) қозғалтқышты қосу, қосқаннан кейін, рульді түзету алдында жұмыстарды орындау кезінде, алдын ала және орындау стартта, отырғызғаннан кейін, қозғалтқыштарды сөндіру алдында және оларды сөндіргеннен кейін экипаждағы дағдыларды және өзара іс-қимыл элементтерін пысықтау мақсаттарында қолданылады.</w:t>
      </w:r>
      <w:r>
        <w:br/>
      </w:r>
      <w:r>
        <w:rPr>
          <w:rFonts w:ascii="Times New Roman"/>
          <w:b w:val="false"/>
          <w:i w:val="false"/>
          <w:color w:val="000000"/>
          <w:sz w:val="28"/>
        </w:rPr>
        <w:t>
</w:t>
      </w:r>
      <w:r>
        <w:rPr>
          <w:rFonts w:ascii="Times New Roman"/>
          <w:b w:val="false"/>
          <w:i w:val="false"/>
          <w:color w:val="000000"/>
          <w:sz w:val="28"/>
        </w:rPr>
        <w:t>
      46. Авариялық түсу экипажы авариялық-құтқару жабдықты пайдалану бойынша білімді бекіту және дағдыларды жетілдіру, сондай-ақ оқытылатынның экипаждың басқа мүшелерімен мәжбүрлі отырғызу және ӘК авариялық түсу кезінде өзара іс-қимыл бойынша дағдыларды жетілдіруге арналған.</w:t>
      </w:r>
      <w:r>
        <w:br/>
      </w:r>
      <w:r>
        <w:rPr>
          <w:rFonts w:ascii="Times New Roman"/>
          <w:b w:val="false"/>
          <w:i w:val="false"/>
          <w:color w:val="000000"/>
          <w:sz w:val="28"/>
        </w:rPr>
        <w:t>
</w:t>
      </w:r>
      <w:r>
        <w:rPr>
          <w:rFonts w:ascii="Times New Roman"/>
          <w:b w:val="false"/>
          <w:i w:val="false"/>
          <w:color w:val="000000"/>
          <w:sz w:val="28"/>
        </w:rPr>
        <w:t>
      47. Тренажерлық даярлық жылына 12 сағаттан кем емес көлемде, алты айда бір рет кезеңділігімен жүзеге асырылады және мынадай кезеңдерді қамтиды:</w:t>
      </w:r>
      <w:r>
        <w:br/>
      </w:r>
      <w:r>
        <w:rPr>
          <w:rFonts w:ascii="Times New Roman"/>
          <w:b w:val="false"/>
          <w:i w:val="false"/>
          <w:color w:val="000000"/>
          <w:sz w:val="28"/>
        </w:rPr>
        <w:t>
</w:t>
      </w:r>
      <w:r>
        <w:rPr>
          <w:rFonts w:ascii="Times New Roman"/>
          <w:b w:val="false"/>
          <w:i w:val="false"/>
          <w:color w:val="000000"/>
          <w:sz w:val="28"/>
        </w:rPr>
        <w:t>
      1) жер үстіндегі даярлық;</w:t>
      </w:r>
      <w:r>
        <w:br/>
      </w:r>
      <w:r>
        <w:rPr>
          <w:rFonts w:ascii="Times New Roman"/>
          <w:b w:val="false"/>
          <w:i w:val="false"/>
          <w:color w:val="000000"/>
          <w:sz w:val="28"/>
        </w:rPr>
        <w:t>
</w:t>
      </w:r>
      <w:r>
        <w:rPr>
          <w:rFonts w:ascii="Times New Roman"/>
          <w:b w:val="false"/>
          <w:i w:val="false"/>
          <w:color w:val="000000"/>
          <w:sz w:val="28"/>
        </w:rPr>
        <w:t>
      2) тренажерде даярлық элементтерін пысықтау;</w:t>
      </w:r>
      <w:r>
        <w:br/>
      </w:r>
      <w:r>
        <w:rPr>
          <w:rFonts w:ascii="Times New Roman"/>
          <w:b w:val="false"/>
          <w:i w:val="false"/>
          <w:color w:val="000000"/>
          <w:sz w:val="28"/>
        </w:rPr>
        <w:t>
</w:t>
      </w:r>
      <w:r>
        <w:rPr>
          <w:rFonts w:ascii="Times New Roman"/>
          <w:b w:val="false"/>
          <w:i w:val="false"/>
          <w:color w:val="000000"/>
          <w:sz w:val="28"/>
        </w:rPr>
        <w:t>
      3) ұшудан кейін тексеру.</w:t>
      </w:r>
      <w:r>
        <w:br/>
      </w:r>
      <w:r>
        <w:rPr>
          <w:rFonts w:ascii="Times New Roman"/>
          <w:b w:val="false"/>
          <w:i w:val="false"/>
          <w:color w:val="000000"/>
          <w:sz w:val="28"/>
        </w:rPr>
        <w:t>
</w:t>
      </w:r>
      <w:r>
        <w:rPr>
          <w:rFonts w:ascii="Times New Roman"/>
          <w:b w:val="false"/>
          <w:i w:val="false"/>
          <w:color w:val="000000"/>
          <w:sz w:val="28"/>
        </w:rPr>
        <w:t>
      Тренажердегі жаттығуды тренажердегі емтиханмен ауыстыруға жол берілмейді.</w:t>
      </w:r>
      <w:r>
        <w:br/>
      </w:r>
      <w:r>
        <w:rPr>
          <w:rFonts w:ascii="Times New Roman"/>
          <w:b w:val="false"/>
          <w:i w:val="false"/>
          <w:color w:val="000000"/>
          <w:sz w:val="28"/>
        </w:rPr>
        <w:t>
</w:t>
      </w:r>
      <w:r>
        <w:rPr>
          <w:rFonts w:ascii="Times New Roman"/>
          <w:b w:val="false"/>
          <w:i w:val="false"/>
          <w:color w:val="000000"/>
          <w:sz w:val="28"/>
        </w:rPr>
        <w:t>
      48. Белгіленген мерзімдерде тренажерда жаттығудан өтпеген және жаттығудың бағдарламасын толық көлемде орындамаған тұлғалар тиісті жаттығудан өткенге дейін ӘК осы түрінде ұшуды одан әрі орындау құқығын жоғалтады.</w:t>
      </w:r>
      <w:r>
        <w:br/>
      </w:r>
      <w:r>
        <w:rPr>
          <w:rFonts w:ascii="Times New Roman"/>
          <w:b w:val="false"/>
          <w:i w:val="false"/>
          <w:color w:val="000000"/>
          <w:sz w:val="28"/>
        </w:rPr>
        <w:t>
</w:t>
      </w:r>
      <w:r>
        <w:rPr>
          <w:rFonts w:ascii="Times New Roman"/>
          <w:b w:val="false"/>
          <w:i w:val="false"/>
          <w:color w:val="000000"/>
          <w:sz w:val="28"/>
        </w:rPr>
        <w:t>
      49. Әуе кемелерінің екі түрінде ұшуды орындайтын тұлғалар оларды кезекпен алмастыра отырып, тренажерлардың тиісті түрлерінде жаттығудан өтеді.</w:t>
      </w:r>
      <w:r>
        <w:br/>
      </w:r>
      <w:r>
        <w:rPr>
          <w:rFonts w:ascii="Times New Roman"/>
          <w:b w:val="false"/>
          <w:i w:val="false"/>
          <w:color w:val="000000"/>
          <w:sz w:val="28"/>
        </w:rPr>
        <w:t>
</w:t>
      </w:r>
      <w:r>
        <w:rPr>
          <w:rFonts w:ascii="Times New Roman"/>
          <w:b w:val="false"/>
          <w:i w:val="false"/>
          <w:color w:val="000000"/>
          <w:sz w:val="28"/>
        </w:rPr>
        <w:t>
      50. Әуе кемелерінің үш (төрт) түрінде ұшуды орындайтын тұлғалар тренажерлардың тиісті түрлерінде, оларды мынадай тәртіппен алмастыра отырып, жаттығудан өтеді:</w:t>
      </w:r>
      <w:r>
        <w:br/>
      </w:r>
      <w:r>
        <w:rPr>
          <w:rFonts w:ascii="Times New Roman"/>
          <w:b w:val="false"/>
          <w:i w:val="false"/>
          <w:color w:val="000000"/>
          <w:sz w:val="28"/>
        </w:rPr>
        <w:t>
</w:t>
      </w:r>
      <w:r>
        <w:rPr>
          <w:rFonts w:ascii="Times New Roman"/>
          <w:b w:val="false"/>
          <w:i w:val="false"/>
          <w:color w:val="000000"/>
          <w:sz w:val="28"/>
        </w:rPr>
        <w:t>
      1) 1 және 3-тоқсандарда ӘК жоғарғы түрі бойынша;</w:t>
      </w:r>
      <w:r>
        <w:br/>
      </w:r>
      <w:r>
        <w:rPr>
          <w:rFonts w:ascii="Times New Roman"/>
          <w:b w:val="false"/>
          <w:i w:val="false"/>
          <w:color w:val="000000"/>
          <w:sz w:val="28"/>
        </w:rPr>
        <w:t>
</w:t>
      </w:r>
      <w:r>
        <w:rPr>
          <w:rFonts w:ascii="Times New Roman"/>
          <w:b w:val="false"/>
          <w:i w:val="false"/>
          <w:color w:val="000000"/>
          <w:sz w:val="28"/>
        </w:rPr>
        <w:t>
      2) 2 және 4-тоқсандарда әуе кемесінің басқа түрлерінде.</w:t>
      </w:r>
      <w:r>
        <w:br/>
      </w:r>
      <w:r>
        <w:rPr>
          <w:rFonts w:ascii="Times New Roman"/>
          <w:b w:val="false"/>
          <w:i w:val="false"/>
          <w:color w:val="000000"/>
          <w:sz w:val="28"/>
        </w:rPr>
        <w:t>
</w:t>
      </w:r>
      <w:r>
        <w:rPr>
          <w:rFonts w:ascii="Times New Roman"/>
          <w:b w:val="false"/>
          <w:i w:val="false"/>
          <w:color w:val="000000"/>
          <w:sz w:val="28"/>
        </w:rPr>
        <w:t>
      51. Қазақстан Республикасының аумағында әуе кемелерінің түріне сәйкес кешенді тренажерлар болмаған жағдайда, авиакомпанияның (пайдаланушылардың) ұшу құрамы басқа елдердегі кешенді тренажерларда жаттығады, ал олар болмаған жағдайда уәкілетті органмен келісілген пайдаланушының әдістемесі бойынша жердегі ажыратылған ӘК кабинасындағы жаттығумен ауыстырылады.</w:t>
      </w:r>
      <w:r>
        <w:br/>
      </w:r>
      <w:r>
        <w:rPr>
          <w:rFonts w:ascii="Times New Roman"/>
          <w:b w:val="false"/>
          <w:i w:val="false"/>
          <w:color w:val="000000"/>
          <w:sz w:val="28"/>
        </w:rPr>
        <w:t>
</w:t>
      </w:r>
      <w:r>
        <w:rPr>
          <w:rFonts w:ascii="Times New Roman"/>
          <w:b w:val="false"/>
          <w:i w:val="false"/>
          <w:color w:val="000000"/>
          <w:sz w:val="28"/>
        </w:rPr>
        <w:t>
      52. Ұшу дайындығы ұшудың әртүрлі жағдайларында ӘК басқару дағдыларын қолдау және жетілдіру мақсатында орындалады және мыналарды қамтиды:</w:t>
      </w:r>
      <w:r>
        <w:br/>
      </w:r>
      <w:r>
        <w:rPr>
          <w:rFonts w:ascii="Times New Roman"/>
          <w:b w:val="false"/>
          <w:i w:val="false"/>
          <w:color w:val="000000"/>
          <w:sz w:val="28"/>
        </w:rPr>
        <w:t>
</w:t>
      </w:r>
      <w:r>
        <w:rPr>
          <w:rFonts w:ascii="Times New Roman"/>
          <w:b w:val="false"/>
          <w:i w:val="false"/>
          <w:color w:val="000000"/>
          <w:sz w:val="28"/>
        </w:rPr>
        <w:t>
      1) әуе кемесі командирінің (бұдан әрі - ӘКК) күрделі метеорологиялық жағдайда немесе кешенді тренажерда алты ай ішінде дербес немесе борттағы инструктормен бірге үш реттен кем емес қонуға бет алуды орындауы;</w:t>
      </w:r>
      <w:r>
        <w:br/>
      </w:r>
      <w:r>
        <w:rPr>
          <w:rFonts w:ascii="Times New Roman"/>
          <w:b w:val="false"/>
          <w:i w:val="false"/>
          <w:color w:val="000000"/>
          <w:sz w:val="28"/>
        </w:rPr>
        <w:t>
</w:t>
      </w:r>
      <w:r>
        <w:rPr>
          <w:rFonts w:ascii="Times New Roman"/>
          <w:b w:val="false"/>
          <w:i w:val="false"/>
          <w:color w:val="000000"/>
          <w:sz w:val="28"/>
        </w:rPr>
        <w:t>
      2) нақты метеорологиялық жағдайда берілген минимумге сәйкес келетін немесе көрінімді елестететін жүйені қолдана отырып, ӘК немесе кешенді тренажерда минимумды беру күнінен немесе минимумды қалпына келтіруге (растауға) арналған бақылау-тексеру күнінен он екі ай ішінде ӘКК үштен кем емес қонуды орындауы. Қонуға бет алудың жалпы санынан бір қону автоматтандырылған режимде орындалады (автоматтандырылған жүйелермен жабдықталған әуе кемелерінде);</w:t>
      </w:r>
      <w:r>
        <w:br/>
      </w:r>
      <w:r>
        <w:rPr>
          <w:rFonts w:ascii="Times New Roman"/>
          <w:b w:val="false"/>
          <w:i w:val="false"/>
          <w:color w:val="000000"/>
          <w:sz w:val="28"/>
        </w:rPr>
        <w:t>
</w:t>
      </w:r>
      <w:r>
        <w:rPr>
          <w:rFonts w:ascii="Times New Roman"/>
          <w:b w:val="false"/>
          <w:i w:val="false"/>
          <w:color w:val="000000"/>
          <w:sz w:val="28"/>
        </w:rPr>
        <w:t>
      3) ӘКК көрінім бойынша ӘКК минимумына сәйкес келетін нақты метерологиялық жағдайда үш сағаттан кем емес көлемде он екі сағат ішінде маршрут бойынша екі ұшуды орындауы (шектелген-шағын және шағын биіктіктерде визуалды ұшу қағидалары бойынша ұшуды орындайтын ұшу кемелерінде).</w:t>
      </w:r>
      <w:r>
        <w:br/>
      </w:r>
      <w:r>
        <w:rPr>
          <w:rFonts w:ascii="Times New Roman"/>
          <w:b w:val="false"/>
          <w:i w:val="false"/>
          <w:color w:val="000000"/>
          <w:sz w:val="28"/>
        </w:rPr>
        <w:t>
</w:t>
      </w:r>
      <w:r>
        <w:rPr>
          <w:rFonts w:ascii="Times New Roman"/>
          <w:b w:val="false"/>
          <w:i w:val="false"/>
          <w:color w:val="000000"/>
          <w:sz w:val="28"/>
        </w:rPr>
        <w:t>
      53. 200 метр және одан кем көрінім бойынша ұшуға арналған минимумы бар ӘКК, минимумды растау үшін 400 метр көрінім кезінде немесе нақты жағдайда немесе кешенді тренажерда көрінімді елестететін жүйесін қолдана отырып, он екі ай ішінде біреуден кем емес ұшуды орындауы қажет.</w:t>
      </w:r>
      <w:r>
        <w:br/>
      </w:r>
      <w:r>
        <w:rPr>
          <w:rFonts w:ascii="Times New Roman"/>
          <w:b w:val="false"/>
          <w:i w:val="false"/>
          <w:color w:val="000000"/>
          <w:sz w:val="28"/>
        </w:rPr>
        <w:t>
</w:t>
      </w:r>
      <w:r>
        <w:rPr>
          <w:rFonts w:ascii="Times New Roman"/>
          <w:b w:val="false"/>
          <w:i w:val="false"/>
          <w:color w:val="000000"/>
          <w:sz w:val="28"/>
        </w:rPr>
        <w:t>
      54. Командалық-ұшу, инспекторлық, ұшу-инструкторлық тұлғалар және бірнеше әуе кемелері түрлерінде ұшуға жіберілген әуе кемелерінің командирлері:</w:t>
      </w:r>
      <w:r>
        <w:br/>
      </w:r>
      <w:r>
        <w:rPr>
          <w:rFonts w:ascii="Times New Roman"/>
          <w:b w:val="false"/>
          <w:i w:val="false"/>
          <w:color w:val="000000"/>
          <w:sz w:val="28"/>
        </w:rPr>
        <w:t>
</w:t>
      </w:r>
      <w:r>
        <w:rPr>
          <w:rFonts w:ascii="Times New Roman"/>
          <w:b w:val="false"/>
          <w:i w:val="false"/>
          <w:color w:val="000000"/>
          <w:sz w:val="28"/>
        </w:rPr>
        <w:t>
      1) күрделі метеорологиялық жағдайда немесе әуе кемесінің әр түріндегі кешенді тренажерде, оларды жыл ішінде ауыстыра отырып, белгіленген үш қонуды орындауы;</w:t>
      </w:r>
      <w:r>
        <w:br/>
      </w:r>
      <w:r>
        <w:rPr>
          <w:rFonts w:ascii="Times New Roman"/>
          <w:b w:val="false"/>
          <w:i w:val="false"/>
          <w:color w:val="000000"/>
          <w:sz w:val="28"/>
        </w:rPr>
        <w:t>
</w:t>
      </w:r>
      <w:r>
        <w:rPr>
          <w:rFonts w:ascii="Times New Roman"/>
          <w:b w:val="false"/>
          <w:i w:val="false"/>
          <w:color w:val="000000"/>
          <w:sz w:val="28"/>
        </w:rPr>
        <w:t>
      2) ӘК-тің әр түрінде ӘКК-не берілген минимумды растау.</w:t>
      </w:r>
      <w:r>
        <w:br/>
      </w:r>
      <w:r>
        <w:rPr>
          <w:rFonts w:ascii="Times New Roman"/>
          <w:b w:val="false"/>
          <w:i w:val="false"/>
          <w:color w:val="000000"/>
          <w:sz w:val="28"/>
        </w:rPr>
        <w:t>
</w:t>
      </w:r>
      <w:r>
        <w:rPr>
          <w:rFonts w:ascii="Times New Roman"/>
          <w:b w:val="false"/>
          <w:i w:val="false"/>
          <w:color w:val="000000"/>
          <w:sz w:val="28"/>
        </w:rPr>
        <w:t>
      55. Көрінімді имитациялайтын жүйені қолдана отырып, күрделі метерологиялық жағдайда немесе кешенді тренажерда үш рет қону болмаған кезде экипаж құрамындағы инструктормен әуеайлақтық немесе рейстік жағдайда жаттығу орындалады. Бұл ретте командалық-ұшу (инспекторлық, инструкторлық) құрамының тұлғасы ӘКК ретінде ұшуды орындайды.</w:t>
      </w:r>
      <w:r>
        <w:br/>
      </w:r>
      <w:r>
        <w:rPr>
          <w:rFonts w:ascii="Times New Roman"/>
          <w:b w:val="false"/>
          <w:i w:val="false"/>
          <w:color w:val="000000"/>
          <w:sz w:val="28"/>
        </w:rPr>
        <w:t>
</w:t>
      </w:r>
      <w:r>
        <w:rPr>
          <w:rFonts w:ascii="Times New Roman"/>
          <w:b w:val="false"/>
          <w:i w:val="false"/>
          <w:color w:val="000000"/>
          <w:sz w:val="28"/>
        </w:rPr>
        <w:t>
      56. Қонудың белгіленген санын орындамаған ӘКК ұшуға жіберілмейді.</w:t>
      </w:r>
      <w:r>
        <w:br/>
      </w:r>
      <w:r>
        <w:rPr>
          <w:rFonts w:ascii="Times New Roman"/>
          <w:b w:val="false"/>
          <w:i w:val="false"/>
          <w:color w:val="000000"/>
          <w:sz w:val="28"/>
        </w:rPr>
        <w:t>
      57. Оған берілген минимумды растамаған, ӘКК бір сатыға артық, бірақ бастапқы рұқсат минимумынан жоғары емес минимум бойынша ұшуға жіберіледі.</w:t>
      </w:r>
      <w:r>
        <w:br/>
      </w:r>
      <w:r>
        <w:rPr>
          <w:rFonts w:ascii="Times New Roman"/>
          <w:b w:val="false"/>
          <w:i w:val="false"/>
          <w:color w:val="000000"/>
          <w:sz w:val="28"/>
        </w:rPr>
        <w:t>
</w:t>
      </w:r>
      <w:r>
        <w:rPr>
          <w:rFonts w:ascii="Times New Roman"/>
          <w:b w:val="false"/>
          <w:i w:val="false"/>
          <w:color w:val="000000"/>
          <w:sz w:val="28"/>
        </w:rPr>
        <w:t>
      58. Қонуға автоматтандырылған бет алу және қону жүйесімен жабдықталған, шетелде өндірілген әуе кемелерінде ұшуды орындайтын ұшу құрамы күрделі метеорологиялық жағдайда басқарып ұшу техникасының дағдыларын ұстанады және тұрақты және маусымдық тренажерлық дайындықтан өту кезінде кешенді пилотаждық тренажерда (Full Flight Simulator) берілген минимумды растайды.</w:t>
      </w:r>
      <w:r>
        <w:br/>
      </w:r>
      <w:r>
        <w:rPr>
          <w:rFonts w:ascii="Times New Roman"/>
          <w:b w:val="false"/>
          <w:i w:val="false"/>
          <w:color w:val="000000"/>
          <w:sz w:val="28"/>
        </w:rPr>
        <w:t>
</w:t>
      </w:r>
      <w:r>
        <w:rPr>
          <w:rFonts w:ascii="Times New Roman"/>
          <w:b w:val="false"/>
          <w:i w:val="false"/>
          <w:color w:val="000000"/>
          <w:sz w:val="28"/>
        </w:rPr>
        <w:t>
      59. Ұшу құрамын маусымдық дайындау мыналарды қамтиды:</w:t>
      </w:r>
      <w:r>
        <w:br/>
      </w:r>
      <w:r>
        <w:rPr>
          <w:rFonts w:ascii="Times New Roman"/>
          <w:b w:val="false"/>
          <w:i w:val="false"/>
          <w:color w:val="000000"/>
          <w:sz w:val="28"/>
        </w:rPr>
        <w:t>
</w:t>
      </w:r>
      <w:r>
        <w:rPr>
          <w:rFonts w:ascii="Times New Roman"/>
          <w:b w:val="false"/>
          <w:i w:val="false"/>
          <w:color w:val="000000"/>
          <w:sz w:val="28"/>
        </w:rPr>
        <w:t>
      1) теориялық дайындықты;</w:t>
      </w:r>
      <w:r>
        <w:br/>
      </w:r>
      <w:r>
        <w:rPr>
          <w:rFonts w:ascii="Times New Roman"/>
          <w:b w:val="false"/>
          <w:i w:val="false"/>
          <w:color w:val="000000"/>
          <w:sz w:val="28"/>
        </w:rPr>
        <w:t>
</w:t>
      </w:r>
      <w:r>
        <w:rPr>
          <w:rFonts w:ascii="Times New Roman"/>
          <w:b w:val="false"/>
          <w:i w:val="false"/>
          <w:color w:val="000000"/>
          <w:sz w:val="28"/>
        </w:rPr>
        <w:t>
      2) тренажерлық дайындықты;</w:t>
      </w:r>
      <w:r>
        <w:br/>
      </w:r>
      <w:r>
        <w:rPr>
          <w:rFonts w:ascii="Times New Roman"/>
          <w:b w:val="false"/>
          <w:i w:val="false"/>
          <w:color w:val="000000"/>
          <w:sz w:val="28"/>
        </w:rPr>
        <w:t>
</w:t>
      </w:r>
      <w:r>
        <w:rPr>
          <w:rFonts w:ascii="Times New Roman"/>
          <w:b w:val="false"/>
          <w:i w:val="false"/>
          <w:color w:val="000000"/>
          <w:sz w:val="28"/>
        </w:rPr>
        <w:t>
      3) алдын ала дайындықты;</w:t>
      </w:r>
      <w:r>
        <w:br/>
      </w:r>
      <w:r>
        <w:rPr>
          <w:rFonts w:ascii="Times New Roman"/>
          <w:b w:val="false"/>
          <w:i w:val="false"/>
          <w:color w:val="000000"/>
          <w:sz w:val="28"/>
        </w:rPr>
        <w:t>
</w:t>
      </w:r>
      <w:r>
        <w:rPr>
          <w:rFonts w:ascii="Times New Roman"/>
          <w:b w:val="false"/>
          <w:i w:val="false"/>
          <w:color w:val="000000"/>
          <w:sz w:val="28"/>
        </w:rPr>
        <w:t>
      4) ұшу-техникалық конференцияны өткізу.</w:t>
      </w:r>
      <w:r>
        <w:br/>
      </w:r>
      <w:r>
        <w:rPr>
          <w:rFonts w:ascii="Times New Roman"/>
          <w:b w:val="false"/>
          <w:i w:val="false"/>
          <w:color w:val="000000"/>
          <w:sz w:val="28"/>
        </w:rPr>
        <w:t>
</w:t>
      </w:r>
      <w:r>
        <w:rPr>
          <w:rFonts w:ascii="Times New Roman"/>
          <w:b w:val="false"/>
          <w:i w:val="false"/>
          <w:color w:val="000000"/>
          <w:sz w:val="28"/>
        </w:rPr>
        <w:t>
      60. Теориялық дайындық кәсіби оқумен ұштастырылады. Теориялық дайындық әуе кемелерін, навигацияны пайдалану мәселелерін, алдағы маусымдық кезеңде ұшуды орындау және қамтамасыз ету ерекшеліктерін кездейді.</w:t>
      </w:r>
      <w:r>
        <w:br/>
      </w:r>
      <w:r>
        <w:rPr>
          <w:rFonts w:ascii="Times New Roman"/>
          <w:b w:val="false"/>
          <w:i w:val="false"/>
          <w:color w:val="000000"/>
          <w:sz w:val="28"/>
        </w:rPr>
        <w:t>
</w:t>
      </w:r>
      <w:r>
        <w:rPr>
          <w:rFonts w:ascii="Times New Roman"/>
          <w:b w:val="false"/>
          <w:i w:val="false"/>
          <w:color w:val="000000"/>
          <w:sz w:val="28"/>
        </w:rPr>
        <w:t>
61. Тренажерда жаттығу алдағы маусымдық кезең жағдайына байланысты жоспарлы жаттығу бағдарламасы бойынша өткізіледі.</w:t>
      </w:r>
      <w:r>
        <w:br/>
      </w:r>
      <w:r>
        <w:rPr>
          <w:rFonts w:ascii="Times New Roman"/>
          <w:b w:val="false"/>
          <w:i w:val="false"/>
          <w:color w:val="000000"/>
          <w:sz w:val="28"/>
        </w:rPr>
        <w:t>
</w:t>
      </w:r>
      <w:r>
        <w:rPr>
          <w:rFonts w:ascii="Times New Roman"/>
          <w:b w:val="false"/>
          <w:i w:val="false"/>
          <w:color w:val="000000"/>
          <w:sz w:val="28"/>
        </w:rPr>
        <w:t>
      62. Алдын ала дайындықта әуе кемелерін күзгі-қысқы немесе 
</w:t>
      </w:r>
      <w:r>
        <w:rPr>
          <w:rFonts w:ascii="Times New Roman"/>
          <w:b w:val="false"/>
          <w:i w:val="false"/>
          <w:color w:val="000000"/>
          <w:sz w:val="28"/>
        </w:rPr>
        <w:t>
көктемгі- жазғы кезеңде пайдалану мәселелері және нақты әуеайлақтар мен әуе трассаларындағы метеорологиялық жағдайдың ерекшеліктері нақтыланады. Алдын ала дайындық қорытындысы - командалық-ұшу, инспекторлық және инструкторлық құрамның экипаждың білімін бақылау және алдын ала дайындық журналында оның қорытындыларын ресімдей отырып, алдағы кезеңдегі жұмысқа дайындығын жүргізуі.</w:t>
      </w:r>
      <w:r>
        <w:br/>
      </w:r>
      <w:r>
        <w:rPr>
          <w:rFonts w:ascii="Times New Roman"/>
          <w:b w:val="false"/>
          <w:i w:val="false"/>
          <w:color w:val="000000"/>
          <w:sz w:val="28"/>
        </w:rPr>
        <w:t>
</w:t>
      </w:r>
      <w:r>
        <w:rPr>
          <w:rFonts w:ascii="Times New Roman"/>
          <w:b w:val="false"/>
          <w:i w:val="false"/>
          <w:color w:val="000000"/>
          <w:sz w:val="28"/>
        </w:rPr>
        <w:t>
      63. Экипажды маусымдық дайындаудың қорытынды кезеңі ұшу-техникалық конференциясы болып табылады, онда ұшу жұмысын ұйымдастырудың талдауы және өткен кезеңдердегі ұшу қауіпсіздігінің жай- күйі тыңдалады, алдағы кезеңдегі жұмыс бойынша ұсынымдар беріледі және ұшу құрамын ұшуға жіберу туралы бұйрық шығарылады.</w:t>
      </w:r>
    </w:p>
    <w:bookmarkEnd w:id="8"/>
    <w:bookmarkStart w:name="z166" w:id="9"/>
    <w:p>
      <w:pPr>
        <w:spacing w:after="0"/>
        <w:ind w:left="0"/>
        <w:jc w:val="left"/>
      </w:pPr>
      <w:r>
        <w:rPr>
          <w:rFonts w:ascii="Times New Roman"/>
          <w:b/>
          <w:i w:val="false"/>
          <w:color w:val="000000"/>
        </w:rPr>
        <w:t xml:space="preserve"> 
4. Ұшу құрамына ұшуға рұқсат беру</w:t>
      </w:r>
    </w:p>
    <w:bookmarkEnd w:id="9"/>
    <w:bookmarkStart w:name="z167" w:id="10"/>
    <w:p>
      <w:pPr>
        <w:spacing w:after="0"/>
        <w:ind w:left="0"/>
        <w:jc w:val="both"/>
      </w:pPr>
      <w:r>
        <w:rPr>
          <w:rFonts w:ascii="Times New Roman"/>
          <w:b w:val="false"/>
          <w:i w:val="false"/>
          <w:color w:val="000000"/>
          <w:sz w:val="28"/>
        </w:rPr>
        <w:t>
      64. Командалық-ұшу, инспекторлық және инструкторлық құрам тұлғалары әуе кемелерінде ұшуды орындауға жіберіледі:</w:t>
      </w:r>
      <w:r>
        <w:br/>
      </w:r>
      <w:r>
        <w:rPr>
          <w:rFonts w:ascii="Times New Roman"/>
          <w:b w:val="false"/>
          <w:i w:val="false"/>
          <w:color w:val="000000"/>
          <w:sz w:val="28"/>
        </w:rPr>
        <w:t>
</w:t>
      </w:r>
      <w:r>
        <w:rPr>
          <w:rFonts w:ascii="Times New Roman"/>
          <w:b w:val="false"/>
          <w:i w:val="false"/>
          <w:color w:val="000000"/>
          <w:sz w:val="28"/>
        </w:rPr>
        <w:t>
      1) ұшқыштар - әуе кемесінің үш түрінен көп емес;</w:t>
      </w:r>
      <w:r>
        <w:br/>
      </w:r>
      <w:r>
        <w:rPr>
          <w:rFonts w:ascii="Times New Roman"/>
          <w:b w:val="false"/>
          <w:i w:val="false"/>
          <w:color w:val="000000"/>
          <w:sz w:val="28"/>
        </w:rPr>
        <w:t>
</w:t>
      </w:r>
      <w:r>
        <w:rPr>
          <w:rFonts w:ascii="Times New Roman"/>
          <w:b w:val="false"/>
          <w:i w:val="false"/>
          <w:color w:val="000000"/>
          <w:sz w:val="28"/>
        </w:rPr>
        <w:t>
      2) штурмандар - әуе кемесінің төрт түрінен көп емес;</w:t>
      </w:r>
      <w:r>
        <w:br/>
      </w:r>
      <w:r>
        <w:rPr>
          <w:rFonts w:ascii="Times New Roman"/>
          <w:b w:val="false"/>
          <w:i w:val="false"/>
          <w:color w:val="000000"/>
          <w:sz w:val="28"/>
        </w:rPr>
        <w:t>
</w:t>
      </w:r>
      <w:r>
        <w:rPr>
          <w:rFonts w:ascii="Times New Roman"/>
          <w:b w:val="false"/>
          <w:i w:val="false"/>
          <w:color w:val="000000"/>
          <w:sz w:val="28"/>
        </w:rPr>
        <w:t>
      3) бортинженерлер, бортмеханиктер - әуе кемесінің үш түрінен көп емес;</w:t>
      </w:r>
      <w:r>
        <w:br/>
      </w:r>
      <w:r>
        <w:rPr>
          <w:rFonts w:ascii="Times New Roman"/>
          <w:b w:val="false"/>
          <w:i w:val="false"/>
          <w:color w:val="000000"/>
          <w:sz w:val="28"/>
        </w:rPr>
        <w:t>
</w:t>
      </w:r>
      <w:r>
        <w:rPr>
          <w:rFonts w:ascii="Times New Roman"/>
          <w:b w:val="false"/>
          <w:i w:val="false"/>
          <w:color w:val="000000"/>
          <w:sz w:val="28"/>
        </w:rPr>
        <w:t>
      4) ұшу мамандығынан басқа авиациялық персонал - әуе кемесінің үш түрінен көп емес, «В» санатты және одан жоғары әуе кемелерінде - екі түрінен көп емес.</w:t>
      </w:r>
      <w:r>
        <w:br/>
      </w:r>
      <w:r>
        <w:rPr>
          <w:rFonts w:ascii="Times New Roman"/>
          <w:b w:val="false"/>
          <w:i w:val="false"/>
          <w:color w:val="000000"/>
          <w:sz w:val="28"/>
        </w:rPr>
        <w:t>
</w:t>
      </w:r>
      <w:r>
        <w:rPr>
          <w:rFonts w:ascii="Times New Roman"/>
          <w:b w:val="false"/>
          <w:i w:val="false"/>
          <w:color w:val="000000"/>
          <w:sz w:val="28"/>
        </w:rPr>
        <w:t>
      65. Әуе кемелерінде ұшуды орындауға жіберілетін әуе кемелерінің экипаж мүшелері:</w:t>
      </w:r>
      <w:r>
        <w:br/>
      </w:r>
      <w:r>
        <w:rPr>
          <w:rFonts w:ascii="Times New Roman"/>
          <w:b w:val="false"/>
          <w:i w:val="false"/>
          <w:color w:val="000000"/>
          <w:sz w:val="28"/>
        </w:rPr>
        <w:t>
</w:t>
      </w:r>
      <w:r>
        <w:rPr>
          <w:rFonts w:ascii="Times New Roman"/>
          <w:b w:val="false"/>
          <w:i w:val="false"/>
          <w:color w:val="000000"/>
          <w:sz w:val="28"/>
        </w:rPr>
        <w:t>
      1) ұшқыштар - әуе кемелерінің екі түрінде;</w:t>
      </w:r>
      <w:r>
        <w:br/>
      </w:r>
      <w:r>
        <w:rPr>
          <w:rFonts w:ascii="Times New Roman"/>
          <w:b w:val="false"/>
          <w:i w:val="false"/>
          <w:color w:val="000000"/>
          <w:sz w:val="28"/>
        </w:rPr>
        <w:t>
</w:t>
      </w:r>
      <w:r>
        <w:rPr>
          <w:rFonts w:ascii="Times New Roman"/>
          <w:b w:val="false"/>
          <w:i w:val="false"/>
          <w:color w:val="000000"/>
          <w:sz w:val="28"/>
        </w:rPr>
        <w:t>
      2) штурмандар, бортинженерлер (бортмеханиктер), бортрадисттер, бортоператорлар - әуе кемелерінің екі түрінде.</w:t>
      </w:r>
      <w:r>
        <w:br/>
      </w:r>
      <w:r>
        <w:rPr>
          <w:rFonts w:ascii="Times New Roman"/>
          <w:b w:val="false"/>
          <w:i w:val="false"/>
          <w:color w:val="000000"/>
          <w:sz w:val="28"/>
        </w:rPr>
        <w:t>
</w:t>
      </w:r>
      <w:r>
        <w:rPr>
          <w:rFonts w:ascii="Times New Roman"/>
          <w:b w:val="false"/>
          <w:i w:val="false"/>
          <w:color w:val="000000"/>
          <w:sz w:val="28"/>
        </w:rPr>
        <w:t>
      66. Ұшқыштар мен бортинженерлердің (бортмеханиктер) әуекемелерінің екі түрінде ұшуына рұқсат әрбір түрінде 200 сағаттан кем емес ұшқан кезде беріледі. Алдында игерген ӘК типінде ӘКК ретінде коммерциялық әуе тасымалдарын орындау осы әуе кемесінің түрінде 1000 сағаттан астам дербес ұшуы болған кезде рұқсат беріледі.</w:t>
      </w:r>
      <w:r>
        <w:br/>
      </w:r>
      <w:r>
        <w:rPr>
          <w:rFonts w:ascii="Times New Roman"/>
          <w:b w:val="false"/>
          <w:i w:val="false"/>
          <w:color w:val="000000"/>
          <w:sz w:val="28"/>
        </w:rPr>
        <w:t>
</w:t>
      </w:r>
      <w:r>
        <w:rPr>
          <w:rFonts w:ascii="Times New Roman"/>
          <w:b w:val="false"/>
          <w:i w:val="false"/>
          <w:color w:val="000000"/>
          <w:sz w:val="28"/>
        </w:rPr>
        <w:t>
      67. Ұшқыштарға ӘК-те дисплейлік аспаптық жабдықта және ӘК-тегі бағдарлық аспаптық жабдықтарды бірлестіруге рұқсат етілмейді.</w:t>
      </w:r>
      <w:r>
        <w:br/>
      </w:r>
      <w:r>
        <w:rPr>
          <w:rFonts w:ascii="Times New Roman"/>
          <w:b w:val="false"/>
          <w:i w:val="false"/>
          <w:color w:val="000000"/>
          <w:sz w:val="28"/>
        </w:rPr>
        <w:t>
</w:t>
      </w:r>
      <w:r>
        <w:rPr>
          <w:rFonts w:ascii="Times New Roman"/>
          <w:b w:val="false"/>
          <w:i w:val="false"/>
          <w:color w:val="000000"/>
          <w:sz w:val="28"/>
        </w:rPr>
        <w:t>
      68. Ұшу жұмысына 30-дан 90 күнге дейінгі үзілістен кейін рұқсат беру мынадай жағдайларда:</w:t>
      </w:r>
      <w:r>
        <w:br/>
      </w:r>
      <w:r>
        <w:rPr>
          <w:rFonts w:ascii="Times New Roman"/>
          <w:b w:val="false"/>
          <w:i w:val="false"/>
          <w:color w:val="000000"/>
          <w:sz w:val="28"/>
        </w:rPr>
        <w:t>
</w:t>
      </w:r>
      <w:r>
        <w:rPr>
          <w:rFonts w:ascii="Times New Roman"/>
          <w:b w:val="false"/>
          <w:i w:val="false"/>
          <w:color w:val="000000"/>
          <w:sz w:val="28"/>
        </w:rPr>
        <w:t>
      1) оқу материалдарын және талдау материалдарын, сондай-ақ ұшу қауіпсіздігі бойынша ақпараттарды зерттеу;</w:t>
      </w:r>
      <w:r>
        <w:br/>
      </w:r>
      <w:r>
        <w:rPr>
          <w:rFonts w:ascii="Times New Roman"/>
          <w:b w:val="false"/>
          <w:i w:val="false"/>
          <w:color w:val="000000"/>
          <w:sz w:val="28"/>
        </w:rPr>
        <w:t>
</w:t>
      </w:r>
      <w:r>
        <w:rPr>
          <w:rFonts w:ascii="Times New Roman"/>
          <w:b w:val="false"/>
          <w:i w:val="false"/>
          <w:color w:val="000000"/>
          <w:sz w:val="28"/>
        </w:rPr>
        <w:t>
      2) алдын ала дайындық жүргізу;</w:t>
      </w:r>
      <w:r>
        <w:br/>
      </w:r>
      <w:r>
        <w:rPr>
          <w:rFonts w:ascii="Times New Roman"/>
          <w:b w:val="false"/>
          <w:i w:val="false"/>
          <w:color w:val="000000"/>
          <w:sz w:val="28"/>
        </w:rPr>
        <w:t>
</w:t>
      </w:r>
      <w:r>
        <w:rPr>
          <w:rFonts w:ascii="Times New Roman"/>
          <w:b w:val="false"/>
          <w:i w:val="false"/>
          <w:color w:val="000000"/>
          <w:sz w:val="28"/>
        </w:rPr>
        <w:t>
      3) әуе кемелерінің командирлері және командалық-ұшу мен инспекторлық құрам (ұшу мамандығы) үшін - тренажерлерде үш сағат дайындалу немесе қонуға төмендеу және түсу сызбасы бойынша немесе екі рет түсуден кейін жүзеге асырылады.</w:t>
      </w:r>
      <w:r>
        <w:br/>
      </w:r>
      <w:r>
        <w:rPr>
          <w:rFonts w:ascii="Times New Roman"/>
          <w:b w:val="false"/>
          <w:i w:val="false"/>
          <w:color w:val="000000"/>
          <w:sz w:val="28"/>
        </w:rPr>
        <w:t>
</w:t>
      </w:r>
      <w:r>
        <w:rPr>
          <w:rFonts w:ascii="Times New Roman"/>
          <w:b w:val="false"/>
          <w:i w:val="false"/>
          <w:color w:val="000000"/>
          <w:sz w:val="28"/>
        </w:rPr>
        <w:t>
      69. Ұшу жұмысына 90 күннен 180 күнге дейінгі үзілістен кейін рұқсат беру мынадай жағдайларда:</w:t>
      </w:r>
      <w:r>
        <w:br/>
      </w:r>
      <w:r>
        <w:rPr>
          <w:rFonts w:ascii="Times New Roman"/>
          <w:b w:val="false"/>
          <w:i w:val="false"/>
          <w:color w:val="000000"/>
          <w:sz w:val="28"/>
        </w:rPr>
        <w:t>
</w:t>
      </w:r>
      <w:r>
        <w:rPr>
          <w:rFonts w:ascii="Times New Roman"/>
          <w:b w:val="false"/>
          <w:i w:val="false"/>
          <w:color w:val="000000"/>
          <w:sz w:val="28"/>
        </w:rPr>
        <w:t>
      1) алдын ала дайындықты өткізу;</w:t>
      </w:r>
      <w:r>
        <w:br/>
      </w:r>
      <w:r>
        <w:rPr>
          <w:rFonts w:ascii="Times New Roman"/>
          <w:b w:val="false"/>
          <w:i w:val="false"/>
          <w:color w:val="000000"/>
          <w:sz w:val="28"/>
        </w:rPr>
        <w:t>
</w:t>
      </w:r>
      <w:r>
        <w:rPr>
          <w:rFonts w:ascii="Times New Roman"/>
          <w:b w:val="false"/>
          <w:i w:val="false"/>
          <w:color w:val="000000"/>
          <w:sz w:val="28"/>
        </w:rPr>
        <w:t>
      2) ӘК-тің осы ӘК түрінің конструкциясындағы және пайдаланудағы өзгерістерді зерттеу;</w:t>
      </w:r>
      <w:r>
        <w:br/>
      </w:r>
      <w:r>
        <w:rPr>
          <w:rFonts w:ascii="Times New Roman"/>
          <w:b w:val="false"/>
          <w:i w:val="false"/>
          <w:color w:val="000000"/>
          <w:sz w:val="28"/>
        </w:rPr>
        <w:t>
</w:t>
      </w:r>
      <w:r>
        <w:rPr>
          <w:rFonts w:ascii="Times New Roman"/>
          <w:b w:val="false"/>
          <w:i w:val="false"/>
          <w:color w:val="000000"/>
          <w:sz w:val="28"/>
        </w:rPr>
        <w:t>
      3) осы Қағиданың 68-тармағында көрсетілген көлемде тренажерлерде жаттығуларын өткізуден кейін жүзеге асырылады.</w:t>
      </w:r>
      <w:r>
        <w:br/>
      </w:r>
      <w:r>
        <w:rPr>
          <w:rFonts w:ascii="Times New Roman"/>
          <w:b w:val="false"/>
          <w:i w:val="false"/>
          <w:color w:val="000000"/>
          <w:sz w:val="28"/>
        </w:rPr>
        <w:t>
</w:t>
      </w:r>
      <w:r>
        <w:rPr>
          <w:rFonts w:ascii="Times New Roman"/>
          <w:b w:val="false"/>
          <w:i w:val="false"/>
          <w:color w:val="000000"/>
          <w:sz w:val="28"/>
        </w:rPr>
        <w:t>
      70. Ұшу жұмысына 180 күннен бір жылға дейінгі үзілістен кейін рұқсат беру мына жағдайда:</w:t>
      </w:r>
      <w:r>
        <w:br/>
      </w:r>
      <w:r>
        <w:rPr>
          <w:rFonts w:ascii="Times New Roman"/>
          <w:b w:val="false"/>
          <w:i w:val="false"/>
          <w:color w:val="000000"/>
          <w:sz w:val="28"/>
        </w:rPr>
        <w:t>
</w:t>
      </w:r>
      <w:r>
        <w:rPr>
          <w:rFonts w:ascii="Times New Roman"/>
          <w:b w:val="false"/>
          <w:i w:val="false"/>
          <w:color w:val="000000"/>
          <w:sz w:val="28"/>
        </w:rPr>
        <w:t>
      1) дербес дайындықты өткізу;</w:t>
      </w:r>
      <w:r>
        <w:br/>
      </w:r>
      <w:r>
        <w:rPr>
          <w:rFonts w:ascii="Times New Roman"/>
          <w:b w:val="false"/>
          <w:i w:val="false"/>
          <w:color w:val="000000"/>
          <w:sz w:val="28"/>
        </w:rPr>
        <w:t>
</w:t>
      </w:r>
      <w:r>
        <w:rPr>
          <w:rFonts w:ascii="Times New Roman"/>
          <w:b w:val="false"/>
          <w:i w:val="false"/>
          <w:color w:val="000000"/>
          <w:sz w:val="28"/>
        </w:rPr>
        <w:t>
      2) алдын ала дайындықты өткізу;</w:t>
      </w:r>
      <w:r>
        <w:br/>
      </w:r>
      <w:r>
        <w:rPr>
          <w:rFonts w:ascii="Times New Roman"/>
          <w:b w:val="false"/>
          <w:i w:val="false"/>
          <w:color w:val="000000"/>
          <w:sz w:val="28"/>
        </w:rPr>
        <w:t>
</w:t>
      </w:r>
      <w:r>
        <w:rPr>
          <w:rFonts w:ascii="Times New Roman"/>
          <w:b w:val="false"/>
          <w:i w:val="false"/>
          <w:color w:val="000000"/>
          <w:sz w:val="28"/>
        </w:rPr>
        <w:t>
      3) ӘК-тің осы түрінің конструкциясындағы және пайдаланудағы өзгерістерді зерттеу;</w:t>
      </w:r>
      <w:r>
        <w:br/>
      </w:r>
      <w:r>
        <w:rPr>
          <w:rFonts w:ascii="Times New Roman"/>
          <w:b w:val="false"/>
          <w:i w:val="false"/>
          <w:color w:val="000000"/>
          <w:sz w:val="28"/>
        </w:rPr>
        <w:t>
</w:t>
      </w:r>
      <w:r>
        <w:rPr>
          <w:rFonts w:ascii="Times New Roman"/>
          <w:b w:val="false"/>
          <w:i w:val="false"/>
          <w:color w:val="000000"/>
          <w:sz w:val="28"/>
        </w:rPr>
        <w:t>
      4) маусымдық дайындықты өткізу;</w:t>
      </w:r>
      <w:r>
        <w:br/>
      </w:r>
      <w:r>
        <w:rPr>
          <w:rFonts w:ascii="Times New Roman"/>
          <w:b w:val="false"/>
          <w:i w:val="false"/>
          <w:color w:val="000000"/>
          <w:sz w:val="28"/>
        </w:rPr>
        <w:t>
</w:t>
      </w:r>
      <w:r>
        <w:rPr>
          <w:rFonts w:ascii="Times New Roman"/>
          <w:b w:val="false"/>
          <w:i w:val="false"/>
          <w:color w:val="000000"/>
          <w:sz w:val="28"/>
        </w:rPr>
        <w:t>
      5) жоспарлы дайындық көлемінде тренажерлерде жаттығуды өткізу;</w:t>
      </w:r>
      <w:r>
        <w:br/>
      </w:r>
      <w:r>
        <w:rPr>
          <w:rFonts w:ascii="Times New Roman"/>
          <w:b w:val="false"/>
          <w:i w:val="false"/>
          <w:color w:val="000000"/>
          <w:sz w:val="28"/>
        </w:rPr>
        <w:t>
</w:t>
      </w:r>
      <w:r>
        <w:rPr>
          <w:rFonts w:ascii="Times New Roman"/>
          <w:b w:val="false"/>
          <w:i w:val="false"/>
          <w:color w:val="000000"/>
          <w:sz w:val="28"/>
        </w:rPr>
        <w:t>
      6) осы Қағиданың 68-тармағында көрсетілген көлемде өндірістік жағдайларда ұшу жаттығуларын өткізуден кейін жүзеге асырылады.</w:t>
      </w:r>
      <w:r>
        <w:br/>
      </w:r>
      <w:r>
        <w:rPr>
          <w:rFonts w:ascii="Times New Roman"/>
          <w:b w:val="false"/>
          <w:i w:val="false"/>
          <w:color w:val="000000"/>
          <w:sz w:val="28"/>
        </w:rPr>
        <w:t>
</w:t>
      </w:r>
      <w:r>
        <w:rPr>
          <w:rFonts w:ascii="Times New Roman"/>
          <w:b w:val="false"/>
          <w:i w:val="false"/>
          <w:color w:val="000000"/>
          <w:sz w:val="28"/>
        </w:rPr>
        <w:t>
      71. Ұшуда бір жылдан артық үзіліс болған кезде:</w:t>
      </w:r>
      <w:r>
        <w:br/>
      </w:r>
      <w:r>
        <w:rPr>
          <w:rFonts w:ascii="Times New Roman"/>
          <w:b w:val="false"/>
          <w:i w:val="false"/>
          <w:color w:val="000000"/>
          <w:sz w:val="28"/>
        </w:rPr>
        <w:t>
</w:t>
      </w:r>
      <w:r>
        <w:rPr>
          <w:rFonts w:ascii="Times New Roman"/>
          <w:b w:val="false"/>
          <w:i w:val="false"/>
          <w:color w:val="000000"/>
          <w:sz w:val="28"/>
        </w:rPr>
        <w:t>
      1) осы Қағиданың 70-тармағының 1) - 4) тармақшаларына сәйкес теориялық және практикалық дайындық;</w:t>
      </w:r>
      <w:r>
        <w:br/>
      </w:r>
      <w:r>
        <w:rPr>
          <w:rFonts w:ascii="Times New Roman"/>
          <w:b w:val="false"/>
          <w:i w:val="false"/>
          <w:color w:val="000000"/>
          <w:sz w:val="28"/>
        </w:rPr>
        <w:t>
</w:t>
      </w:r>
      <w:r>
        <w:rPr>
          <w:rFonts w:ascii="Times New Roman"/>
          <w:b w:val="false"/>
          <w:i w:val="false"/>
          <w:color w:val="000000"/>
          <w:sz w:val="28"/>
        </w:rPr>
        <w:t>
      2) тоқсан сайынғы дайындық көлемінде тренажерлерде жаттығу;</w:t>
      </w:r>
      <w:r>
        <w:br/>
      </w:r>
      <w:r>
        <w:rPr>
          <w:rFonts w:ascii="Times New Roman"/>
          <w:b w:val="false"/>
          <w:i w:val="false"/>
          <w:color w:val="000000"/>
          <w:sz w:val="28"/>
        </w:rPr>
        <w:t>
</w:t>
      </w:r>
      <w:r>
        <w:rPr>
          <w:rFonts w:ascii="Times New Roman"/>
          <w:b w:val="false"/>
          <w:i w:val="false"/>
          <w:color w:val="000000"/>
          <w:sz w:val="28"/>
        </w:rPr>
        <w:t>
      3) уәкілетті орган бекіткен авиакомпанияның (пайдаланушының) ӘК-тің түрі бойынша ұшу құрамын даярлау бағдарламасына (бұдан әрі - ҰҚДБ) сәйкес ӘКК үшін - бекітілген инструктормен бірге қатарға енгізу бағдарламасының 50%-дан кем емес көлемдегі ұшу жаттығуы, ал екінші ұшқыштар - үшін әуеайлақтық немесе өндірістік жағдайларда кемінде бес  ұшу көлемінде жаттығу;</w:t>
      </w:r>
      <w:r>
        <w:br/>
      </w:r>
      <w:r>
        <w:rPr>
          <w:rFonts w:ascii="Times New Roman"/>
          <w:b w:val="false"/>
          <w:i w:val="false"/>
          <w:color w:val="000000"/>
          <w:sz w:val="28"/>
        </w:rPr>
        <w:t>
</w:t>
      </w:r>
      <w:r>
        <w:rPr>
          <w:rFonts w:ascii="Times New Roman"/>
          <w:b w:val="false"/>
          <w:i w:val="false"/>
          <w:color w:val="000000"/>
          <w:sz w:val="28"/>
        </w:rPr>
        <w:t>
      4) ұшу кезінде ұшу техникасын және практикалық жұмысын тексеру өткізулерді.</w:t>
      </w:r>
      <w:r>
        <w:br/>
      </w:r>
      <w:r>
        <w:rPr>
          <w:rFonts w:ascii="Times New Roman"/>
          <w:b w:val="false"/>
          <w:i w:val="false"/>
          <w:color w:val="000000"/>
          <w:sz w:val="28"/>
        </w:rPr>
        <w:t>
</w:t>
      </w:r>
      <w:r>
        <w:rPr>
          <w:rFonts w:ascii="Times New Roman"/>
          <w:b w:val="false"/>
          <w:i w:val="false"/>
          <w:color w:val="000000"/>
          <w:sz w:val="28"/>
        </w:rPr>
        <w:t>
      72. Авиациялық жұмыстар түрлері бойынша алты айдан артық үзіліс кезінде ұшу құрамына ұшуға рұқсат ету осы Қағиданың 40-тармағына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73. Ұшуда үш жыл не одан артық үзіліс болған кезде:</w:t>
      </w:r>
      <w:r>
        <w:br/>
      </w:r>
      <w:r>
        <w:rPr>
          <w:rFonts w:ascii="Times New Roman"/>
          <w:b w:val="false"/>
          <w:i w:val="false"/>
          <w:color w:val="000000"/>
          <w:sz w:val="28"/>
        </w:rPr>
        <w:t>
</w:t>
      </w:r>
      <w:r>
        <w:rPr>
          <w:rFonts w:ascii="Times New Roman"/>
          <w:b w:val="false"/>
          <w:i w:val="false"/>
          <w:color w:val="000000"/>
          <w:sz w:val="28"/>
        </w:rPr>
        <w:t>
      1) ұшуға немесе ӘК басқа түріне рұқсатты болған авиациялық маман ӘК - тің түріне қайта даярлану курстарында оқу;</w:t>
      </w:r>
      <w:r>
        <w:br/>
      </w:r>
      <w:r>
        <w:rPr>
          <w:rFonts w:ascii="Times New Roman"/>
          <w:b w:val="false"/>
          <w:i w:val="false"/>
          <w:color w:val="000000"/>
          <w:sz w:val="28"/>
        </w:rPr>
        <w:t>
</w:t>
      </w:r>
      <w:r>
        <w:rPr>
          <w:rFonts w:ascii="Times New Roman"/>
          <w:b w:val="false"/>
          <w:i w:val="false"/>
          <w:color w:val="000000"/>
          <w:sz w:val="28"/>
        </w:rPr>
        <w:t>
      2) ҰҚДБ-ға сәйкес осы ӘК-тің осы түрінде ұшқан мамандар үшін тренажерлік және ұшу дайындық бағдарламасын 50% қысқарта отырып, ұшу жаттығуды және ұшу техникасын тексеру жүргізіледі.</w:t>
      </w:r>
      <w:r>
        <w:br/>
      </w:r>
      <w:r>
        <w:rPr>
          <w:rFonts w:ascii="Times New Roman"/>
          <w:b w:val="false"/>
          <w:i w:val="false"/>
          <w:color w:val="000000"/>
          <w:sz w:val="28"/>
        </w:rPr>
        <w:t>
</w:t>
      </w:r>
      <w:r>
        <w:rPr>
          <w:rFonts w:ascii="Times New Roman"/>
          <w:b w:val="false"/>
          <w:i w:val="false"/>
          <w:color w:val="000000"/>
          <w:sz w:val="28"/>
        </w:rPr>
        <w:t>
      74. Ұшуда бес жылдан артық үзіліс болған кезде маман ұшуға рұқсат құқығынан айырылады. Ұшу жұмысына қайта келу ӘК белгілі түрінде ұшу құрамын бастапқы дайындық көлемінде жүзеге асырылады.</w:t>
      </w:r>
    </w:p>
    <w:bookmarkEnd w:id="10"/>
    <w:bookmarkStart w:name="z202" w:id="11"/>
    <w:p>
      <w:pPr>
        <w:spacing w:after="0"/>
        <w:ind w:left="0"/>
        <w:jc w:val="left"/>
      </w:pPr>
      <w:r>
        <w:rPr>
          <w:rFonts w:ascii="Times New Roman"/>
          <w:b/>
          <w:i w:val="false"/>
          <w:color w:val="000000"/>
        </w:rPr>
        <w:t xml:space="preserve"> 
5. Экипажды қалыптастыру</w:t>
      </w:r>
    </w:p>
    <w:bookmarkEnd w:id="11"/>
    <w:bookmarkStart w:name="z203" w:id="12"/>
    <w:p>
      <w:pPr>
        <w:spacing w:after="0"/>
        <w:ind w:left="0"/>
        <w:jc w:val="both"/>
      </w:pPr>
      <w:r>
        <w:rPr>
          <w:rFonts w:ascii="Times New Roman"/>
          <w:b w:val="false"/>
          <w:i w:val="false"/>
          <w:color w:val="000000"/>
          <w:sz w:val="28"/>
        </w:rPr>
        <w:t>
      75. Экипаждың сандық құрамы ӘК ұшу пайдалану жөніндегі нұсқаудың (бұдан әрі - ҰПН) талаптарына сәйкес анықталады. Авиакомпанияларда экипаждың бекітілген, сондай-ақ бекітілмеген құрамын қалыптастыру әдістері қолданылады.</w:t>
      </w:r>
      <w:r>
        <w:br/>
      </w:r>
      <w:r>
        <w:rPr>
          <w:rFonts w:ascii="Times New Roman"/>
          <w:b w:val="false"/>
          <w:i w:val="false"/>
          <w:color w:val="000000"/>
          <w:sz w:val="28"/>
        </w:rPr>
        <w:t>
</w:t>
      </w:r>
      <w:r>
        <w:rPr>
          <w:rFonts w:ascii="Times New Roman"/>
          <w:b w:val="false"/>
          <w:i w:val="false"/>
          <w:color w:val="000000"/>
          <w:sz w:val="28"/>
        </w:rPr>
        <w:t>
      76. ӘКК қатарына енгізілген экипажды қалыптастыру кезінде ӘК-тің осы түрінде жеткілікті жұмыс тәжірибесі бар және ұшуды қауіпсіз орындау үшін сауатты және дұрыс шешім қабылдауда практикалық көмек көрсете білетін экипаж мүшелерін таңдау қажет.</w:t>
      </w:r>
      <w:r>
        <w:br/>
      </w:r>
      <w:r>
        <w:rPr>
          <w:rFonts w:ascii="Times New Roman"/>
          <w:b w:val="false"/>
          <w:i w:val="false"/>
          <w:color w:val="000000"/>
          <w:sz w:val="28"/>
        </w:rPr>
        <w:t>
</w:t>
      </w:r>
      <w:r>
        <w:rPr>
          <w:rFonts w:ascii="Times New Roman"/>
          <w:b w:val="false"/>
          <w:i w:val="false"/>
          <w:color w:val="000000"/>
          <w:sz w:val="28"/>
        </w:rPr>
        <w:t>
      77. Ұшуды орындау үшін құрамына ӘКК ретінде ұшуға жіберілген, бірдей біліктілігі және әуе кемесінің командирі минимумы бар екі ұшқыш кіретін экипаж қалыптастырылады.</w:t>
      </w:r>
      <w:r>
        <w:br/>
      </w:r>
      <w:r>
        <w:rPr>
          <w:rFonts w:ascii="Times New Roman"/>
          <w:b w:val="false"/>
          <w:i w:val="false"/>
          <w:color w:val="000000"/>
          <w:sz w:val="28"/>
        </w:rPr>
        <w:t>
      Оң жақтағы ұшқыш құқығы бар ұшуға рұқсаты жоқ әуе кемесінің командирлерімен қосымша дайындық ұшу дағдыларын және экипажда оң жақтағы ұшу орындығына өзара іс-қимыл технологияларын жетілдіру үшін кемінде үш сағат көлемінде тренажерде жаттығу өткізіледі.</w:t>
      </w:r>
      <w:r>
        <w:br/>
      </w:r>
      <w:r>
        <w:rPr>
          <w:rFonts w:ascii="Times New Roman"/>
          <w:b w:val="false"/>
          <w:i w:val="false"/>
          <w:color w:val="000000"/>
          <w:sz w:val="28"/>
        </w:rPr>
        <w:t>
</w:t>
      </w:r>
      <w:r>
        <w:rPr>
          <w:rFonts w:ascii="Times New Roman"/>
          <w:b w:val="false"/>
          <w:i w:val="false"/>
          <w:color w:val="000000"/>
          <w:sz w:val="28"/>
        </w:rPr>
        <w:t>
      78. Экипаж мүшелерін ауыстырған кезде ұшуға рұқсат беру:</w:t>
      </w:r>
      <w:r>
        <w:br/>
      </w:r>
      <w:r>
        <w:rPr>
          <w:rFonts w:ascii="Times New Roman"/>
          <w:b w:val="false"/>
          <w:i w:val="false"/>
          <w:color w:val="000000"/>
          <w:sz w:val="28"/>
        </w:rPr>
        <w:t>
</w:t>
      </w:r>
      <w:r>
        <w:rPr>
          <w:rFonts w:ascii="Times New Roman"/>
          <w:b w:val="false"/>
          <w:i w:val="false"/>
          <w:color w:val="000000"/>
          <w:sz w:val="28"/>
        </w:rPr>
        <w:t>
      1) экипаждың бір мүшесін ауыстырған кезде - экипажбен алдын ала дайындықты өткізгеннен кейін;</w:t>
      </w:r>
      <w:r>
        <w:br/>
      </w:r>
      <w:r>
        <w:rPr>
          <w:rFonts w:ascii="Times New Roman"/>
          <w:b w:val="false"/>
          <w:i w:val="false"/>
          <w:color w:val="000000"/>
          <w:sz w:val="28"/>
        </w:rPr>
        <w:t>
</w:t>
      </w:r>
      <w:r>
        <w:rPr>
          <w:rFonts w:ascii="Times New Roman"/>
          <w:b w:val="false"/>
          <w:i w:val="false"/>
          <w:color w:val="000000"/>
          <w:sz w:val="28"/>
        </w:rPr>
        <w:t>
      2) екі не одан да көп экипаж мүшелерін ауыстырған кезде, сондай-ақ жаңадан жинақталған экипаж кезінде - экипажбен алдын ала дайындық және ӘК соңғы бақылап ұшу немесе тренажерде екі-үш ұшу өткізілгеннен кейін;</w:t>
      </w:r>
      <w:r>
        <w:br/>
      </w:r>
      <w:r>
        <w:rPr>
          <w:rFonts w:ascii="Times New Roman"/>
          <w:b w:val="false"/>
          <w:i w:val="false"/>
          <w:color w:val="000000"/>
          <w:sz w:val="28"/>
        </w:rPr>
        <w:t>
</w:t>
      </w:r>
      <w:r>
        <w:rPr>
          <w:rFonts w:ascii="Times New Roman"/>
          <w:b w:val="false"/>
          <w:i w:val="false"/>
          <w:color w:val="000000"/>
          <w:sz w:val="28"/>
        </w:rPr>
        <w:t>
      3) бекітілмеген құрамда ұйымдастырылатын экипаж үшін - қосымша дайындықсыз авиакомпанияның (пайдаланушының) ұшу қызметі басшысының шешімі бойынша.</w:t>
      </w:r>
      <w:r>
        <w:br/>
      </w:r>
      <w:r>
        <w:rPr>
          <w:rFonts w:ascii="Times New Roman"/>
          <w:b w:val="false"/>
          <w:i w:val="false"/>
          <w:color w:val="000000"/>
          <w:sz w:val="28"/>
        </w:rPr>
        <w:t>
</w:t>
      </w:r>
      <w:r>
        <w:rPr>
          <w:rFonts w:ascii="Times New Roman"/>
          <w:b w:val="false"/>
          <w:i w:val="false"/>
          <w:color w:val="000000"/>
          <w:sz w:val="28"/>
        </w:rPr>
        <w:t>
      79. Экипаждың орындау үшін жоспарланған тапсырмасын пайдалану мүмкін болмаған кезде ол резервтегімен ауыстырылады. Резервтік экипаж болмағанда ұшу экипажы мүшелерінің бірін уақытша ауыстыруға рұқсат етіледі. Бұл жағдайда ауыстыратын экипаж мүшесінде ӘК осы типінде 200 сағаттан кем емес дербес ұшуы болады. Ұшатын күнінде ӘКК ӘК осы типінде кемінде 500 сағат дербес ұшуы бар экипаж мүшесін ауыстыруға рұқсат етілмейді.</w:t>
      </w:r>
    </w:p>
    <w:bookmarkEnd w:id="12"/>
    <w:bookmarkStart w:name="z211" w:id="13"/>
    <w:p>
      <w:pPr>
        <w:spacing w:after="0"/>
        <w:ind w:left="0"/>
        <w:jc w:val="left"/>
      </w:pPr>
      <w:r>
        <w:rPr>
          <w:rFonts w:ascii="Times New Roman"/>
          <w:b/>
          <w:i w:val="false"/>
          <w:color w:val="000000"/>
        </w:rPr>
        <w:t xml:space="preserve"> 
6. Ұшу құрамын ұшуға рұқсат беру алдында тексеру</w:t>
      </w:r>
    </w:p>
    <w:bookmarkEnd w:id="13"/>
    <w:bookmarkStart w:name="z212" w:id="14"/>
    <w:p>
      <w:pPr>
        <w:spacing w:after="0"/>
        <w:ind w:left="0"/>
        <w:jc w:val="both"/>
      </w:pPr>
      <w:r>
        <w:rPr>
          <w:rFonts w:ascii="Times New Roman"/>
          <w:b w:val="false"/>
          <w:i w:val="false"/>
          <w:color w:val="000000"/>
          <w:sz w:val="28"/>
        </w:rPr>
        <w:t>
      80. Ұшу құрамын ұшуға рұқсат беру алдында тексеру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ӘК жаңа игерілген түрінде бірінші рет ұшу алдында;</w:t>
      </w:r>
      <w:r>
        <w:br/>
      </w:r>
      <w:r>
        <w:rPr>
          <w:rFonts w:ascii="Times New Roman"/>
          <w:b w:val="false"/>
          <w:i w:val="false"/>
          <w:color w:val="000000"/>
          <w:sz w:val="28"/>
        </w:rPr>
        <w:t>
</w:t>
      </w:r>
      <w:r>
        <w:rPr>
          <w:rFonts w:ascii="Times New Roman"/>
          <w:b w:val="false"/>
          <w:i w:val="false"/>
          <w:color w:val="000000"/>
          <w:sz w:val="28"/>
        </w:rPr>
        <w:t>
      2) бірінші рет дербес ұшу алдында (авиациялық жұмыстардың түрлері бойынша);</w:t>
      </w:r>
      <w:r>
        <w:br/>
      </w:r>
      <w:r>
        <w:rPr>
          <w:rFonts w:ascii="Times New Roman"/>
          <w:b w:val="false"/>
          <w:i w:val="false"/>
          <w:color w:val="000000"/>
          <w:sz w:val="28"/>
        </w:rPr>
        <w:t>
</w:t>
      </w:r>
      <w:r>
        <w:rPr>
          <w:rFonts w:ascii="Times New Roman"/>
          <w:b w:val="false"/>
          <w:i w:val="false"/>
          <w:color w:val="000000"/>
          <w:sz w:val="28"/>
        </w:rPr>
        <w:t>
      3) қиын метеорологиялық жағдайларда және тәулік уақытына</w:t>
      </w:r>
      <w:r>
        <w:br/>
      </w:r>
      <w:r>
        <w:rPr>
          <w:rFonts w:ascii="Times New Roman"/>
          <w:b w:val="false"/>
          <w:i w:val="false"/>
          <w:color w:val="000000"/>
          <w:sz w:val="28"/>
        </w:rPr>
        <w:t>
байланысты ұшу алдында (минимумды төмендету және түнгі ұшуға рұқсат</w:t>
      </w:r>
      <w:r>
        <w:br/>
      </w:r>
      <w:r>
        <w:rPr>
          <w:rFonts w:ascii="Times New Roman"/>
          <w:b w:val="false"/>
          <w:i w:val="false"/>
          <w:color w:val="000000"/>
          <w:sz w:val="28"/>
        </w:rPr>
        <w:t>
алу);</w:t>
      </w:r>
      <w:r>
        <w:br/>
      </w:r>
      <w:r>
        <w:rPr>
          <w:rFonts w:ascii="Times New Roman"/>
          <w:b w:val="false"/>
          <w:i w:val="false"/>
          <w:color w:val="000000"/>
          <w:sz w:val="28"/>
        </w:rPr>
        <w:t>
</w:t>
      </w:r>
      <w:r>
        <w:rPr>
          <w:rFonts w:ascii="Times New Roman"/>
          <w:b w:val="false"/>
          <w:i w:val="false"/>
          <w:color w:val="000000"/>
          <w:sz w:val="28"/>
        </w:rPr>
        <w:t>
      4) ӘК белгіленген жаңа жабдықтар мен жүйелерді пайдалану арқылы ұшу алдында;</w:t>
      </w:r>
      <w:r>
        <w:br/>
      </w:r>
      <w:r>
        <w:rPr>
          <w:rFonts w:ascii="Times New Roman"/>
          <w:b w:val="false"/>
          <w:i w:val="false"/>
          <w:color w:val="000000"/>
          <w:sz w:val="28"/>
        </w:rPr>
        <w:t>
</w:t>
      </w:r>
      <w:r>
        <w:rPr>
          <w:rFonts w:ascii="Times New Roman"/>
          <w:b w:val="false"/>
          <w:i w:val="false"/>
          <w:color w:val="000000"/>
          <w:sz w:val="28"/>
        </w:rPr>
        <w:t>
      5) біліктілігін растағанда;</w:t>
      </w:r>
      <w:r>
        <w:br/>
      </w:r>
      <w:r>
        <w:rPr>
          <w:rFonts w:ascii="Times New Roman"/>
          <w:b w:val="false"/>
          <w:i w:val="false"/>
          <w:color w:val="000000"/>
          <w:sz w:val="28"/>
        </w:rPr>
        <w:t>
</w:t>
      </w:r>
      <w:r>
        <w:rPr>
          <w:rFonts w:ascii="Times New Roman"/>
          <w:b w:val="false"/>
          <w:i w:val="false"/>
          <w:color w:val="000000"/>
          <w:sz w:val="28"/>
        </w:rPr>
        <w:t>
      6) халықаралық ұшуға рұқсат алар алдында.</w:t>
      </w:r>
      <w:r>
        <w:br/>
      </w:r>
      <w:r>
        <w:rPr>
          <w:rFonts w:ascii="Times New Roman"/>
          <w:b w:val="false"/>
          <w:i w:val="false"/>
          <w:color w:val="000000"/>
          <w:sz w:val="28"/>
        </w:rPr>
        <w:t>
</w:t>
      </w:r>
      <w:r>
        <w:rPr>
          <w:rFonts w:ascii="Times New Roman"/>
          <w:b w:val="false"/>
          <w:i w:val="false"/>
          <w:color w:val="000000"/>
          <w:sz w:val="28"/>
        </w:rPr>
        <w:t>
      81. Халықаралық әуе желісінде халықаралық ұшуды орындауға рұқсаты бар екендігін нақтылау үшін мамандарды тексеру жылына бір реттен кем емес өткізіледі (шетел мемлекетінің аумағындағы авияциялық жұмыстар ауданында).</w:t>
      </w:r>
      <w:r>
        <w:br/>
      </w:r>
      <w:r>
        <w:rPr>
          <w:rFonts w:ascii="Times New Roman"/>
          <w:b w:val="false"/>
          <w:i w:val="false"/>
          <w:color w:val="000000"/>
          <w:sz w:val="28"/>
        </w:rPr>
        <w:t>
</w:t>
      </w:r>
      <w:r>
        <w:rPr>
          <w:rFonts w:ascii="Times New Roman"/>
          <w:b w:val="false"/>
          <w:i w:val="false"/>
          <w:color w:val="000000"/>
          <w:sz w:val="28"/>
        </w:rPr>
        <w:t>
      82. Біліктілігін растауды тексеру жылына бір реттен кем емес өткізіледі. ӘК осы түрінде бірінші жылы жұмыс істеген кезде жарты жылда бір реттен кем емес.</w:t>
      </w:r>
      <w:r>
        <w:br/>
      </w:r>
      <w:r>
        <w:rPr>
          <w:rFonts w:ascii="Times New Roman"/>
          <w:b w:val="false"/>
          <w:i w:val="false"/>
          <w:color w:val="000000"/>
          <w:sz w:val="28"/>
        </w:rPr>
        <w:t>
</w:t>
      </w:r>
      <w:r>
        <w:rPr>
          <w:rFonts w:ascii="Times New Roman"/>
          <w:b w:val="false"/>
          <w:i w:val="false"/>
          <w:color w:val="000000"/>
          <w:sz w:val="28"/>
        </w:rPr>
        <w:t>
      83. Бортинженерлер мен бортмеханиктерді тексеруді тек осы мамандық бойынша инструкторлық және командалық-ұшу құрамы өткізеді.</w:t>
      </w:r>
      <w:r>
        <w:br/>
      </w:r>
      <w:r>
        <w:rPr>
          <w:rFonts w:ascii="Times New Roman"/>
          <w:b w:val="false"/>
          <w:i w:val="false"/>
          <w:color w:val="000000"/>
          <w:sz w:val="28"/>
        </w:rPr>
        <w:t>
</w:t>
      </w:r>
      <w:r>
        <w:rPr>
          <w:rFonts w:ascii="Times New Roman"/>
          <w:b w:val="false"/>
          <w:i w:val="false"/>
          <w:color w:val="000000"/>
          <w:sz w:val="28"/>
        </w:rPr>
        <w:t>
      84. Бірінші үлгідегі неше әуе кемелерінде ұшқан кезде ұшуға рұқсатты тексеру ӘК әрбір үлгі бойынша бөлек өткізіледі.</w:t>
      </w:r>
      <w:r>
        <w:br/>
      </w:r>
      <w:r>
        <w:rPr>
          <w:rFonts w:ascii="Times New Roman"/>
          <w:b w:val="false"/>
          <w:i w:val="false"/>
          <w:color w:val="000000"/>
          <w:sz w:val="28"/>
        </w:rPr>
        <w:t>
</w:t>
      </w:r>
      <w:r>
        <w:rPr>
          <w:rFonts w:ascii="Times New Roman"/>
          <w:b w:val="false"/>
          <w:i w:val="false"/>
          <w:color w:val="000000"/>
          <w:sz w:val="28"/>
        </w:rPr>
        <w:t>
      85. ӘК осы үлгідегі түрінде 1000 сағаттан кем емес ұшқан ӘКК дербес ұшуға, отырғызу алаңын әуеде қарастыратын трассадан тыс ұшуға жіберілген ӘКК және 1000 сағаттан кем емес ұшқан штурмандарды жүргізу міндетті болған арнайы тізімде көрсетілген таудағы әуеайлақтарды қоспағанда, рұқсат беру алып жүзеге іске асырылады.</w:t>
      </w:r>
    </w:p>
    <w:bookmarkEnd w:id="14"/>
    <w:bookmarkStart w:name="z224" w:id="15"/>
    <w:p>
      <w:pPr>
        <w:spacing w:after="0"/>
        <w:ind w:left="0"/>
        <w:jc w:val="left"/>
      </w:pPr>
      <w:r>
        <w:rPr>
          <w:rFonts w:ascii="Times New Roman"/>
          <w:b/>
          <w:i w:val="false"/>
          <w:color w:val="000000"/>
        </w:rPr>
        <w:t xml:space="preserve"> 
7. Ұшу құрамын жаттықтыру</w:t>
      </w:r>
    </w:p>
    <w:bookmarkEnd w:id="15"/>
    <w:bookmarkStart w:name="z225" w:id="16"/>
    <w:p>
      <w:pPr>
        <w:spacing w:after="0"/>
        <w:ind w:left="0"/>
        <w:jc w:val="both"/>
      </w:pPr>
      <w:r>
        <w:rPr>
          <w:rFonts w:ascii="Times New Roman"/>
          <w:b w:val="false"/>
          <w:i w:val="false"/>
          <w:color w:val="000000"/>
          <w:sz w:val="28"/>
        </w:rPr>
        <w:t>
      86. Ұшу құрамын жаттықтыру мақсаты - ұшу жұмысының дағдыларын үйрену (қалпына келтіру) және сақтау.</w:t>
      </w:r>
      <w:r>
        <w:br/>
      </w:r>
      <w:r>
        <w:rPr>
          <w:rFonts w:ascii="Times New Roman"/>
          <w:b w:val="false"/>
          <w:i w:val="false"/>
          <w:color w:val="000000"/>
          <w:sz w:val="28"/>
        </w:rPr>
        <w:t>
</w:t>
      </w:r>
      <w:r>
        <w:rPr>
          <w:rFonts w:ascii="Times New Roman"/>
          <w:b w:val="false"/>
          <w:i w:val="false"/>
          <w:color w:val="000000"/>
          <w:sz w:val="28"/>
        </w:rPr>
        <w:t>
      87. Ұшу құрамын жаттықтыру мына түрде жүзеге асырылады:</w:t>
      </w:r>
      <w:r>
        <w:br/>
      </w:r>
      <w:r>
        <w:rPr>
          <w:rFonts w:ascii="Times New Roman"/>
          <w:b w:val="false"/>
          <w:i w:val="false"/>
          <w:color w:val="000000"/>
          <w:sz w:val="28"/>
        </w:rPr>
        <w:t>
</w:t>
      </w:r>
      <w:r>
        <w:rPr>
          <w:rFonts w:ascii="Times New Roman"/>
          <w:b w:val="false"/>
          <w:i w:val="false"/>
          <w:color w:val="000000"/>
          <w:sz w:val="28"/>
        </w:rPr>
        <w:t>
      1) күрделі метеорологиялық жағдайларға, ұшудағы ерекше жағдайларға ұшыраған кезде әртүрлі жүйелерді және қонуға кіру режимдерін пайдалана отырып, экипаждың іс-қимылын жаттықтыру мақсатында тренажерлік жаттығулар;</w:t>
      </w:r>
      <w:r>
        <w:br/>
      </w:r>
      <w:r>
        <w:rPr>
          <w:rFonts w:ascii="Times New Roman"/>
          <w:b w:val="false"/>
          <w:i w:val="false"/>
          <w:color w:val="000000"/>
          <w:sz w:val="28"/>
        </w:rPr>
        <w:t>
</w:t>
      </w:r>
      <w:r>
        <w:rPr>
          <w:rFonts w:ascii="Times New Roman"/>
          <w:b w:val="false"/>
          <w:i w:val="false"/>
          <w:color w:val="000000"/>
          <w:sz w:val="28"/>
        </w:rPr>
        <w:t>
      2) ұшу құрамының белгілі бір рұқсат түрін (ұшу жұмысындағы үзілістен кейінгі қоса алғанда) алу (қалпына келтіру) және растау мақсатында ұшу жаттығулары;</w:t>
      </w:r>
      <w:r>
        <w:br/>
      </w:r>
      <w:r>
        <w:rPr>
          <w:rFonts w:ascii="Times New Roman"/>
          <w:b w:val="false"/>
          <w:i w:val="false"/>
          <w:color w:val="000000"/>
          <w:sz w:val="28"/>
        </w:rPr>
        <w:t>
</w:t>
      </w:r>
      <w:r>
        <w:rPr>
          <w:rFonts w:ascii="Times New Roman"/>
          <w:b w:val="false"/>
          <w:i w:val="false"/>
          <w:color w:val="000000"/>
          <w:sz w:val="28"/>
        </w:rPr>
        <w:t>
      3) авариялық жағдайдағы экипаждың іс-қимылын жаттықтыру</w:t>
      </w:r>
      <w:r>
        <w:br/>
      </w:r>
      <w:r>
        <w:rPr>
          <w:rFonts w:ascii="Times New Roman"/>
          <w:b w:val="false"/>
          <w:i w:val="false"/>
          <w:color w:val="000000"/>
          <w:sz w:val="28"/>
        </w:rPr>
        <w:t>
мақсатында маусымдық дайындық кезінде авариялық-құтқару жаттығулары.</w:t>
      </w:r>
      <w:r>
        <w:br/>
      </w:r>
      <w:r>
        <w:rPr>
          <w:rFonts w:ascii="Times New Roman"/>
          <w:b w:val="false"/>
          <w:i w:val="false"/>
          <w:color w:val="000000"/>
          <w:sz w:val="28"/>
        </w:rPr>
        <w:t>
</w:t>
      </w:r>
      <w:r>
        <w:rPr>
          <w:rFonts w:ascii="Times New Roman"/>
          <w:b w:val="false"/>
          <w:i w:val="false"/>
          <w:color w:val="000000"/>
          <w:sz w:val="28"/>
        </w:rPr>
        <w:t>
      88. Ұшу құрамының жаттықтыру ұшуын ұйымдастыру және өткізу кезінде командалық-ұшу немесе инспекторлық құрамнан (ұшу мамандығынан) тексеруші (жаттықтырушы) тұлға тағайындалады.</w:t>
      </w:r>
      <w:r>
        <w:br/>
      </w:r>
      <w:r>
        <w:rPr>
          <w:rFonts w:ascii="Times New Roman"/>
          <w:b w:val="false"/>
          <w:i w:val="false"/>
          <w:color w:val="000000"/>
          <w:sz w:val="28"/>
        </w:rPr>
        <w:t>
</w:t>
      </w:r>
      <w:r>
        <w:rPr>
          <w:rFonts w:ascii="Times New Roman"/>
          <w:b w:val="false"/>
          <w:i w:val="false"/>
          <w:color w:val="000000"/>
          <w:sz w:val="28"/>
        </w:rPr>
        <w:t>
      89. Құжаттамаларды ресімдеу:</w:t>
      </w:r>
      <w:r>
        <w:br/>
      </w:r>
      <w:r>
        <w:rPr>
          <w:rFonts w:ascii="Times New Roman"/>
          <w:b w:val="false"/>
          <w:i w:val="false"/>
          <w:color w:val="000000"/>
          <w:sz w:val="28"/>
        </w:rPr>
        <w:t>
</w:t>
      </w:r>
      <w:r>
        <w:rPr>
          <w:rFonts w:ascii="Times New Roman"/>
          <w:b w:val="false"/>
          <w:i w:val="false"/>
          <w:color w:val="000000"/>
          <w:sz w:val="28"/>
        </w:rPr>
        <w:t>
      1) біліктілікті арттыру курстарын аяқтағаннан кейін куәлік (сертификат) беріледі;</w:t>
      </w:r>
      <w:r>
        <w:br/>
      </w:r>
      <w:r>
        <w:rPr>
          <w:rFonts w:ascii="Times New Roman"/>
          <w:b w:val="false"/>
          <w:i w:val="false"/>
          <w:color w:val="000000"/>
          <w:sz w:val="28"/>
        </w:rPr>
        <w:t>
</w:t>
      </w:r>
      <w:r>
        <w:rPr>
          <w:rFonts w:ascii="Times New Roman"/>
          <w:b w:val="false"/>
          <w:i w:val="false"/>
          <w:color w:val="000000"/>
          <w:sz w:val="28"/>
        </w:rPr>
        <w:t>
      2) тренажердегі жаттығу жаттықтыруға берілген тапсырмада ресімделеді;</w:t>
      </w:r>
      <w:r>
        <w:br/>
      </w:r>
      <w:r>
        <w:rPr>
          <w:rFonts w:ascii="Times New Roman"/>
          <w:b w:val="false"/>
          <w:i w:val="false"/>
          <w:color w:val="000000"/>
          <w:sz w:val="28"/>
        </w:rPr>
        <w:t>
</w:t>
      </w:r>
      <w:r>
        <w:rPr>
          <w:rFonts w:ascii="Times New Roman"/>
          <w:b w:val="false"/>
          <w:i w:val="false"/>
          <w:color w:val="000000"/>
          <w:sz w:val="28"/>
        </w:rPr>
        <w:t>
      3) ұшу дайындығы ҰҚДБ-ға сәйкес ресімделеді;</w:t>
      </w:r>
      <w:r>
        <w:br/>
      </w:r>
      <w:r>
        <w:rPr>
          <w:rFonts w:ascii="Times New Roman"/>
          <w:b w:val="false"/>
          <w:i w:val="false"/>
          <w:color w:val="000000"/>
          <w:sz w:val="28"/>
        </w:rPr>
        <w:t>
</w:t>
      </w:r>
      <w:r>
        <w:rPr>
          <w:rFonts w:ascii="Times New Roman"/>
          <w:b w:val="false"/>
          <w:i w:val="false"/>
          <w:color w:val="000000"/>
          <w:sz w:val="28"/>
        </w:rPr>
        <w:t>
      4) ұшу құрамын тексеру және рұқсатты беру нәтижелері ұшу кітапшасында жазылады;</w:t>
      </w:r>
      <w:r>
        <w:br/>
      </w:r>
      <w:r>
        <w:rPr>
          <w:rFonts w:ascii="Times New Roman"/>
          <w:b w:val="false"/>
          <w:i w:val="false"/>
          <w:color w:val="000000"/>
          <w:sz w:val="28"/>
        </w:rPr>
        <w:t>
</w:t>
      </w:r>
      <w:r>
        <w:rPr>
          <w:rFonts w:ascii="Times New Roman"/>
          <w:b w:val="false"/>
          <w:i w:val="false"/>
          <w:color w:val="000000"/>
          <w:sz w:val="28"/>
        </w:rPr>
        <w:t>
      5) ұшу құрамының берілген рұқсаттары сондай-ақ маманның куәлігіне (сертификатына) жазылады.</w:t>
      </w:r>
    </w:p>
    <w:bookmarkEnd w:id="16"/>
    <w:bookmarkStart w:name="z237" w:id="17"/>
    <w:p>
      <w:pPr>
        <w:spacing w:after="0"/>
        <w:ind w:left="0"/>
        <w:jc w:val="left"/>
      </w:pPr>
      <w:r>
        <w:rPr>
          <w:rFonts w:ascii="Times New Roman"/>
          <w:b/>
          <w:i w:val="false"/>
          <w:color w:val="000000"/>
        </w:rPr>
        <w:t xml:space="preserve"> 
8. Ұшуды тексеру</w:t>
      </w:r>
    </w:p>
    <w:bookmarkEnd w:id="17"/>
    <w:bookmarkStart w:name="z238" w:id="18"/>
    <w:p>
      <w:pPr>
        <w:spacing w:after="0"/>
        <w:ind w:left="0"/>
        <w:jc w:val="both"/>
      </w:pPr>
      <w:r>
        <w:rPr>
          <w:rFonts w:ascii="Times New Roman"/>
          <w:b w:val="false"/>
          <w:i w:val="false"/>
          <w:color w:val="000000"/>
          <w:sz w:val="28"/>
        </w:rPr>
        <w:t>
      90. Ұшуды тексеру ұшу қауіпсіздігінің деңгейін, ұшу құрамының кәсіби дайындығының, ұйымның бөлімшенің, азаматтық авиация экипажының  ұшу жұмысының тиімділігін және сапасын арттырудың негізгі түрлерінің бірі болып табылады.</w:t>
      </w:r>
      <w:r>
        <w:br/>
      </w:r>
      <w:r>
        <w:rPr>
          <w:rFonts w:ascii="Times New Roman"/>
          <w:b w:val="false"/>
          <w:i w:val="false"/>
          <w:color w:val="000000"/>
          <w:sz w:val="28"/>
        </w:rPr>
        <w:t>
</w:t>
      </w:r>
      <w:r>
        <w:rPr>
          <w:rFonts w:ascii="Times New Roman"/>
          <w:b w:val="false"/>
          <w:i w:val="false"/>
          <w:color w:val="000000"/>
          <w:sz w:val="28"/>
        </w:rPr>
        <w:t>
      91. Ұшуды талдау мынадай мақсатта жүргізіледі:</w:t>
      </w:r>
      <w:r>
        <w:br/>
      </w:r>
      <w:r>
        <w:rPr>
          <w:rFonts w:ascii="Times New Roman"/>
          <w:b w:val="false"/>
          <w:i w:val="false"/>
          <w:color w:val="000000"/>
          <w:sz w:val="28"/>
        </w:rPr>
        <w:t>
</w:t>
      </w:r>
      <w:r>
        <w:rPr>
          <w:rFonts w:ascii="Times New Roman"/>
          <w:b w:val="false"/>
          <w:i w:val="false"/>
          <w:color w:val="000000"/>
          <w:sz w:val="28"/>
        </w:rPr>
        <w:t>
      1) ұшудың қауіпсіздігінің және жиілігінің жағдайын бағалау;</w:t>
      </w:r>
      <w:r>
        <w:br/>
      </w:r>
      <w:r>
        <w:rPr>
          <w:rFonts w:ascii="Times New Roman"/>
          <w:b w:val="false"/>
          <w:i w:val="false"/>
          <w:color w:val="000000"/>
          <w:sz w:val="28"/>
        </w:rPr>
        <w:t>
</w:t>
      </w:r>
      <w:r>
        <w:rPr>
          <w:rFonts w:ascii="Times New Roman"/>
          <w:b w:val="false"/>
          <w:i w:val="false"/>
          <w:color w:val="000000"/>
          <w:sz w:val="28"/>
        </w:rPr>
        <w:t>
      2) әр экипаждың және тұтастай ұшу бөлімшесінің жұмысын бағалау;</w:t>
      </w:r>
      <w:r>
        <w:br/>
      </w:r>
      <w:r>
        <w:rPr>
          <w:rFonts w:ascii="Times New Roman"/>
          <w:b w:val="false"/>
          <w:i w:val="false"/>
          <w:color w:val="000000"/>
          <w:sz w:val="28"/>
        </w:rPr>
        <w:t>
</w:t>
      </w:r>
      <w:r>
        <w:rPr>
          <w:rFonts w:ascii="Times New Roman"/>
          <w:b w:val="false"/>
          <w:i w:val="false"/>
          <w:color w:val="000000"/>
          <w:sz w:val="28"/>
        </w:rPr>
        <w:t>
      3) ұшуды қамтамасыз ететін қызметтермен өзара әрекеттесу жағдайын бағалау;</w:t>
      </w:r>
      <w:r>
        <w:br/>
      </w:r>
      <w:r>
        <w:rPr>
          <w:rFonts w:ascii="Times New Roman"/>
          <w:b w:val="false"/>
          <w:i w:val="false"/>
          <w:color w:val="000000"/>
          <w:sz w:val="28"/>
        </w:rPr>
        <w:t>
</w:t>
      </w:r>
      <w:r>
        <w:rPr>
          <w:rFonts w:ascii="Times New Roman"/>
          <w:b w:val="false"/>
          <w:i w:val="false"/>
          <w:color w:val="000000"/>
          <w:sz w:val="28"/>
        </w:rPr>
        <w:t>
      4) ұшу және командалық-ұшу құрамының кәсіби дайындығын жетілдіру;</w:t>
      </w:r>
      <w:r>
        <w:br/>
      </w:r>
      <w:r>
        <w:rPr>
          <w:rFonts w:ascii="Times New Roman"/>
          <w:b w:val="false"/>
          <w:i w:val="false"/>
          <w:color w:val="000000"/>
          <w:sz w:val="28"/>
        </w:rPr>
        <w:t>
</w:t>
      </w:r>
      <w:r>
        <w:rPr>
          <w:rFonts w:ascii="Times New Roman"/>
          <w:b w:val="false"/>
          <w:i w:val="false"/>
          <w:color w:val="000000"/>
          <w:sz w:val="28"/>
        </w:rPr>
        <w:t>
      5) авиациялық оқиғалар мен олардың алғы шарттарының алдын алу бойынша іс-шараларды әзірлеу;</w:t>
      </w:r>
      <w:r>
        <w:br/>
      </w:r>
      <w:r>
        <w:rPr>
          <w:rFonts w:ascii="Times New Roman"/>
          <w:b w:val="false"/>
          <w:i w:val="false"/>
          <w:color w:val="000000"/>
          <w:sz w:val="28"/>
        </w:rPr>
        <w:t>
</w:t>
      </w:r>
      <w:r>
        <w:rPr>
          <w:rFonts w:ascii="Times New Roman"/>
          <w:b w:val="false"/>
          <w:i w:val="false"/>
          <w:color w:val="000000"/>
          <w:sz w:val="28"/>
        </w:rPr>
        <w:t>
      6) командалық-ұшу құрамының ұйымдастырушылық, тәрбиешілік және ұшу-әдістемелік жұмысын жетілдіру.</w:t>
      </w:r>
      <w:r>
        <w:br/>
      </w:r>
      <w:r>
        <w:rPr>
          <w:rFonts w:ascii="Times New Roman"/>
          <w:b w:val="false"/>
          <w:i w:val="false"/>
          <w:color w:val="000000"/>
          <w:sz w:val="28"/>
        </w:rPr>
        <w:t>
</w:t>
      </w:r>
      <w:r>
        <w:rPr>
          <w:rFonts w:ascii="Times New Roman"/>
          <w:b w:val="false"/>
          <w:i w:val="false"/>
          <w:color w:val="000000"/>
          <w:sz w:val="28"/>
        </w:rPr>
        <w:t>
      92. Ұшуды талдау бөлінеді:</w:t>
      </w:r>
      <w:r>
        <w:br/>
      </w:r>
      <w:r>
        <w:rPr>
          <w:rFonts w:ascii="Times New Roman"/>
          <w:b w:val="false"/>
          <w:i w:val="false"/>
          <w:color w:val="000000"/>
          <w:sz w:val="28"/>
        </w:rPr>
        <w:t>
</w:t>
      </w:r>
      <w:r>
        <w:rPr>
          <w:rFonts w:ascii="Times New Roman"/>
          <w:b w:val="false"/>
          <w:i w:val="false"/>
          <w:color w:val="000000"/>
          <w:sz w:val="28"/>
        </w:rPr>
        <w:t>
      1) экипаждағы ұшудан кейінгі талдау әрбір ұшудан кейін, авиациялық жұмыстарда - ұшу күні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
      2) пайдаланушының командалық-басшылық құрамымен талдау апта сайын өткізіледі;</w:t>
      </w:r>
      <w:r>
        <w:br/>
      </w:r>
      <w:r>
        <w:rPr>
          <w:rFonts w:ascii="Times New Roman"/>
          <w:b w:val="false"/>
          <w:i w:val="false"/>
          <w:color w:val="000000"/>
          <w:sz w:val="28"/>
        </w:rPr>
        <w:t>
</w:t>
      </w:r>
      <w:r>
        <w:rPr>
          <w:rFonts w:ascii="Times New Roman"/>
          <w:b w:val="false"/>
          <w:i w:val="false"/>
          <w:color w:val="000000"/>
          <w:sz w:val="28"/>
        </w:rPr>
        <w:t>
      3) пайдаланушының құрылымдық бөлімшелерінде талдау айына бір реттен кем емес өткізіледі;</w:t>
      </w:r>
      <w:r>
        <w:br/>
      </w:r>
      <w:r>
        <w:rPr>
          <w:rFonts w:ascii="Times New Roman"/>
          <w:b w:val="false"/>
          <w:i w:val="false"/>
          <w:color w:val="000000"/>
          <w:sz w:val="28"/>
        </w:rPr>
        <w:t>
</w:t>
      </w:r>
      <w:r>
        <w:rPr>
          <w:rFonts w:ascii="Times New Roman"/>
          <w:b w:val="false"/>
          <w:i w:val="false"/>
          <w:color w:val="000000"/>
          <w:sz w:val="28"/>
        </w:rPr>
        <w:t>
      4) авиациялық оқиғалардың (уәқиғалардың) жағдайлары мен себептерін жедел зерттеу және олардың қайталануының алдын алудың нақты іс- шараларын дайындау мақсатында ұшуды жоспардан тыс талдау;</w:t>
      </w:r>
      <w:r>
        <w:br/>
      </w:r>
      <w:r>
        <w:rPr>
          <w:rFonts w:ascii="Times New Roman"/>
          <w:b w:val="false"/>
          <w:i w:val="false"/>
          <w:color w:val="000000"/>
          <w:sz w:val="28"/>
        </w:rPr>
        <w:t>
</w:t>
      </w:r>
      <w:r>
        <w:rPr>
          <w:rFonts w:ascii="Times New Roman"/>
          <w:b w:val="false"/>
          <w:i w:val="false"/>
          <w:color w:val="000000"/>
          <w:sz w:val="28"/>
        </w:rPr>
        <w:t>
      5) бөлімшенің командалық-ұшу құрамының әдістемелік дайындығын арттыру мақсатында ұшуды әдістемелік талдау.</w:t>
      </w:r>
      <w:r>
        <w:br/>
      </w:r>
      <w:r>
        <w:rPr>
          <w:rFonts w:ascii="Times New Roman"/>
          <w:b w:val="false"/>
          <w:i w:val="false"/>
          <w:color w:val="000000"/>
          <w:sz w:val="28"/>
        </w:rPr>
        <w:t>
      Жоспардан тыс және әдістемелік (көрсетімдік) талдаулар бөлімше командирінің немесе жоғары тұрған басшының не азаматтық авиация саласындағы уәкілетті органның жарлығы бойынша өткізіледі.</w:t>
      </w:r>
      <w:r>
        <w:br/>
      </w:r>
      <w:r>
        <w:rPr>
          <w:rFonts w:ascii="Times New Roman"/>
          <w:b w:val="false"/>
          <w:i w:val="false"/>
          <w:color w:val="000000"/>
          <w:sz w:val="28"/>
        </w:rPr>
        <w:t>
</w:t>
      </w:r>
      <w:r>
        <w:rPr>
          <w:rFonts w:ascii="Times New Roman"/>
          <w:b w:val="false"/>
          <w:i w:val="false"/>
          <w:color w:val="000000"/>
          <w:sz w:val="28"/>
        </w:rPr>
        <w:t>
      93. Ұшуды талдауға барлық командалық-басшылық, командалық-ұшу, нұсқаушылық және бөлімшенің ұшу құрамы, қажет жағдайда - басқа бөлімшелер мен қызметтердің авиациялық мамандары тартылады. Авиациялық жұмыстарды орындайтын бөлімшелерде, бұдан басқа қажет болған жағдайда авиациялық жұмыстарды орындау тапсырыс беруші ұйым мамандары, сондай-ақ осы жұмыстарды қамтамасыз етумен байланысты тұлғалар тартылады.</w:t>
      </w:r>
      <w:r>
        <w:br/>
      </w:r>
      <w:r>
        <w:rPr>
          <w:rFonts w:ascii="Times New Roman"/>
          <w:b w:val="false"/>
          <w:i w:val="false"/>
          <w:color w:val="000000"/>
          <w:sz w:val="28"/>
        </w:rPr>
        <w:t>
</w:t>
      </w:r>
      <w:r>
        <w:rPr>
          <w:rFonts w:ascii="Times New Roman"/>
          <w:b w:val="false"/>
          <w:i w:val="false"/>
          <w:color w:val="000000"/>
          <w:sz w:val="28"/>
        </w:rPr>
        <w:t>
      94. Бөлімше командирі ұшуды талдауды дайындауды ұйымдастырады  және өткізеді. Әдістемелік талдауды тек қана жоғары тұрған басшы өткізеді.</w:t>
      </w:r>
      <w:r>
        <w:br/>
      </w:r>
      <w:r>
        <w:rPr>
          <w:rFonts w:ascii="Times New Roman"/>
          <w:b w:val="false"/>
          <w:i w:val="false"/>
          <w:color w:val="000000"/>
          <w:sz w:val="28"/>
        </w:rPr>
        <w:t>
</w:t>
      </w:r>
      <w:r>
        <w:rPr>
          <w:rFonts w:ascii="Times New Roman"/>
          <w:b w:val="false"/>
          <w:i w:val="false"/>
          <w:color w:val="000000"/>
          <w:sz w:val="28"/>
        </w:rPr>
        <w:t>
      95. Әрбір ұшуды талдау өткізер алдында барлық командалық-ұшу  және басшылық құрам мұқият және жан-жақты дайындалуы қажет.</w:t>
      </w:r>
      <w:r>
        <w:br/>
      </w:r>
      <w:r>
        <w:rPr>
          <w:rFonts w:ascii="Times New Roman"/>
          <w:b w:val="false"/>
          <w:i w:val="false"/>
          <w:color w:val="000000"/>
          <w:sz w:val="28"/>
        </w:rPr>
        <w:t>
</w:t>
      </w:r>
      <w:r>
        <w:rPr>
          <w:rFonts w:ascii="Times New Roman"/>
          <w:b w:val="false"/>
          <w:i w:val="false"/>
          <w:color w:val="000000"/>
          <w:sz w:val="28"/>
        </w:rPr>
        <w:t>
      96. Ұшуды талдау, жоспардан тыс және кәсіпорынның командалық-басшылық құрамының талдауынан өзге, талдаудың жалпы (ақпараттық), әдістемелік және бекіту бөліктерін ескерілген бірыңғай сызба бойынша өткізіледі.</w:t>
      </w:r>
      <w:r>
        <w:br/>
      </w:r>
      <w:r>
        <w:rPr>
          <w:rFonts w:ascii="Times New Roman"/>
          <w:b w:val="false"/>
          <w:i w:val="false"/>
          <w:color w:val="000000"/>
          <w:sz w:val="28"/>
        </w:rPr>
        <w:t>
      Талдаудың жалпы бөлігі ұшу жұмысының негізгісі болып табылады, онда ұшу жұмысының талдауы және талдау алдындағы кезеңдегі ұшу қауіпсіздігінің жағдайы туралы командалық-ұшу құрамының баяндамасы тыңдалады.</w:t>
      </w:r>
      <w:r>
        <w:br/>
      </w:r>
      <w:r>
        <w:rPr>
          <w:rFonts w:ascii="Times New Roman"/>
          <w:b w:val="false"/>
          <w:i w:val="false"/>
          <w:color w:val="000000"/>
          <w:sz w:val="28"/>
        </w:rPr>
        <w:t>
      Әдістемелік бөлігіне экипаждың анағұрлым сипатты жіберген қателері мен бұзушылықтарының толық талдау кіреді, осы бұзушылықтарды жою және алдын алу бойынша іс-шаралар белгіленеді.</w:t>
      </w:r>
      <w:r>
        <w:br/>
      </w:r>
      <w:r>
        <w:rPr>
          <w:rFonts w:ascii="Times New Roman"/>
          <w:b w:val="false"/>
          <w:i w:val="false"/>
          <w:color w:val="000000"/>
          <w:sz w:val="28"/>
        </w:rPr>
        <w:t>
      Бекіту бөлігінде талдаудың қорытындысы шығарылады, қол астындағы бөлімшелердің (экипаждың) жұмысы бағаланады және ұшудың қауіпсіздігі мен жиілігін қамтамасыз ету және алдағы кезеңнің ерекшеліктерін ескере отырып өндірістік жоспарды орындау бойынша міндеттер қойылады.</w:t>
      </w:r>
      <w:r>
        <w:br/>
      </w:r>
      <w:r>
        <w:rPr>
          <w:rFonts w:ascii="Times New Roman"/>
          <w:b w:val="false"/>
          <w:i w:val="false"/>
          <w:color w:val="000000"/>
          <w:sz w:val="28"/>
        </w:rPr>
        <w:t>
</w:t>
      </w:r>
      <w:r>
        <w:rPr>
          <w:rFonts w:ascii="Times New Roman"/>
          <w:b w:val="false"/>
          <w:i w:val="false"/>
          <w:color w:val="000000"/>
          <w:sz w:val="28"/>
        </w:rPr>
        <w:t>
      97. Ұшуды талдаудың мазмұны талдауда болмаған барлық командалық-ұшу, инструкторлық және ұшу құрамына жеткізіледі. Осы мақсатта тексерудің мазмұны арнайы журналға (бланкқа) немесе магнит таспаға жазылады. Тексеру материалдары ұшу-әдістемелік сыныпта сақталады және олардың сақталуына ұшу қызметінің басшысы жауапты болып табылады.</w:t>
      </w:r>
    </w:p>
    <w:bookmarkEnd w:id="18"/>
    <w:bookmarkStart w:name="z257" w:id="19"/>
    <w:p>
      <w:pPr>
        <w:spacing w:after="0"/>
        <w:ind w:left="0"/>
        <w:jc w:val="left"/>
      </w:pPr>
      <w:r>
        <w:rPr>
          <w:rFonts w:ascii="Times New Roman"/>
          <w:b/>
          <w:i w:val="false"/>
          <w:color w:val="000000"/>
        </w:rPr>
        <w:t xml:space="preserve"> 
9. Ұшу жұмысын ұйымдастыруды бақылау және талдау</w:t>
      </w:r>
    </w:p>
    <w:bookmarkEnd w:id="19"/>
    <w:bookmarkStart w:name="z258" w:id="20"/>
    <w:p>
      <w:pPr>
        <w:spacing w:after="0"/>
        <w:ind w:left="0"/>
        <w:jc w:val="both"/>
      </w:pPr>
      <w:r>
        <w:rPr>
          <w:rFonts w:ascii="Times New Roman"/>
          <w:b w:val="false"/>
          <w:i w:val="false"/>
          <w:color w:val="000000"/>
          <w:sz w:val="28"/>
        </w:rPr>
        <w:t>
      98. Ұшу жұмысын ұйымдастыруды талдау мақсаты ұшу жұмысында ауытқуларға әкелетін немесе әкелуі мүмкін және ұшудың қауіпсіздік деңгейінің төмендеуіне әкелетін себептерді анықтау болып табылады.</w:t>
      </w:r>
      <w:r>
        <w:br/>
      </w:r>
      <w:r>
        <w:rPr>
          <w:rFonts w:ascii="Times New Roman"/>
          <w:b w:val="false"/>
          <w:i w:val="false"/>
          <w:color w:val="000000"/>
          <w:sz w:val="28"/>
        </w:rPr>
        <w:t>
</w:t>
      </w:r>
      <w:r>
        <w:rPr>
          <w:rFonts w:ascii="Times New Roman"/>
          <w:b w:val="false"/>
          <w:i w:val="false"/>
          <w:color w:val="000000"/>
          <w:sz w:val="28"/>
        </w:rPr>
        <w:t>
      99. Талдауға мыналар жатады:</w:t>
      </w:r>
      <w:r>
        <w:br/>
      </w:r>
      <w:r>
        <w:rPr>
          <w:rFonts w:ascii="Times New Roman"/>
          <w:b w:val="false"/>
          <w:i w:val="false"/>
          <w:color w:val="000000"/>
          <w:sz w:val="28"/>
        </w:rPr>
        <w:t>
</w:t>
      </w:r>
      <w:r>
        <w:rPr>
          <w:rFonts w:ascii="Times New Roman"/>
          <w:b w:val="false"/>
          <w:i w:val="false"/>
          <w:color w:val="000000"/>
          <w:sz w:val="28"/>
        </w:rPr>
        <w:t>
      1) ұшу жұмысын жоспарлау;</w:t>
      </w:r>
      <w:r>
        <w:br/>
      </w:r>
      <w:r>
        <w:rPr>
          <w:rFonts w:ascii="Times New Roman"/>
          <w:b w:val="false"/>
          <w:i w:val="false"/>
          <w:color w:val="000000"/>
          <w:sz w:val="28"/>
        </w:rPr>
        <w:t>
</w:t>
      </w:r>
      <w:r>
        <w:rPr>
          <w:rFonts w:ascii="Times New Roman"/>
          <w:b w:val="false"/>
          <w:i w:val="false"/>
          <w:color w:val="000000"/>
          <w:sz w:val="28"/>
        </w:rPr>
        <w:t>
      2) ұшу құрамын кәсіби даярлау;</w:t>
      </w:r>
      <w:r>
        <w:br/>
      </w:r>
      <w:r>
        <w:rPr>
          <w:rFonts w:ascii="Times New Roman"/>
          <w:b w:val="false"/>
          <w:i w:val="false"/>
          <w:color w:val="000000"/>
          <w:sz w:val="28"/>
        </w:rPr>
        <w:t>
</w:t>
      </w:r>
      <w:r>
        <w:rPr>
          <w:rFonts w:ascii="Times New Roman"/>
          <w:b w:val="false"/>
          <w:i w:val="false"/>
          <w:color w:val="000000"/>
          <w:sz w:val="28"/>
        </w:rPr>
        <w:t>
      3) әуе кемелерінің экипаждарын қалыптастыру;</w:t>
      </w:r>
      <w:r>
        <w:br/>
      </w:r>
      <w:r>
        <w:rPr>
          <w:rFonts w:ascii="Times New Roman"/>
          <w:b w:val="false"/>
          <w:i w:val="false"/>
          <w:color w:val="000000"/>
          <w:sz w:val="28"/>
        </w:rPr>
        <w:t>
</w:t>
      </w:r>
      <w:r>
        <w:rPr>
          <w:rFonts w:ascii="Times New Roman"/>
          <w:b w:val="false"/>
          <w:i w:val="false"/>
          <w:color w:val="000000"/>
          <w:sz w:val="28"/>
        </w:rPr>
        <w:t>
      4) ұшу құрамына ұшуға рұқсат беру;</w:t>
      </w:r>
      <w:r>
        <w:br/>
      </w:r>
      <w:r>
        <w:rPr>
          <w:rFonts w:ascii="Times New Roman"/>
          <w:b w:val="false"/>
          <w:i w:val="false"/>
          <w:color w:val="000000"/>
          <w:sz w:val="28"/>
        </w:rPr>
        <w:t>
</w:t>
      </w:r>
      <w:r>
        <w:rPr>
          <w:rFonts w:ascii="Times New Roman"/>
          <w:b w:val="false"/>
          <w:i w:val="false"/>
          <w:color w:val="000000"/>
          <w:sz w:val="28"/>
        </w:rPr>
        <w:t>
      5) экипаждарды алдын ала және ұшудың алдында даярлау;</w:t>
      </w:r>
      <w:r>
        <w:br/>
      </w:r>
      <w:r>
        <w:rPr>
          <w:rFonts w:ascii="Times New Roman"/>
          <w:b w:val="false"/>
          <w:i w:val="false"/>
          <w:color w:val="000000"/>
          <w:sz w:val="28"/>
        </w:rPr>
        <w:t>
</w:t>
      </w:r>
      <w:r>
        <w:rPr>
          <w:rFonts w:ascii="Times New Roman"/>
          <w:b w:val="false"/>
          <w:i w:val="false"/>
          <w:color w:val="000000"/>
          <w:sz w:val="28"/>
        </w:rPr>
        <w:t>
      6) ұшу құрамының жұмысын тексеру;</w:t>
      </w:r>
      <w:r>
        <w:br/>
      </w:r>
      <w:r>
        <w:rPr>
          <w:rFonts w:ascii="Times New Roman"/>
          <w:b w:val="false"/>
          <w:i w:val="false"/>
          <w:color w:val="000000"/>
          <w:sz w:val="28"/>
        </w:rPr>
        <w:t>
</w:t>
      </w:r>
      <w:r>
        <w:rPr>
          <w:rFonts w:ascii="Times New Roman"/>
          <w:b w:val="false"/>
          <w:i w:val="false"/>
          <w:color w:val="000000"/>
          <w:sz w:val="28"/>
        </w:rPr>
        <w:t>
      7) экипаждың құрамында тексерушімен бірге ұшу;</w:t>
      </w:r>
      <w:r>
        <w:br/>
      </w:r>
      <w:r>
        <w:rPr>
          <w:rFonts w:ascii="Times New Roman"/>
          <w:b w:val="false"/>
          <w:i w:val="false"/>
          <w:color w:val="000000"/>
          <w:sz w:val="28"/>
        </w:rPr>
        <w:t>
</w:t>
      </w:r>
      <w:r>
        <w:rPr>
          <w:rFonts w:ascii="Times New Roman"/>
          <w:b w:val="false"/>
          <w:i w:val="false"/>
          <w:color w:val="000000"/>
          <w:sz w:val="28"/>
        </w:rPr>
        <w:t>
      8) ұшуды тексеру;</w:t>
      </w:r>
      <w:r>
        <w:br/>
      </w:r>
      <w:r>
        <w:rPr>
          <w:rFonts w:ascii="Times New Roman"/>
          <w:b w:val="false"/>
          <w:i w:val="false"/>
          <w:color w:val="000000"/>
          <w:sz w:val="28"/>
        </w:rPr>
        <w:t>
</w:t>
      </w:r>
      <w:r>
        <w:rPr>
          <w:rFonts w:ascii="Times New Roman"/>
          <w:b w:val="false"/>
          <w:i w:val="false"/>
          <w:color w:val="000000"/>
          <w:sz w:val="28"/>
        </w:rPr>
        <w:t>
      9) ұшу-әдістемелік жұмыс;</w:t>
      </w:r>
      <w:r>
        <w:br/>
      </w:r>
      <w:r>
        <w:rPr>
          <w:rFonts w:ascii="Times New Roman"/>
          <w:b w:val="false"/>
          <w:i w:val="false"/>
          <w:color w:val="000000"/>
          <w:sz w:val="28"/>
        </w:rPr>
        <w:t>
</w:t>
      </w:r>
      <w:r>
        <w:rPr>
          <w:rFonts w:ascii="Times New Roman"/>
          <w:b w:val="false"/>
          <w:i w:val="false"/>
          <w:color w:val="000000"/>
          <w:sz w:val="28"/>
        </w:rPr>
        <w:t>
      10) ұшу-штабтық құжаттама.</w:t>
      </w:r>
      <w:r>
        <w:br/>
      </w:r>
      <w:r>
        <w:rPr>
          <w:rFonts w:ascii="Times New Roman"/>
          <w:b w:val="false"/>
          <w:i w:val="false"/>
          <w:color w:val="000000"/>
          <w:sz w:val="28"/>
        </w:rPr>
        <w:t>
</w:t>
      </w:r>
      <w:r>
        <w:rPr>
          <w:rFonts w:ascii="Times New Roman"/>
          <w:b w:val="false"/>
          <w:i w:val="false"/>
          <w:color w:val="000000"/>
          <w:sz w:val="28"/>
        </w:rPr>
        <w:t>
      100. Ұшу жұмыстарын ұйымдастыру мен ұшу қауіпсіздігінің жай-күйін талдауды пайдаланушылар - тоқсан сайын және жылына бір рет, авиациялық оқу орталықтары (мекемелері) - бірінші жарты жылдықта және жылына бір рет жасайды және уәкілетті органға береді.</w:t>
      </w:r>
      <w:r>
        <w:br/>
      </w:r>
      <w:r>
        <w:rPr>
          <w:rFonts w:ascii="Times New Roman"/>
          <w:b w:val="false"/>
          <w:i w:val="false"/>
          <w:color w:val="000000"/>
          <w:sz w:val="28"/>
        </w:rPr>
        <w:t>
</w:t>
      </w:r>
      <w:r>
        <w:rPr>
          <w:rFonts w:ascii="Times New Roman"/>
          <w:b w:val="false"/>
          <w:i w:val="false"/>
          <w:color w:val="000000"/>
          <w:sz w:val="28"/>
        </w:rPr>
        <w:t>
      101. Ұшу жұмыстарын ұйымдастыруды бақылау ұшу жұмыстарын одан әрі қарай жетілдіру бойынша іс-шараларды өткізу мақсатында жүргізіледі. Бақылауға мыналар жатады:</w:t>
      </w:r>
      <w:r>
        <w:br/>
      </w:r>
      <w:r>
        <w:rPr>
          <w:rFonts w:ascii="Times New Roman"/>
          <w:b w:val="false"/>
          <w:i w:val="false"/>
          <w:color w:val="000000"/>
          <w:sz w:val="28"/>
        </w:rPr>
        <w:t>
</w:t>
      </w:r>
      <w:r>
        <w:rPr>
          <w:rFonts w:ascii="Times New Roman"/>
          <w:b w:val="false"/>
          <w:i w:val="false"/>
          <w:color w:val="000000"/>
          <w:sz w:val="28"/>
        </w:rPr>
        <w:t>
      1) ұшу жұмыстарының жоспарлары;</w:t>
      </w:r>
      <w:r>
        <w:br/>
      </w:r>
      <w:r>
        <w:rPr>
          <w:rFonts w:ascii="Times New Roman"/>
          <w:b w:val="false"/>
          <w:i w:val="false"/>
          <w:color w:val="000000"/>
          <w:sz w:val="28"/>
        </w:rPr>
        <w:t>
</w:t>
      </w:r>
      <w:r>
        <w:rPr>
          <w:rFonts w:ascii="Times New Roman"/>
          <w:b w:val="false"/>
          <w:i w:val="false"/>
          <w:color w:val="000000"/>
          <w:sz w:val="28"/>
        </w:rPr>
        <w:t>
      2) ұшу-штабтық құжаттама;</w:t>
      </w:r>
      <w:r>
        <w:br/>
      </w:r>
      <w:r>
        <w:rPr>
          <w:rFonts w:ascii="Times New Roman"/>
          <w:b w:val="false"/>
          <w:i w:val="false"/>
          <w:color w:val="000000"/>
          <w:sz w:val="28"/>
        </w:rPr>
        <w:t>
</w:t>
      </w:r>
      <w:r>
        <w:rPr>
          <w:rFonts w:ascii="Times New Roman"/>
          <w:b w:val="false"/>
          <w:i w:val="false"/>
          <w:color w:val="000000"/>
          <w:sz w:val="28"/>
        </w:rPr>
        <w:t>
      3) ұшу және метеорологиялық құжаттама;</w:t>
      </w:r>
      <w:r>
        <w:br/>
      </w:r>
      <w:r>
        <w:rPr>
          <w:rFonts w:ascii="Times New Roman"/>
          <w:b w:val="false"/>
          <w:i w:val="false"/>
          <w:color w:val="000000"/>
          <w:sz w:val="28"/>
        </w:rPr>
        <w:t>
</w:t>
      </w:r>
      <w:r>
        <w:rPr>
          <w:rFonts w:ascii="Times New Roman"/>
          <w:b w:val="false"/>
          <w:i w:val="false"/>
          <w:color w:val="000000"/>
          <w:sz w:val="28"/>
        </w:rPr>
        <w:t>
      4) ұшу құрамын тексеру материалдары;</w:t>
      </w:r>
      <w:r>
        <w:br/>
      </w:r>
      <w:r>
        <w:rPr>
          <w:rFonts w:ascii="Times New Roman"/>
          <w:b w:val="false"/>
          <w:i w:val="false"/>
          <w:color w:val="000000"/>
          <w:sz w:val="28"/>
        </w:rPr>
        <w:t>
</w:t>
      </w:r>
      <w:r>
        <w:rPr>
          <w:rFonts w:ascii="Times New Roman"/>
          <w:b w:val="false"/>
          <w:i w:val="false"/>
          <w:color w:val="000000"/>
          <w:sz w:val="28"/>
        </w:rPr>
        <w:t>
      5) командалық-ұшу құрамының ұшу нәтижелері;</w:t>
      </w:r>
      <w:r>
        <w:br/>
      </w:r>
      <w:r>
        <w:rPr>
          <w:rFonts w:ascii="Times New Roman"/>
          <w:b w:val="false"/>
          <w:i w:val="false"/>
          <w:color w:val="000000"/>
          <w:sz w:val="28"/>
        </w:rPr>
        <w:t>
</w:t>
      </w:r>
      <w:r>
        <w:rPr>
          <w:rFonts w:ascii="Times New Roman"/>
          <w:b w:val="false"/>
          <w:i w:val="false"/>
          <w:color w:val="000000"/>
          <w:sz w:val="28"/>
        </w:rPr>
        <w:t>
      6) қозғалыс қызметінің, инженерлік-авиациялық қызметтің және басқа да ұшуды қамтамасыз ететін қызметтердің ақпараты;</w:t>
      </w:r>
      <w:r>
        <w:br/>
      </w:r>
      <w:r>
        <w:rPr>
          <w:rFonts w:ascii="Times New Roman"/>
          <w:b w:val="false"/>
          <w:i w:val="false"/>
          <w:color w:val="000000"/>
          <w:sz w:val="28"/>
        </w:rPr>
        <w:t>
</w:t>
      </w:r>
      <w:r>
        <w:rPr>
          <w:rFonts w:ascii="Times New Roman"/>
          <w:b w:val="false"/>
          <w:i w:val="false"/>
          <w:color w:val="000000"/>
          <w:sz w:val="28"/>
        </w:rPr>
        <w:t>
      7) әуе кемелерін инспекторлық және таңдап қарау және авиациялық техниканы пайдалануды талдау нәтижелері;</w:t>
      </w:r>
      <w:r>
        <w:br/>
      </w:r>
      <w:r>
        <w:rPr>
          <w:rFonts w:ascii="Times New Roman"/>
          <w:b w:val="false"/>
          <w:i w:val="false"/>
          <w:color w:val="000000"/>
          <w:sz w:val="28"/>
        </w:rPr>
        <w:t>
</w:t>
      </w:r>
      <w:r>
        <w:rPr>
          <w:rFonts w:ascii="Times New Roman"/>
          <w:b w:val="false"/>
          <w:i w:val="false"/>
          <w:color w:val="000000"/>
          <w:sz w:val="28"/>
        </w:rPr>
        <w:t>
      8) ұшу ақпараты, ұшу параметрлерін тіркейтін борттағы және жердегі құралдар мен сөзбен алмасуларды талдау материалдары;</w:t>
      </w:r>
      <w:r>
        <w:br/>
      </w:r>
      <w:r>
        <w:rPr>
          <w:rFonts w:ascii="Times New Roman"/>
          <w:b w:val="false"/>
          <w:i w:val="false"/>
          <w:color w:val="000000"/>
          <w:sz w:val="28"/>
        </w:rPr>
        <w:t>
</w:t>
      </w:r>
      <w:r>
        <w:rPr>
          <w:rFonts w:ascii="Times New Roman"/>
          <w:b w:val="false"/>
          <w:i w:val="false"/>
          <w:color w:val="000000"/>
          <w:sz w:val="28"/>
        </w:rPr>
        <w:t>
      9) ұшудың қауіпсіздігі бойынша инспекторлардың тексеріс материалдары.</w:t>
      </w:r>
    </w:p>
    <w:bookmarkEnd w:id="20"/>
    <w:bookmarkStart w:name="z281" w:id="21"/>
    <w:p>
      <w:pPr>
        <w:spacing w:after="0"/>
        <w:ind w:left="0"/>
        <w:jc w:val="left"/>
      </w:pPr>
      <w:r>
        <w:rPr>
          <w:rFonts w:ascii="Times New Roman"/>
          <w:b/>
          <w:i w:val="false"/>
          <w:color w:val="000000"/>
        </w:rPr>
        <w:t xml:space="preserve"> 
10. Ұшу-әдістемелік жұмыс</w:t>
      </w:r>
    </w:p>
    <w:bookmarkEnd w:id="21"/>
    <w:bookmarkStart w:name="z282" w:id="22"/>
    <w:p>
      <w:pPr>
        <w:spacing w:after="0"/>
        <w:ind w:left="0"/>
        <w:jc w:val="both"/>
      </w:pPr>
      <w:r>
        <w:rPr>
          <w:rFonts w:ascii="Times New Roman"/>
          <w:b w:val="false"/>
          <w:i w:val="false"/>
          <w:color w:val="000000"/>
          <w:sz w:val="28"/>
        </w:rPr>
        <w:t>
      102. Ұшу-әдістемелік жұмыс ұшу қауіпсіздігін, тұрақтылығын және тиімділігін жоғары деңгейге жеткізу мақсатында командалық және ұшу құрамын кәсіби дайындаудың тиімді жүйесін құруға бағытталған іс-шаралар кешені болып табылады.</w:t>
      </w:r>
      <w:r>
        <w:br/>
      </w:r>
      <w:r>
        <w:rPr>
          <w:rFonts w:ascii="Times New Roman"/>
          <w:b w:val="false"/>
          <w:i w:val="false"/>
          <w:color w:val="000000"/>
          <w:sz w:val="28"/>
        </w:rPr>
        <w:t>
</w:t>
      </w:r>
      <w:r>
        <w:rPr>
          <w:rFonts w:ascii="Times New Roman"/>
          <w:b w:val="false"/>
          <w:i w:val="false"/>
          <w:color w:val="000000"/>
          <w:sz w:val="28"/>
        </w:rPr>
        <w:t>
      103. Ұшу-әдістемелік жұмыстың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ұшуды орындаудың, инженерлік психология және авиациялық эргономика талаптарының негізінде әуе кемесі экипажының мүшелерін оқытудың тиімді әдістерін, құралдары мен тәсілдерін әзірлеу және енгізу;</w:t>
      </w:r>
      <w:r>
        <w:br/>
      </w:r>
      <w:r>
        <w:rPr>
          <w:rFonts w:ascii="Times New Roman"/>
          <w:b w:val="false"/>
          <w:i w:val="false"/>
          <w:color w:val="000000"/>
          <w:sz w:val="28"/>
        </w:rPr>
        <w:t>
</w:t>
      </w:r>
      <w:r>
        <w:rPr>
          <w:rFonts w:ascii="Times New Roman"/>
          <w:b w:val="false"/>
          <w:i w:val="false"/>
          <w:color w:val="000000"/>
          <w:sz w:val="28"/>
        </w:rPr>
        <w:t>
      2) ғылымның, техниканың жетістіктері мен кәсіпорынның практикалық жұмыс тәжірибесі негізінде азаматтық авиацияда ұшу жұмыстарын ұйымдастырудың және жүргізудің неғұрлым жетілдірілген нысандары мен әдістерін жасау;</w:t>
      </w:r>
      <w:r>
        <w:br/>
      </w:r>
      <w:r>
        <w:rPr>
          <w:rFonts w:ascii="Times New Roman"/>
          <w:b w:val="false"/>
          <w:i w:val="false"/>
          <w:color w:val="000000"/>
          <w:sz w:val="28"/>
        </w:rPr>
        <w:t>
</w:t>
      </w:r>
      <w:r>
        <w:rPr>
          <w:rFonts w:ascii="Times New Roman"/>
          <w:b w:val="false"/>
          <w:i w:val="false"/>
          <w:color w:val="000000"/>
          <w:sz w:val="28"/>
        </w:rPr>
        <w:t>
      3) ұшу экипаждарының мүшелерін оқыту және тәрбиелеу бойынша командалық-ұшу және инструкторлық құрамның теориялық білімдерін, практикалық дағдыларын және ұшу-әдістемелік шеберліктерін жетілдіру;</w:t>
      </w:r>
      <w:r>
        <w:br/>
      </w:r>
      <w:r>
        <w:rPr>
          <w:rFonts w:ascii="Times New Roman"/>
          <w:b w:val="false"/>
          <w:i w:val="false"/>
          <w:color w:val="000000"/>
          <w:sz w:val="28"/>
        </w:rPr>
        <w:t>
</w:t>
      </w:r>
      <w:r>
        <w:rPr>
          <w:rFonts w:ascii="Times New Roman"/>
          <w:b w:val="false"/>
          <w:i w:val="false"/>
          <w:color w:val="000000"/>
          <w:sz w:val="28"/>
        </w:rPr>
        <w:t>
      4) авиациялық техника мен оны пайдаланудың практикалық тәжірибесін ескере отырып, әуе кемесінің жаңа түрлерін пайдалануды зерттеу және практикалық игеру жүйелерін жетілдіру;</w:t>
      </w:r>
      <w:r>
        <w:br/>
      </w:r>
      <w:r>
        <w:rPr>
          <w:rFonts w:ascii="Times New Roman"/>
          <w:b w:val="false"/>
          <w:i w:val="false"/>
          <w:color w:val="000000"/>
          <w:sz w:val="28"/>
        </w:rPr>
        <w:t>
</w:t>
      </w:r>
      <w:r>
        <w:rPr>
          <w:rFonts w:ascii="Times New Roman"/>
          <w:b w:val="false"/>
          <w:i w:val="false"/>
          <w:color w:val="000000"/>
          <w:sz w:val="28"/>
        </w:rPr>
        <w:t>
      5) азаматтық авиация ұйымының оқу-әдістемелік базасын құру, жарақтандыру және тиімді пайдалану;</w:t>
      </w:r>
      <w:r>
        <w:br/>
      </w:r>
      <w:r>
        <w:rPr>
          <w:rFonts w:ascii="Times New Roman"/>
          <w:b w:val="false"/>
          <w:i w:val="false"/>
          <w:color w:val="000000"/>
          <w:sz w:val="28"/>
        </w:rPr>
        <w:t>
</w:t>
      </w:r>
      <w:r>
        <w:rPr>
          <w:rFonts w:ascii="Times New Roman"/>
          <w:b w:val="false"/>
          <w:i w:val="false"/>
          <w:color w:val="000000"/>
          <w:sz w:val="28"/>
        </w:rPr>
        <w:t>
      6) ұшу құрамының кәсіби даярлығының деңгейін бағалаудың құралдарын және әдістерін іздеу және тиімді қолдану;</w:t>
      </w:r>
      <w:r>
        <w:br/>
      </w:r>
      <w:r>
        <w:rPr>
          <w:rFonts w:ascii="Times New Roman"/>
          <w:b w:val="false"/>
          <w:i w:val="false"/>
          <w:color w:val="000000"/>
          <w:sz w:val="28"/>
        </w:rPr>
        <w:t>
</w:t>
      </w:r>
      <w:r>
        <w:rPr>
          <w:rFonts w:ascii="Times New Roman"/>
          <w:b w:val="false"/>
          <w:i w:val="false"/>
          <w:color w:val="000000"/>
          <w:sz w:val="28"/>
        </w:rPr>
        <w:t>
      7) әуе кемелерін пайдалану, ұшу құрамын оқыту, ұшудың жаңа түрлеріне дайындау, сондай-ақ маусымдық ұшуға дайындық мәселелері бойынша ұшу-әдістемелік және ұшу-техникалық конференциялар өткізу.</w:t>
      </w:r>
      <w:r>
        <w:br/>
      </w:r>
      <w:r>
        <w:rPr>
          <w:rFonts w:ascii="Times New Roman"/>
          <w:b w:val="false"/>
          <w:i w:val="false"/>
          <w:color w:val="000000"/>
          <w:sz w:val="28"/>
        </w:rPr>
        <w:t>
</w:t>
      </w:r>
      <w:r>
        <w:rPr>
          <w:rFonts w:ascii="Times New Roman"/>
          <w:b w:val="false"/>
          <w:i w:val="false"/>
          <w:color w:val="000000"/>
          <w:sz w:val="28"/>
        </w:rPr>
        <w:t>
      104. Ұшу-әдістемелік жұмыс:</w:t>
      </w:r>
      <w:r>
        <w:br/>
      </w:r>
      <w:r>
        <w:rPr>
          <w:rFonts w:ascii="Times New Roman"/>
          <w:b w:val="false"/>
          <w:i w:val="false"/>
          <w:color w:val="000000"/>
          <w:sz w:val="28"/>
        </w:rPr>
        <w:t>
</w:t>
      </w:r>
      <w:r>
        <w:rPr>
          <w:rFonts w:ascii="Times New Roman"/>
          <w:b w:val="false"/>
          <w:i w:val="false"/>
          <w:color w:val="000000"/>
          <w:sz w:val="28"/>
        </w:rPr>
        <w:t>
      1) командалық-ұшу құрамының ұшу құрамымен бірге мақсаттылық, ұйымдастырушылық, әдістемелік және тәрбиелік жұмыспен;</w:t>
      </w:r>
      <w:r>
        <w:br/>
      </w:r>
      <w:r>
        <w:rPr>
          <w:rFonts w:ascii="Times New Roman"/>
          <w:b w:val="false"/>
          <w:i w:val="false"/>
          <w:color w:val="000000"/>
          <w:sz w:val="28"/>
        </w:rPr>
        <w:t>
</w:t>
      </w:r>
      <w:r>
        <w:rPr>
          <w:rFonts w:ascii="Times New Roman"/>
          <w:b w:val="false"/>
          <w:i w:val="false"/>
          <w:color w:val="000000"/>
          <w:sz w:val="28"/>
        </w:rPr>
        <w:t>
      2) командалық-ұшу құрамының оған бекітілген ұшу құрамының кәсіби даярлығы мен тәртіп жай-күйінің деңгейі не жеке жауапкершілігімен;</w:t>
      </w:r>
      <w:r>
        <w:br/>
      </w:r>
      <w:r>
        <w:rPr>
          <w:rFonts w:ascii="Times New Roman"/>
          <w:b w:val="false"/>
          <w:i w:val="false"/>
          <w:color w:val="000000"/>
          <w:sz w:val="28"/>
        </w:rPr>
        <w:t>
</w:t>
      </w:r>
      <w:r>
        <w:rPr>
          <w:rFonts w:ascii="Times New Roman"/>
          <w:b w:val="false"/>
          <w:i w:val="false"/>
          <w:color w:val="000000"/>
          <w:sz w:val="28"/>
        </w:rPr>
        <w:t>
      3) командалық-ұшу, инспекторлық, инструкторлық және оқытушылар құрамының өздігінен оқу және біліктілігін арттыру курстарын өту жолымен үнемі біліктілігін арттыру және әдістемелік дайындығын жетілдірумен;</w:t>
      </w:r>
      <w:r>
        <w:br/>
      </w:r>
      <w:r>
        <w:rPr>
          <w:rFonts w:ascii="Times New Roman"/>
          <w:b w:val="false"/>
          <w:i w:val="false"/>
          <w:color w:val="000000"/>
          <w:sz w:val="28"/>
        </w:rPr>
        <w:t>
</w:t>
      </w:r>
      <w:r>
        <w:rPr>
          <w:rFonts w:ascii="Times New Roman"/>
          <w:b w:val="false"/>
          <w:i w:val="false"/>
          <w:color w:val="000000"/>
          <w:sz w:val="28"/>
        </w:rPr>
        <w:t>
      4) осы Қағиданың және ұйымды реттейтін басқа да құжаттардың талаптарын орындай отырып, ұшу құрамының кәсіби даярлық деңгейін үнемі бақылау, ұшу-әдістемелік жұмысын қамтамасыз ету және өткізумен;</w:t>
      </w:r>
      <w:r>
        <w:br/>
      </w:r>
      <w:r>
        <w:rPr>
          <w:rFonts w:ascii="Times New Roman"/>
          <w:b w:val="false"/>
          <w:i w:val="false"/>
          <w:color w:val="000000"/>
          <w:sz w:val="28"/>
        </w:rPr>
        <w:t>
</w:t>
      </w:r>
      <w:r>
        <w:rPr>
          <w:rFonts w:ascii="Times New Roman"/>
          <w:b w:val="false"/>
          <w:i w:val="false"/>
          <w:color w:val="000000"/>
          <w:sz w:val="28"/>
        </w:rPr>
        <w:t>
      5) уәкілетті органның оқу-әдістемелік ұйымдар мен авиациялық кәсіпорындар арасындағы өзара іс-қимылын анық үйлестіруімен қамтамасыз етіледі.</w:t>
      </w:r>
      <w:r>
        <w:br/>
      </w:r>
      <w:r>
        <w:rPr>
          <w:rFonts w:ascii="Times New Roman"/>
          <w:b w:val="false"/>
          <w:i w:val="false"/>
          <w:color w:val="000000"/>
          <w:sz w:val="28"/>
        </w:rPr>
        <w:t>
</w:t>
      </w:r>
      <w:r>
        <w:rPr>
          <w:rFonts w:ascii="Times New Roman"/>
          <w:b w:val="false"/>
          <w:i w:val="false"/>
          <w:color w:val="000000"/>
          <w:sz w:val="28"/>
        </w:rPr>
        <w:t>
      105. Ұшу-әдістемелік жұмысты азаматтық авиация саласындағы нормативтік құқықтық актілердің талаптарына сәйкес, перспективті және ағымдағы жоспарларға сәйкес азаматтық авиация ұйымдары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106. Азаматтық авиация ұйымдарында ұшу-әдістемелік жұмысын жоспарлау олардың нормативтік құжаттарын, оқытудың техникалық құралдарын және оқу көрнекілік құралдарын әзірлеу бойынша қызметін үйлестіру мақсатында жүргізіледі.</w:t>
      </w:r>
      <w:r>
        <w:br/>
      </w:r>
      <w:r>
        <w:rPr>
          <w:rFonts w:ascii="Times New Roman"/>
          <w:b w:val="false"/>
          <w:i w:val="false"/>
          <w:color w:val="000000"/>
          <w:sz w:val="28"/>
        </w:rPr>
        <w:t>
</w:t>
      </w:r>
      <w:r>
        <w:rPr>
          <w:rFonts w:ascii="Times New Roman"/>
          <w:b w:val="false"/>
          <w:i w:val="false"/>
          <w:color w:val="000000"/>
          <w:sz w:val="28"/>
        </w:rPr>
        <w:t>
      107. Ұшу-әдістемелік жұмысты ұйымдастыру:</w:t>
      </w:r>
      <w:r>
        <w:br/>
      </w:r>
      <w:r>
        <w:rPr>
          <w:rFonts w:ascii="Times New Roman"/>
          <w:b w:val="false"/>
          <w:i w:val="false"/>
          <w:color w:val="000000"/>
          <w:sz w:val="28"/>
        </w:rPr>
        <w:t>
</w:t>
      </w:r>
      <w:r>
        <w:rPr>
          <w:rFonts w:ascii="Times New Roman"/>
          <w:b w:val="false"/>
          <w:i w:val="false"/>
          <w:color w:val="000000"/>
          <w:sz w:val="28"/>
        </w:rPr>
        <w:t>
      1) ұшу оқыту мекемелерінде - бірінші басшылардың орынбасарларына және ұшу-әдістемелік бөлімдеріне;</w:t>
      </w:r>
      <w:r>
        <w:br/>
      </w:r>
      <w:r>
        <w:rPr>
          <w:rFonts w:ascii="Times New Roman"/>
          <w:b w:val="false"/>
          <w:i w:val="false"/>
          <w:color w:val="000000"/>
          <w:sz w:val="28"/>
        </w:rPr>
        <w:t>
</w:t>
      </w:r>
      <w:r>
        <w:rPr>
          <w:rFonts w:ascii="Times New Roman"/>
          <w:b w:val="false"/>
          <w:i w:val="false"/>
          <w:color w:val="000000"/>
          <w:sz w:val="28"/>
        </w:rPr>
        <w:t>
      2) азаматтық авиация ұйымдарында — ұшу жұмыстарын ұйымдастыру жөніндегі басшының бірінші орынбасарына, ол жоқ кезде ұшу қызметінің басшысына;</w:t>
      </w:r>
      <w:r>
        <w:br/>
      </w:r>
      <w:r>
        <w:rPr>
          <w:rFonts w:ascii="Times New Roman"/>
          <w:b w:val="false"/>
          <w:i w:val="false"/>
          <w:color w:val="000000"/>
          <w:sz w:val="28"/>
        </w:rPr>
        <w:t>
</w:t>
      </w:r>
      <w:r>
        <w:rPr>
          <w:rFonts w:ascii="Times New Roman"/>
          <w:b w:val="false"/>
          <w:i w:val="false"/>
          <w:color w:val="000000"/>
          <w:sz w:val="28"/>
        </w:rPr>
        <w:t>
      3) ұшу қызметінде - ұшу жұмыстарын ұйымдастыру жөніндегі ұшу қызметі басшысының орынбасарларына және ұшу бөлімшелерінің командирлеріне жүктеледі.</w:t>
      </w:r>
      <w:r>
        <w:br/>
      </w:r>
      <w:r>
        <w:rPr>
          <w:rFonts w:ascii="Times New Roman"/>
          <w:b w:val="false"/>
          <w:i w:val="false"/>
          <w:color w:val="000000"/>
          <w:sz w:val="28"/>
        </w:rPr>
        <w:t>
</w:t>
      </w:r>
      <w:r>
        <w:rPr>
          <w:rFonts w:ascii="Times New Roman"/>
          <w:b w:val="false"/>
          <w:i w:val="false"/>
          <w:color w:val="000000"/>
          <w:sz w:val="28"/>
        </w:rPr>
        <w:t>
      108. Ұшу-штабтық құжаттамаларды жүргізу азаматтық авиация ұйымының бірінші басшысы бекіткен және уәкілетті органмен келісілген ұшу-штабтық құжаттамаларды жүргізу жөніндегі нұсқаулықтарға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