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646" w14:textId="1116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13 желтоқсандағы № 1265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мамырдағы № 517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«Сумен жабдықтаудың баламасыз көздері болып табылатын ерекше маңызды топтық және оқшау жүйелердің тізбесін бекіту туралы» Қазақстан Республикасы Үкіметінің 2003 жылғы 13 желтоқсандағы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520-құжат)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сумен жабдықтаудың баламасыз көздері болып табылатын ерекше маңызды топтық және оқшау жүйелердің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«Топтық жүйелер»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кіші бөлім мынадай мазмұндағы реттік нөмірі 34-1-жолмен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«34-1 «Қажымұқан-Қараспан» топтық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«Оқшау жүйелер»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 кіші бөлім мынадай мазмұндағы реттік нөмірлері 198-1, 198-2, 198-3, 198-4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«198-1 «Төретам»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 «Ақай»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 «Тереңөзек»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 «Жалағаш» оқшау су құбыры».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