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fd50" w14:textId="80df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13 мамырдағы № 509 Қаулысы</w:t>
      </w:r>
    </w:p>
    <w:p>
      <w:pPr>
        <w:spacing w:after="0"/>
        <w:ind w:left="0"/>
        <w:jc w:val="both"/>
      </w:pPr>
      <w:bookmarkStart w:name="z1" w:id="0"/>
      <w:r>
        <w:rPr>
          <w:rFonts w:ascii="Times New Roman"/>
          <w:b w:val="false"/>
          <w:i w:val="false"/>
          <w:color w:val="000000"/>
          <w:sz w:val="28"/>
        </w:rPr>
        <w:t xml:space="preserve">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актілерін орындау үшін 2011 жылға арналған республикалық бюджетте соттардың шешімдері бойынша міндеттемелерді орындауға көзделген Қазақстан Республикасы Үкіметінің резервінен 3637923 (үш миллион алты жүз отыз жеті мың тоғыз жүз жиырма үш) теңге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Қазақстан Республикасының заңнамасында белгіленген тәртіппен Қазақстан Республикасы Үкіметінің резервінен оқшауландырылған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13 мамырдағы</w:t>
      </w:r>
      <w:r>
        <w:br/>
      </w:r>
      <w:r>
        <w:rPr>
          <w:rFonts w:ascii="Times New Roman"/>
          <w:b w:val="false"/>
          <w:i w:val="false"/>
          <w:color w:val="000000"/>
          <w:sz w:val="28"/>
        </w:rPr>
        <w:t>
№ 509 қаулысына</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Орындауға жататын сот актілерінің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4394"/>
        <w:gridCol w:w="2203"/>
        <w:gridCol w:w="2197"/>
        <w:gridCol w:w="2680"/>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 және шешім шығарылған күн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кірісіне мемлекеттік баж шегерілген сома (теңге)</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алушының пайдасына мемлекетті  баж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аудандық сотының 1997 жылғы 14 тамыздағы шешімі,</w:t>
            </w:r>
            <w:r>
              <w:br/>
            </w:r>
            <w:r>
              <w:rPr>
                <w:rFonts w:ascii="Times New Roman"/>
                <w:b w:val="false"/>
                <w:i w:val="false"/>
                <w:color w:val="000000"/>
                <w:sz w:val="20"/>
              </w:rPr>
              <w:t>
</w:t>
            </w:r>
            <w:r>
              <w:rPr>
                <w:rFonts w:ascii="Times New Roman"/>
                <w:b w:val="false"/>
                <w:i w:val="false"/>
                <w:color w:val="000000"/>
                <w:sz w:val="20"/>
              </w:rPr>
              <w:t>Алматы қаласы Алмалы аудандық сотының 2002 жылғы 8 наурыздағы ұйғарымы,</w:t>
            </w:r>
            <w:r>
              <w:br/>
            </w:r>
            <w:r>
              <w:rPr>
                <w:rFonts w:ascii="Times New Roman"/>
                <w:b w:val="false"/>
                <w:i w:val="false"/>
                <w:color w:val="000000"/>
                <w:sz w:val="20"/>
              </w:rPr>
              <w:t>
</w:t>
            </w:r>
            <w:r>
              <w:rPr>
                <w:rFonts w:ascii="Times New Roman"/>
                <w:b w:val="false"/>
                <w:i w:val="false"/>
                <w:color w:val="000000"/>
                <w:sz w:val="20"/>
              </w:rPr>
              <w:t>Алматы қалалық соты қадағалау алқасының 2004 жылғы 23 ақпандағы қаулысы,</w:t>
            </w:r>
            <w:r>
              <w:br/>
            </w:r>
            <w:r>
              <w:rPr>
                <w:rFonts w:ascii="Times New Roman"/>
                <w:b w:val="false"/>
                <w:i w:val="false"/>
                <w:color w:val="000000"/>
                <w:sz w:val="20"/>
              </w:rPr>
              <w:t>
</w:t>
            </w:r>
            <w:r>
              <w:rPr>
                <w:rFonts w:ascii="Times New Roman"/>
                <w:b w:val="false"/>
                <w:i w:val="false"/>
                <w:color w:val="000000"/>
                <w:sz w:val="20"/>
              </w:rPr>
              <w:t xml:space="preserve">Астана қаласы Сарыарқа аудандық сотының 2007 жылғы 14 қыркүйектегі ұйғарымы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Е.И. Пак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қаңтардан бастап 31 наурызды қоса алғандағы кезеңде - 17280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қалалық сотының 2009 жылғы 26 мамырдағы шешімі,</w:t>
            </w:r>
            <w:r>
              <w:br/>
            </w:r>
            <w:r>
              <w:rPr>
                <w:rFonts w:ascii="Times New Roman"/>
                <w:b w:val="false"/>
                <w:i w:val="false"/>
                <w:color w:val="000000"/>
                <w:sz w:val="20"/>
              </w:rPr>
              <w:t>
</w:t>
            </w:r>
            <w:r>
              <w:rPr>
                <w:rFonts w:ascii="Times New Roman"/>
                <w:b w:val="false"/>
                <w:i w:val="false"/>
                <w:color w:val="000000"/>
                <w:sz w:val="20"/>
              </w:rPr>
              <w:t>Қарағанды облыстық соты азаматтық істер жөніндегі алқасының 2009 жылғы 8 шілдедегі қаулысы,</w:t>
            </w:r>
            <w:r>
              <w:br/>
            </w:r>
            <w:r>
              <w:rPr>
                <w:rFonts w:ascii="Times New Roman"/>
                <w:b w:val="false"/>
                <w:i w:val="false"/>
                <w:color w:val="000000"/>
                <w:sz w:val="20"/>
              </w:rPr>
              <w:t>
</w:t>
            </w:r>
            <w:r>
              <w:rPr>
                <w:rFonts w:ascii="Times New Roman"/>
                <w:b w:val="false"/>
                <w:i w:val="false"/>
                <w:color w:val="000000"/>
                <w:sz w:val="20"/>
              </w:rPr>
              <w:t>Қарағанды облысы Теміртау қалалық сотының 2009 жылғы 9 қазандағы шешімі,</w:t>
            </w:r>
            <w:r>
              <w:br/>
            </w:r>
            <w:r>
              <w:rPr>
                <w:rFonts w:ascii="Times New Roman"/>
                <w:b w:val="false"/>
                <w:i w:val="false"/>
                <w:color w:val="000000"/>
                <w:sz w:val="20"/>
              </w:rPr>
              <w:t>
</w:t>
            </w:r>
            <w:r>
              <w:rPr>
                <w:rFonts w:ascii="Times New Roman"/>
                <w:b w:val="false"/>
                <w:i w:val="false"/>
                <w:color w:val="000000"/>
                <w:sz w:val="20"/>
              </w:rPr>
              <w:t>Қарағанды облыстық соты азаматтық істер жөніндегі алқасының 2009 жылғы 9 желтоқсандағы қаулысы,</w:t>
            </w:r>
            <w:r>
              <w:br/>
            </w:r>
            <w:r>
              <w:rPr>
                <w:rFonts w:ascii="Times New Roman"/>
                <w:b w:val="false"/>
                <w:i w:val="false"/>
                <w:color w:val="000000"/>
                <w:sz w:val="20"/>
              </w:rPr>
              <w:t>
</w:t>
            </w:r>
            <w:r>
              <w:rPr>
                <w:rFonts w:ascii="Times New Roman"/>
                <w:b w:val="false"/>
                <w:i w:val="false"/>
                <w:color w:val="000000"/>
                <w:sz w:val="20"/>
              </w:rPr>
              <w:t>Қарағанды облысы Теміртау қалалық сотының 2010 жылғы 28 мамырдағы ұйғарымы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 Закиров</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қаңтардан бастап 31 наурызды қоса алғандағы кезеңде - 36951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аудандық сотының 2003 жылғы 15 қыркүйектегі шешімі,</w:t>
            </w:r>
            <w:r>
              <w:br/>
            </w:r>
            <w:r>
              <w:rPr>
                <w:rFonts w:ascii="Times New Roman"/>
                <w:b w:val="false"/>
                <w:i w:val="false"/>
                <w:color w:val="000000"/>
                <w:sz w:val="20"/>
              </w:rPr>
              <w:t>
</w:t>
            </w:r>
            <w:r>
              <w:rPr>
                <w:rFonts w:ascii="Times New Roman"/>
                <w:b w:val="false"/>
                <w:i w:val="false"/>
                <w:color w:val="000000"/>
                <w:sz w:val="20"/>
              </w:rPr>
              <w:t>Астана қаласының соты азаматтық істері жөніндегі алқасының 2003 жылғы 9 желтоқсандағы қаулысы,</w:t>
            </w:r>
            <w:r>
              <w:br/>
            </w:r>
            <w:r>
              <w:rPr>
                <w:rFonts w:ascii="Times New Roman"/>
                <w:b w:val="false"/>
                <w:i w:val="false"/>
                <w:color w:val="000000"/>
                <w:sz w:val="20"/>
              </w:rPr>
              <w:t>
</w:t>
            </w:r>
            <w:r>
              <w:rPr>
                <w:rFonts w:ascii="Times New Roman"/>
                <w:b w:val="false"/>
                <w:i w:val="false"/>
                <w:color w:val="000000"/>
                <w:sz w:val="20"/>
              </w:rPr>
              <w:t>Астана қаласының соты қадағалау алқасының 2005 жылғы 30 маусымдағы қаулысы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Ф.М. Каримов</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қаңтардан бастап 31 наурызды қоса алғандағы кезеңде - 93732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Қостанай қаласы № 2 сотының 2010 жылғы 20 қыркүйектегі қаулысы,</w:t>
            </w:r>
            <w:r>
              <w:br/>
            </w:r>
            <w:r>
              <w:rPr>
                <w:rFonts w:ascii="Times New Roman"/>
                <w:b w:val="false"/>
                <w:i w:val="false"/>
                <w:color w:val="000000"/>
                <w:sz w:val="20"/>
              </w:rPr>
              <w:t>
</w:t>
            </w:r>
            <w:r>
              <w:rPr>
                <w:rFonts w:ascii="Times New Roman"/>
                <w:b w:val="false"/>
                <w:i w:val="false"/>
                <w:color w:val="000000"/>
                <w:sz w:val="20"/>
              </w:rPr>
              <w:t>Қостанай облысының Қостанай қаласы № 2 сотының 2010 жылғы 13 қазандағы қаулысы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Б.З. Жұмабаев</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218053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сотының 2007 жылғы 24 мамырдағы шешімі,</w:t>
            </w:r>
            <w:r>
              <w:br/>
            </w:r>
            <w:r>
              <w:rPr>
                <w:rFonts w:ascii="Times New Roman"/>
                <w:b w:val="false"/>
                <w:i w:val="false"/>
                <w:color w:val="000000"/>
                <w:sz w:val="20"/>
              </w:rPr>
              <w:t>
</w:t>
            </w:r>
            <w:r>
              <w:rPr>
                <w:rFonts w:ascii="Times New Roman"/>
                <w:b w:val="false"/>
                <w:i w:val="false"/>
                <w:color w:val="000000"/>
                <w:sz w:val="20"/>
              </w:rPr>
              <w:t>Қостанай облыстық соты азаматтық істері жөніндегі алқасының 2007 жылғы 16 шілдедегі қаулысы,</w:t>
            </w:r>
            <w:r>
              <w:br/>
            </w:r>
            <w:r>
              <w:rPr>
                <w:rFonts w:ascii="Times New Roman"/>
                <w:b w:val="false"/>
                <w:i w:val="false"/>
                <w:color w:val="000000"/>
                <w:sz w:val="20"/>
              </w:rPr>
              <w:t>
</w:t>
            </w:r>
            <w:r>
              <w:rPr>
                <w:rFonts w:ascii="Times New Roman"/>
                <w:b w:val="false"/>
                <w:i w:val="false"/>
                <w:color w:val="000000"/>
                <w:sz w:val="20"/>
              </w:rPr>
              <w:t>Қазақстан Республикасы Жоғарғы Соты қадағалау алқасының 2008 жылғы 3 шілдедегі қаулысы,</w:t>
            </w:r>
            <w:r>
              <w:br/>
            </w:r>
            <w:r>
              <w:rPr>
                <w:rFonts w:ascii="Times New Roman"/>
                <w:b w:val="false"/>
                <w:i w:val="false"/>
                <w:color w:val="000000"/>
                <w:sz w:val="20"/>
              </w:rPr>
              <w:t>
</w:t>
            </w:r>
            <w:r>
              <w:rPr>
                <w:rFonts w:ascii="Times New Roman"/>
                <w:b w:val="false"/>
                <w:i w:val="false"/>
                <w:color w:val="000000"/>
                <w:sz w:val="20"/>
              </w:rPr>
              <w:t>Қостанай облыстық соты азаматтық істері жөніндегі алқасының 2008 жылғы 29 қыркүйектегі қаулысы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 Болатова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сотының 2007 жылғы 24 мамырдағы шешімі,</w:t>
            </w:r>
            <w:r>
              <w:br/>
            </w:r>
            <w:r>
              <w:rPr>
                <w:rFonts w:ascii="Times New Roman"/>
                <w:b w:val="false"/>
                <w:i w:val="false"/>
                <w:color w:val="000000"/>
                <w:sz w:val="20"/>
              </w:rPr>
              <w:t>
</w:t>
            </w:r>
            <w:r>
              <w:rPr>
                <w:rFonts w:ascii="Times New Roman"/>
                <w:b w:val="false"/>
                <w:i w:val="false"/>
                <w:color w:val="000000"/>
                <w:sz w:val="20"/>
              </w:rPr>
              <w:t>Қостанай облыстық соты азаматтық істері жөніндегі алқасының 2007 жылғы 16 шілдедегі қаулысы,</w:t>
            </w:r>
            <w:r>
              <w:br/>
            </w:r>
            <w:r>
              <w:rPr>
                <w:rFonts w:ascii="Times New Roman"/>
                <w:b w:val="false"/>
                <w:i w:val="false"/>
                <w:color w:val="000000"/>
                <w:sz w:val="20"/>
              </w:rPr>
              <w:t>
</w:t>
            </w:r>
            <w:r>
              <w:rPr>
                <w:rFonts w:ascii="Times New Roman"/>
                <w:b w:val="false"/>
                <w:i w:val="false"/>
                <w:color w:val="000000"/>
                <w:sz w:val="20"/>
              </w:rPr>
              <w:t>Қазақстан Республикасы Жоғарғы Соты қадағалау алқасының 2008 жылғы 3 шілдедегі қаулысы,</w:t>
            </w:r>
            <w:r>
              <w:br/>
            </w:r>
            <w:r>
              <w:rPr>
                <w:rFonts w:ascii="Times New Roman"/>
                <w:b w:val="false"/>
                <w:i w:val="false"/>
                <w:color w:val="000000"/>
                <w:sz w:val="20"/>
              </w:rPr>
              <w:t>
</w:t>
            </w:r>
            <w:r>
              <w:rPr>
                <w:rFonts w:ascii="Times New Roman"/>
                <w:b w:val="false"/>
                <w:i w:val="false"/>
                <w:color w:val="000000"/>
                <w:sz w:val="20"/>
              </w:rPr>
              <w:t>Қостанай облыстық соты азаматтық істері жөніндегі алқасының 2008 жылғы 29 қыркүйектегі қаулысы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Кредит Банкі» АҚ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2674134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аудандық сотының 2010 жылғы 1 наурыздағы шешімі,</w:t>
            </w:r>
            <w:r>
              <w:br/>
            </w:r>
            <w:r>
              <w:rPr>
                <w:rFonts w:ascii="Times New Roman"/>
                <w:b w:val="false"/>
                <w:i w:val="false"/>
                <w:color w:val="000000"/>
                <w:sz w:val="20"/>
              </w:rPr>
              <w:t>
</w:t>
            </w:r>
            <w:r>
              <w:rPr>
                <w:rFonts w:ascii="Times New Roman"/>
                <w:b w:val="false"/>
                <w:i w:val="false"/>
                <w:color w:val="000000"/>
                <w:sz w:val="20"/>
              </w:rPr>
              <w:t>Астана қаласының соты аппеляциялық сот алқасының 2010 жылғы 21 сәуірдегі қаулысы,</w:t>
            </w:r>
            <w:r>
              <w:br/>
            </w:r>
            <w:r>
              <w:rPr>
                <w:rFonts w:ascii="Times New Roman"/>
                <w:b w:val="false"/>
                <w:i w:val="false"/>
                <w:color w:val="000000"/>
                <w:sz w:val="20"/>
              </w:rPr>
              <w:t>
</w:t>
            </w:r>
            <w:r>
              <w:rPr>
                <w:rFonts w:ascii="Times New Roman"/>
                <w:b w:val="false"/>
                <w:i w:val="false"/>
                <w:color w:val="000000"/>
                <w:sz w:val="20"/>
              </w:rPr>
              <w:t xml:space="preserve">Астана қаласының соты кассациялық алқасының 2010 жылғы 10 маусымдағы қаулысы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 Сафронович</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3637275            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3637923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