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c2c2" w14:textId="186c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Б.З. Толымбаев, Ә.М. Мағауов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мамырдағы № 495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Берік Зиябекұлы Толымбаев Қазақстан Республикасының Мұнай және газ вице-министрі болып тағайындалсын, басқа жұмысқа ауысуына байланысты Әсет Маратұлы Мағауов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