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2e79b" w14:textId="292e7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2010 жылғы 23 желтоқсандағы № 1406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6 мамырдағы № 486 қаулысы. Күші жойылды - Қазақстан Республикасы Үкіметінің 2014 жылғы 25 ақпандағы № 152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25.02.2014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«Экономикалық ынтымақтастық және даму ұйымымен өзара іс-қимыл жасау жөнінде кеңес құру туралы» Қазақстан Республикасы Үкіметінің 2010 жылғы 23 желтоқсандағы № 1406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Экономикалық ынтымақтастық және даму ұйымымен өзара іс-қимыл жасау жөніндегі кеңес туралы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«қамтамасыз ету.» деген сөздер «қамтамасыз ету;»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ЭЫДҰ стандарттары мен ұсынымдарын енгізуге жәрдемдесу.»;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Қазақстан Республикасы Әділет министрлігі Кеңестің жұмыс органы болып табылады.»;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құрылған Экономикалық ынтымақтастық және даму ұйымымен өзара іс-қимыл жасау жөніндегі кеңестің құрамы осы қаулының қосымшасына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6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486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1406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құрылды           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Экономикалық ынтымақтастық және даму ұйымымен өзара іс-қимыл жасау жөніндегі кеңестің құрамы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Орынбаев                          -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Тұрмаханұлы                   Премьер-Министрінің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орынбасары,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Бекетаев                          - Қазақстан Республикасы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Бақытжанұлы                   министрлігінің жауапты хатшысы,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Тұяқбаев                          - Қазақстан Республикасы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Әлімжанұлы                    министрлігі Мемлекеттің мүліктік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құқықтарын қорғау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директоры,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Алдабергенов                      - Қазақстан Республикасы Табиғи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Шәдібекұлы                   монополияларды реттеу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агенттігінің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Есенбаев                          -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Мәжит Төлеубекұлы                   Бәсекелестікті қорғау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агенттігінің (Монополияға қарсы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агенттік)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Нокин                             - Қазақстан Республикасы Құрылыс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Кеңесұлы                      және тұрғын үй-коммуналдық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шаруашылық істері агенттігінің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Нұрпейісов                        -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Айтмұхамбетұлы               Мемлекеттік қызмет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агенттігінің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Смайылов                          - Қазақстан Республикасы Статистика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Әлихан Асханұлы                     агенттігінің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Өзібеков                          - Қазақстан Республикасы Жер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Өмірзақ                             ресурстарын басқару агенттігінің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Ақышев                            - Қазақстан Республикасы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Данияр Талғатұлы                    Банкі Төрағасының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Әбсаттаров                        - Қазақстан Республикасы Байланыс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Бектайұлы                    және ақпарат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жауапты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Жошыбаев                          - Қазақстан Республикасы Сыртқы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Рәпіл Сейітханұлы                   істер министрлігінің жауапты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Әубәкіров                         - Қазақстан Республикасы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Амантай Акрамұлы                   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Құрманғалиев                      - Қазақстан Республикасы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Әсет Қабиұлы                       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Pay                             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Альберт Павлович                    Индустрия және жаңа технологиялар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бірінші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Бектұров                          - Қазақстан Республикасының Көлік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Ғаббасұлы                      және коммуникация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Дәленов                           - Қазақстан Республикасының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Ерболатұлы            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Құрманғалиева                   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Аида Дәденқызы                      Денсаулық сақтау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Ахметов                           - Қазақстан Республикасының Еңбек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Әбжәлиұлы                     және халықты әлеуметтік қорғау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Телебаев                        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Ғазиз Тұрысбекұлы                   Мәдениет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Тұрмағамбетов                   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Мәжит Әбдіқалықұлы                  Қоршаған ортаны қорғау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Сарыбеков                         - Қазақстан Республикасының Білім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Махметғали Нұрғалиұлы               және ғылым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Мағауов                           - Қазақстан Республикасының Мұнай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Әсет Маратұлы                       және газ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Смайылов                          - Қазақстан Республикасының Төтенше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Жанболат Аманкелдіұлы               жағдайлар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Өскенбаев                         - Қазақстан Республикасының Туризм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Қайырбек Айтбайұлы                  және спорт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Хасенов                           - Қазақстан Республикасының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Сақташ Сатыбалдыұлы                 шаруашылығы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Ертілесова                        - «Қазақстан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Жаннат Жұрғалиқызы                  Үкіметі жанындағы Ұлттық талдау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орталығы»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Директорлар кеңесінің төрайымы,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Премьер-Министрінің штаттан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кеңесшісі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Манасова                          - «Қазақстан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Аяна Тоқтағанқызы                   Үкіметі жанындағы Ұлттық талдау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орталығы»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басқарма төрайымы,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Ежов                              - «Назарбаев Университеті»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Владислав Николаевич                акционерлік қоғамының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кеңесі төрағасының кеңесшісі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(келісім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