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10a4" w14:textId="6c61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Керосинді әкетуге уақытша тыйым салуды енгізу және Қазақстан Республикасы Үкіметінің 2011 жылғы 24 ақпандағы № 180 және 2011 жылғы 31 наурыздағы № 331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сәуірдегі № 456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Мұнай өнімдерінің ішкі нарығында күрделі тапшылық пен бағаның өсуін болдырмау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Арнайы бензиндерден (КО СЭҚ ТН коды 2710 11 210 0 - 2710 11 250 0) басқа, 2011 жылғы 7 мамырдан бастап 2011 жылғы 1 шілдеге дейінгі мерзіммен керосинді (КО СЭҚ ТН коды 2710 19 210 0 - 2710 19 250 0) әкетуге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аумағынан газойлдарды әкетудің кейбір мәселелері туралы» Қазақстан Республикасы Үкіметінің 2011 жылғы 24 ақпандағы № 180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«2011 жылғы 1 мамырға дейінгі» деген сөздер «2011 жылғы 1 шілдеге дейінгі»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«Ауғанстан Ислам Республикасына»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әкетуге қатысты көлемде сандық шектеулер енгізілетін тауарлардың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«қолданылу мерзімі» деген бағанда «2011 жылғы 1 мамырға дейін» деген сөздер «2011 жылғы 1 шілдеге дейін»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аумағынан жеңіл дистилляттар мен өнімдерді, газойлдарды әкетудің кейбір мәселелері туралы» Қазақстан Республикасы Үкіметінің 2011 жылғы 31 наурыздағы № 331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әкетуге қатысты көлемде сандық шектеулер енгізілетін тауарлардың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«қолданылу мерзімі» деген бағанда «2011 жылғы 1 мамырға дейін» деген сөздер «2011 жылғы 1 шілдеге дейін»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Кедендік бақылау комитеті заңнамада белгіленген тәртіппен осы қаулының орындалуын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Экономикалық даму және сауда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1-тармағында көрсетілген тыйым салудың енгізілгені туралы Кеден одағына қатысушы мемлекеттерді, сондай-ақ Кеден одағы комиссиясының Хатшылығын хабардар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Кеден одағы комиссиясының қарауына Кеден одағына қатысушы басқа да мемлекеттердің осы қаулының 1-тармағында көрсетілген шараларды қолдануы туралы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Сыртқы істер министрлігі Еуразиялық экономикалық қоғамдастықтың Интеграциялық комитетінің Хатшылығына Қазақстан Республикасының Үкіметі қабылдайтын сыртқы сауда қызметін реттеу жөніндегі шаралар туралы күнтізбелік он төрт күн ішінде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2011 жылғы 7 мамырдан қолданысқа енгізілетін 1-тармақты қоспағанда,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