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6e5b" w14:textId="5316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Р.Е. Бөлтіріков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сәуірдегі № 454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Руслан Ескендірұлы Бөлтіріков Қазақстан Республикасының Қоршаған ортаны қорғау вице-министрі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