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a20e" w14:textId="c81a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С.Ә. Ахметов, Ә.Б. Нүсіпова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29 сәуірдегі № 453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Серік Әбжәлиұлы Ахметов Қазақстан Республикасының Еңбек және халықты әлеуметтік қорғау вице-министрі болып тағайындалсын, бұл қызметтен Әсел Бекқызы Нүсіпова берген өтінішіне сәйкес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