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155f" w14:textId="f621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сәуірдегі № 445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91-жолмен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253"/>
        <w:gridCol w:w="40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«Астанагорархитектура» жауапкершілігі шектеулі серіктестігі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w:t>
            </w:r>
          </w:p>
        </w:tc>
      </w:tr>
    </w:tbl>
    <w:p>
      <w:pPr>
        <w:spacing w:after="0"/>
        <w:ind w:left="0"/>
        <w:jc w:val="both"/>
      </w:pP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