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eed25" w14:textId="d4eed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2011 жылғы 19 ақпандағы № 158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2011 жылғы 23 сәуірдегі № 439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Ауыл шаруашылығы министрлігінің 2011  - 2015 жылдарға арналған стратегиялық жоспары туралы» Қазақстан Республикасы Үкіметінің 2011 жылғы 19 ақпандағы № 158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Ауыл шаруашылығы министрлігінің 2011 - 2015 жылдарға арналған стратегиялық </w:t>
      </w:r>
      <w:r>
        <w:rPr>
          <w:rFonts w:ascii="Times New Roman"/>
          <w:b w:val="false"/>
          <w:i w:val="false"/>
          <w:color w:val="000000"/>
          <w:sz w:val="28"/>
        </w:rPr>
        <w:t>жоспарында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«Стратегиялық бағыттар, мақсаттар, міндеттер, нысаналы индикаторлар, іс-шаралар және нәтижелердің көрсеткіштері» деген </w:t>
      </w:r>
      <w:r>
        <w:rPr>
          <w:rFonts w:ascii="Times New Roman"/>
          <w:b w:val="false"/>
          <w:i w:val="false"/>
          <w:color w:val="000000"/>
          <w:sz w:val="28"/>
        </w:rPr>
        <w:t>3-бөлімде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«Агроөнеркәсіптік кешен салаларын және ауылдық аумақтарды тұрақты дамыту, олардың бәсекеге қабілеттілігін арттыру, азық-түлік қауіпсіздігін қамтамасыз ету» деген </w:t>
      </w:r>
      <w:r>
        <w:rPr>
          <w:rFonts w:ascii="Times New Roman"/>
          <w:b w:val="false"/>
          <w:i w:val="false"/>
          <w:color w:val="000000"/>
          <w:sz w:val="28"/>
        </w:rPr>
        <w:t>1-стратегиялық бағытта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«АӨК өнімдері өндірісін тұрақты арттыру негізінде республиканың азық-түлік қауіпсіздігін қамтамасыз ету» деген </w:t>
      </w:r>
      <w:r>
        <w:rPr>
          <w:rFonts w:ascii="Times New Roman"/>
          <w:b w:val="false"/>
          <w:i w:val="false"/>
          <w:color w:val="000000"/>
          <w:sz w:val="28"/>
        </w:rPr>
        <w:t>1.1-мақсатта</w:t>
      </w:r>
      <w:r>
        <w:rPr>
          <w:rFonts w:ascii="Times New Roman"/>
          <w:b w:val="false"/>
          <w:i w:val="false"/>
          <w:color w:val="000000"/>
          <w:sz w:val="28"/>
        </w:rPr>
        <w:t>:</w:t>
      </w:r>
      <w:r>
        <w:br/>
      </w:r>
      <w:r>
        <w:rPr>
          <w:rFonts w:ascii="Times New Roman"/>
          <w:b w:val="false"/>
          <w:i w:val="false"/>
          <w:color w:val="000000"/>
          <w:sz w:val="28"/>
        </w:rPr>
        <w:t>
      «Осы мақсаттарға қол жеткізуге бағытталған бюджеттік бағдарламалардың кодтары» деген жолдағы «099» деген сандар «090»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«Агроөнеркәсіптік кешен салаларының қызмет көрсететін инфрақұрылымын дамыту жолымен экспорттық тауашаларда орын алу үшін агроөнеркәсіптік кешеннің бәсекеге қабілетті сапалы өнімін өндіру» деген 1.2.1-міндетте:</w:t>
      </w:r>
      <w:r>
        <w:br/>
      </w:r>
      <w:r>
        <w:rPr>
          <w:rFonts w:ascii="Times New Roman"/>
          <w:b w:val="false"/>
          <w:i w:val="false"/>
          <w:color w:val="000000"/>
          <w:sz w:val="28"/>
        </w:rPr>
        <w:t>
      «Тікелей шешу нәтижелер көрсеткіштері» мынадай мазмұндағы жолдармен толықтырылсын:</w:t>
      </w:r>
    </w:p>
    <w:bookmarkEnd w:id="0"/>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3"/>
        <w:gridCol w:w="1513"/>
        <w:gridCol w:w="733"/>
        <w:gridCol w:w="593"/>
        <w:gridCol w:w="633"/>
        <w:gridCol w:w="733"/>
        <w:gridCol w:w="613"/>
        <w:gridCol w:w="693"/>
        <w:gridCol w:w="793"/>
        <w:gridCol w:w="773"/>
      </w:tblGrid>
      <w:tr>
        <w:trPr>
          <w:trHeight w:val="3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Қазақстан Республикасы Ауыл шаруашылығы министрлігі мен жергілікті атқарушы органдар үкіметтік емес ұйымдармен бірлесіп іске асыратын жобалардың саны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деректер</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Бизнес-сектор үкіметтік емес ұйымдармен бірлесіп іске асырған жобалардың үлесі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деректер</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w:t>
      </w:r>
    </w:p>
    <w:bookmarkStart w:name="z8" w:id="1"/>
    <w:p>
      <w:pPr>
        <w:spacing w:after="0"/>
        <w:ind w:left="0"/>
        <w:jc w:val="both"/>
      </w:pPr>
      <w:r>
        <w:rPr>
          <w:rFonts w:ascii="Times New Roman"/>
          <w:b w:val="false"/>
          <w:i w:val="false"/>
          <w:color w:val="000000"/>
          <w:sz w:val="28"/>
        </w:rPr>
        <w:t>
      «Балық, орман ресурстарын, жануарлар дүниесі ресурстарын, табиғи-қорық қорының объектілерін сақтау, ұтымды пайдалану және өсімін молайту, сондай-ақ сумен тұрақты қамтамасыз ету және су пайдаланудың тиімді деңгейі үшін жағдай жасау» деген </w:t>
      </w:r>
      <w:r>
        <w:rPr>
          <w:rFonts w:ascii="Times New Roman"/>
          <w:b w:val="false"/>
          <w:i w:val="false"/>
          <w:color w:val="000000"/>
          <w:sz w:val="28"/>
        </w:rPr>
        <w:t>2-стратегиялық бағытта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«Балық, орман ресурстарын, жануарлар дүниесі ресурстарын, табиғи-қорық қорының объектілерін сақтауды, өсімін молайтуды және ұтымды пайдалануды қамтамасыз ету» деген </w:t>
      </w:r>
      <w:r>
        <w:rPr>
          <w:rFonts w:ascii="Times New Roman"/>
          <w:b w:val="false"/>
          <w:i w:val="false"/>
          <w:color w:val="000000"/>
          <w:sz w:val="28"/>
        </w:rPr>
        <w:t>2.1-мақсатта</w:t>
      </w:r>
      <w:r>
        <w:rPr>
          <w:rFonts w:ascii="Times New Roman"/>
          <w:b w:val="false"/>
          <w:i w:val="false"/>
          <w:color w:val="000000"/>
          <w:sz w:val="28"/>
        </w:rPr>
        <w:t>:</w:t>
      </w:r>
      <w:r>
        <w:br/>
      </w:r>
      <w:r>
        <w:rPr>
          <w:rFonts w:ascii="Times New Roman"/>
          <w:b w:val="false"/>
          <w:i w:val="false"/>
          <w:color w:val="000000"/>
          <w:sz w:val="28"/>
        </w:rPr>
        <w:t>
      «Аталған мақсатқа қол жеткізуте бағытталған бюджеттік бағдарламалардың кодтары» деген жолдағы «, 025» деген сандар алынып тасталсын;</w:t>
      </w:r>
      <w:r>
        <w:br/>
      </w:r>
      <w:r>
        <w:rPr>
          <w:rFonts w:ascii="Times New Roman"/>
          <w:b w:val="false"/>
          <w:i w:val="false"/>
          <w:color w:val="000000"/>
          <w:sz w:val="28"/>
        </w:rPr>
        <w:t>
</w:t>
      </w:r>
      <w:r>
        <w:rPr>
          <w:rFonts w:ascii="Times New Roman"/>
          <w:b w:val="false"/>
          <w:i w:val="false"/>
          <w:color w:val="000000"/>
          <w:sz w:val="28"/>
        </w:rPr>
        <w:t>
      «Су ресурстарын пайдалану мен қорғауды реттеу» деген </w:t>
      </w:r>
      <w:r>
        <w:rPr>
          <w:rFonts w:ascii="Times New Roman"/>
          <w:b w:val="false"/>
          <w:i w:val="false"/>
          <w:color w:val="000000"/>
          <w:sz w:val="28"/>
        </w:rPr>
        <w:t>2.2-мақсатта</w:t>
      </w:r>
      <w:r>
        <w:rPr>
          <w:rFonts w:ascii="Times New Roman"/>
          <w:b w:val="false"/>
          <w:i w:val="false"/>
          <w:color w:val="000000"/>
          <w:sz w:val="28"/>
        </w:rPr>
        <w:t>:</w:t>
      </w:r>
      <w:r>
        <w:br/>
      </w:r>
      <w:r>
        <w:rPr>
          <w:rFonts w:ascii="Times New Roman"/>
          <w:b w:val="false"/>
          <w:i w:val="false"/>
          <w:color w:val="000000"/>
          <w:sz w:val="28"/>
        </w:rPr>
        <w:t>
      «Осы мақсаттарға қол жеткізуге бағытталған бюджеттік бағдарламалардың кодтары» деген жолда «017» деген сандардан кейін «, 025»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«Бюджеттік бағдарламалар» деген 7-бөлімде:</w:t>
      </w:r>
      <w:r>
        <w:br/>
      </w:r>
      <w:r>
        <w:rPr>
          <w:rFonts w:ascii="Times New Roman"/>
          <w:b w:val="false"/>
          <w:i w:val="false"/>
          <w:color w:val="000000"/>
          <w:sz w:val="28"/>
        </w:rPr>
        <w:t>
      «Бюджеттік бағдарламалар» деген кіші бөлімде:</w:t>
      </w:r>
      <w:r>
        <w:br/>
      </w:r>
      <w:r>
        <w:rPr>
          <w:rFonts w:ascii="Times New Roman"/>
          <w:b w:val="false"/>
          <w:i w:val="false"/>
          <w:color w:val="000000"/>
          <w:sz w:val="28"/>
        </w:rPr>
        <w:t>
</w:t>
      </w:r>
      <w:r>
        <w:rPr>
          <w:rFonts w:ascii="Times New Roman"/>
          <w:b w:val="false"/>
          <w:i w:val="false"/>
          <w:color w:val="000000"/>
          <w:sz w:val="28"/>
        </w:rPr>
        <w:t>
      001 «Агроөнеркәсіптік кешенді, су, орман, аңшылық және балық шаруашылығы, ауылдық аумақтар және аграрлық ғылымды дамыту саласында мемлекеттік саясатты қалыптастыру және іске асыру» деген бюджеттік бағдарламада:</w:t>
      </w:r>
      <w:r>
        <w:br/>
      </w:r>
      <w:r>
        <w:rPr>
          <w:rFonts w:ascii="Times New Roman"/>
          <w:b w:val="false"/>
          <w:i w:val="false"/>
          <w:color w:val="000000"/>
          <w:sz w:val="28"/>
        </w:rPr>
        <w:t>
      «2011 жыл» деген бағанда:</w:t>
      </w:r>
      <w:r>
        <w:br/>
      </w:r>
      <w:r>
        <w:rPr>
          <w:rFonts w:ascii="Times New Roman"/>
          <w:b w:val="false"/>
          <w:i w:val="false"/>
          <w:color w:val="000000"/>
          <w:sz w:val="28"/>
        </w:rPr>
        <w:t>
      «тиімділік көрсеткіштері» деген жолда:</w:t>
      </w:r>
      <w:r>
        <w:br/>
      </w:r>
      <w:r>
        <w:rPr>
          <w:rFonts w:ascii="Times New Roman"/>
          <w:b w:val="false"/>
          <w:i w:val="false"/>
          <w:color w:val="000000"/>
          <w:sz w:val="28"/>
        </w:rPr>
        <w:t>
      «Бір мемлекеттік қызметкерді ұстауға арналған шығын» деген жолдағы «1 594,2» деген сандар «1 598,4» деген сандармен ауыстырылсын;</w:t>
      </w:r>
      <w:r>
        <w:br/>
      </w:r>
      <w:r>
        <w:rPr>
          <w:rFonts w:ascii="Times New Roman"/>
          <w:b w:val="false"/>
          <w:i w:val="false"/>
          <w:color w:val="000000"/>
          <w:sz w:val="28"/>
        </w:rPr>
        <w:t>
      «бюджеттік шығыстар көлемі» деген жолдағы «9 838 056,0» деген сандар «9 863 516,0»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003 «Өсімдіктерді қорғау» деген бюджеттік бағдарламада:</w:t>
      </w:r>
      <w:r>
        <w:br/>
      </w:r>
      <w:r>
        <w:rPr>
          <w:rFonts w:ascii="Times New Roman"/>
          <w:b w:val="false"/>
          <w:i w:val="false"/>
          <w:color w:val="000000"/>
          <w:sz w:val="28"/>
        </w:rPr>
        <w:t>
      «2011 жыл» деген бағанда:</w:t>
      </w:r>
      <w:r>
        <w:br/>
      </w:r>
      <w:r>
        <w:rPr>
          <w:rFonts w:ascii="Times New Roman"/>
          <w:b w:val="false"/>
          <w:i w:val="false"/>
          <w:color w:val="000000"/>
          <w:sz w:val="28"/>
        </w:rPr>
        <w:t>
      «тиімділік көрсеткіштері» деген жолда:</w:t>
      </w:r>
      <w:r>
        <w:br/>
      </w:r>
      <w:r>
        <w:rPr>
          <w:rFonts w:ascii="Times New Roman"/>
          <w:b w:val="false"/>
          <w:i w:val="false"/>
          <w:color w:val="000000"/>
          <w:sz w:val="28"/>
        </w:rPr>
        <w:t>
      «1 га ауыл шаруашылығы дақылдары мен егістеріндегі аса қауіпті зиянды организмдерге қарсы шаралар жүргізуге жұмсалатын орташа шығындар» деген жолдағы «926,8» деген сандар «840» деген сандармен ауыстырылсын;</w:t>
      </w:r>
      <w:r>
        <w:br/>
      </w:r>
      <w:r>
        <w:rPr>
          <w:rFonts w:ascii="Times New Roman"/>
          <w:b w:val="false"/>
          <w:i w:val="false"/>
          <w:color w:val="000000"/>
          <w:sz w:val="28"/>
        </w:rPr>
        <w:t>
      «бюджеттік шығыстар көлемі» деген жолдағы «4 557 710,0» деген сандар «4 256 097,0»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007 «Ауыл шаруашылық саласындағы білім беру объектілерін салу және реконструкциялау» деген бюджеттік бағдарламада:</w:t>
      </w:r>
      <w:r>
        <w:br/>
      </w:r>
      <w:r>
        <w:rPr>
          <w:rFonts w:ascii="Times New Roman"/>
          <w:b w:val="false"/>
          <w:i w:val="false"/>
          <w:color w:val="000000"/>
          <w:sz w:val="28"/>
        </w:rPr>
        <w:t>
      «2011 жыл» деген бағанда:</w:t>
      </w:r>
      <w:r>
        <w:br/>
      </w:r>
      <w:r>
        <w:rPr>
          <w:rFonts w:ascii="Times New Roman"/>
          <w:b w:val="false"/>
          <w:i w:val="false"/>
          <w:color w:val="000000"/>
          <w:sz w:val="28"/>
        </w:rPr>
        <w:t>
      «тікелей нәтиже көрсеткіштері» деген жолда:</w:t>
      </w:r>
      <w:r>
        <w:br/>
      </w:r>
      <w:r>
        <w:rPr>
          <w:rFonts w:ascii="Times New Roman"/>
          <w:b w:val="false"/>
          <w:i w:val="false"/>
          <w:color w:val="000000"/>
          <w:sz w:val="28"/>
        </w:rPr>
        <w:t>
      «Құрылыс жұмыстарының көлемі» деген жолдағы «42,5» деген сандар  «31,9» деген сандармен ауыстырылсын;</w:t>
      </w:r>
      <w:r>
        <w:br/>
      </w:r>
      <w:r>
        <w:rPr>
          <w:rFonts w:ascii="Times New Roman"/>
          <w:b w:val="false"/>
          <w:i w:val="false"/>
          <w:color w:val="000000"/>
          <w:sz w:val="28"/>
        </w:rPr>
        <w:t>
      «бюджеттік шығыстар көлемі» деген жолдағы «254 818,0» деген сандар «204 968»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009 «Облыстық бюджеттерге, Астана және Алматы қалаларының бюджеттеріне эпизоотияға қарсы шараларды жүргізуге берілетін ағымдағы нысаналы трансферттер» деген бюджеттік бағдарламада:</w:t>
      </w:r>
      <w:r>
        <w:br/>
      </w:r>
      <w:r>
        <w:rPr>
          <w:rFonts w:ascii="Times New Roman"/>
          <w:b w:val="false"/>
          <w:i w:val="false"/>
          <w:color w:val="000000"/>
          <w:sz w:val="28"/>
        </w:rPr>
        <w:t>
      «2011 жыл» деген бағанда:</w:t>
      </w:r>
      <w:r>
        <w:br/>
      </w:r>
      <w:r>
        <w:rPr>
          <w:rFonts w:ascii="Times New Roman"/>
          <w:b w:val="false"/>
          <w:i w:val="false"/>
          <w:color w:val="000000"/>
          <w:sz w:val="28"/>
        </w:rPr>
        <w:t>
      «тікелей нәтиже көрсеткіштері» деген жолда:</w:t>
      </w:r>
      <w:r>
        <w:br/>
      </w:r>
      <w:r>
        <w:rPr>
          <w:rFonts w:ascii="Times New Roman"/>
          <w:b w:val="false"/>
          <w:i w:val="false"/>
          <w:color w:val="000000"/>
          <w:sz w:val="28"/>
        </w:rPr>
        <w:t>
      «Серологиялық зерттеулер үшін қанның сынамаларын алу және жеткізу» деген жолдағы «28,0-38,0» деген сандар «43,78» деген сандармен ауыстырылсын;</w:t>
      </w:r>
      <w:r>
        <w:br/>
      </w:r>
      <w:r>
        <w:rPr>
          <w:rFonts w:ascii="Times New Roman"/>
          <w:b w:val="false"/>
          <w:i w:val="false"/>
          <w:color w:val="000000"/>
          <w:sz w:val="28"/>
        </w:rPr>
        <w:t>
      «бюджеттік шығыстар көлемі» деген жолдағы «5 685 613,0» деген сандар «6 489 296,0»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010 «Облыстық бюджеттерге, Астана және Алматы қалаларының бюджеттеріне ауыз сумен жабдықтаудың баламасыз көздері болып табылатын аса маңызды топтық және оқшау сумен жабдықтау жүйелерінен ауыз су беру жөніндегі қызметтердің құнын субсидиялауға берілетін ағымдағы нысаналы трансферттер» деген бюджеттік бағдарламада:</w:t>
      </w:r>
      <w:r>
        <w:br/>
      </w:r>
      <w:r>
        <w:rPr>
          <w:rFonts w:ascii="Times New Roman"/>
          <w:b w:val="false"/>
          <w:i w:val="false"/>
          <w:color w:val="000000"/>
          <w:sz w:val="28"/>
        </w:rPr>
        <w:t>
      «2011 жыл» деген бағанда:</w:t>
      </w:r>
      <w:r>
        <w:br/>
      </w:r>
      <w:r>
        <w:rPr>
          <w:rFonts w:ascii="Times New Roman"/>
          <w:b w:val="false"/>
          <w:i w:val="false"/>
          <w:color w:val="000000"/>
          <w:sz w:val="28"/>
        </w:rPr>
        <w:t>
      «тікелей нәтиже көрсеткіштері» деген жолда:</w:t>
      </w:r>
      <w:r>
        <w:br/>
      </w:r>
      <w:r>
        <w:rPr>
          <w:rFonts w:ascii="Times New Roman"/>
          <w:b w:val="false"/>
          <w:i w:val="false"/>
          <w:color w:val="000000"/>
          <w:sz w:val="28"/>
        </w:rPr>
        <w:t>
      «- топтық су құбырлары» деген жолдағы «41» деген сандар «42» деген сандармен ауыстырылсын;</w:t>
      </w:r>
      <w:r>
        <w:br/>
      </w:r>
      <w:r>
        <w:rPr>
          <w:rFonts w:ascii="Times New Roman"/>
          <w:b w:val="false"/>
          <w:i w:val="false"/>
          <w:color w:val="000000"/>
          <w:sz w:val="28"/>
        </w:rPr>
        <w:t>
      «- оқшау су құбырлары» деген жолдағы «182» деген сандар «186» деген сандармен ауыстырылсын;</w:t>
      </w:r>
      <w:r>
        <w:br/>
      </w:r>
      <w:r>
        <w:rPr>
          <w:rFonts w:ascii="Times New Roman"/>
          <w:b w:val="false"/>
          <w:i w:val="false"/>
          <w:color w:val="000000"/>
          <w:sz w:val="28"/>
        </w:rPr>
        <w:t>
      «Субсидияланған тариф бойынша сумен қамтылған халық» деген жолдағы «2 149 376» деген сандар «2 211 682» деген сандармен ауыстырылсын;</w:t>
      </w:r>
      <w:r>
        <w:br/>
      </w:r>
      <w:r>
        <w:rPr>
          <w:rFonts w:ascii="Times New Roman"/>
          <w:b w:val="false"/>
          <w:i w:val="false"/>
          <w:color w:val="000000"/>
          <w:sz w:val="28"/>
        </w:rPr>
        <w:t>
      «Арзандатылған тарифпен ауыз сумен қамтамасыздандырылған ауылдық елді мекендердің саны» деген жолдағы «613» деген сандар «622» деген сандармен ауыстырылсын;</w:t>
      </w:r>
      <w:r>
        <w:br/>
      </w:r>
      <w:r>
        <w:rPr>
          <w:rFonts w:ascii="Times New Roman"/>
          <w:b w:val="false"/>
          <w:i w:val="false"/>
          <w:color w:val="000000"/>
          <w:sz w:val="28"/>
        </w:rPr>
        <w:t>
      «Жеткізілетін ауыз су көлемі» деген жолдағы «61 890,01» деген сандар «66 571,45» деген сандармен ауыстырылсын;</w:t>
      </w:r>
      <w:r>
        <w:br/>
      </w:r>
      <w:r>
        <w:rPr>
          <w:rFonts w:ascii="Times New Roman"/>
          <w:b w:val="false"/>
          <w:i w:val="false"/>
          <w:color w:val="000000"/>
          <w:sz w:val="28"/>
        </w:rPr>
        <w:t>
      «бюджеттік шығыстар көлемі» деген жолдағы «3 366 651,0» деген сандар «3 784 790,0»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011 «Ветеринариялық зертханаларды, биосақтау орны мен ведомстволық бағыныстағы мекеменің ғимаратын салу, реконструкциялау және жарақтандыру» деген бюджеттік бағдарламада:</w:t>
      </w:r>
      <w:r>
        <w:br/>
      </w:r>
      <w:r>
        <w:rPr>
          <w:rFonts w:ascii="Times New Roman"/>
          <w:b w:val="false"/>
          <w:i w:val="false"/>
          <w:color w:val="000000"/>
          <w:sz w:val="28"/>
        </w:rPr>
        <w:t>
      «2011 жыл» деген бағанда:</w:t>
      </w:r>
      <w:r>
        <w:br/>
      </w:r>
      <w:r>
        <w:rPr>
          <w:rFonts w:ascii="Times New Roman"/>
          <w:b w:val="false"/>
          <w:i w:val="false"/>
          <w:color w:val="000000"/>
          <w:sz w:val="28"/>
        </w:rPr>
        <w:t>
      «тікелей нәтиже көрсеткіштері» деген жолда:</w:t>
      </w:r>
      <w:r>
        <w:br/>
      </w:r>
      <w:r>
        <w:rPr>
          <w:rFonts w:ascii="Times New Roman"/>
          <w:b w:val="false"/>
          <w:i w:val="false"/>
          <w:color w:val="000000"/>
          <w:sz w:val="28"/>
        </w:rPr>
        <w:t>
      «Жануарларға арналған үй-жайларымен бірдей типтегі модульдік аудандық, ветеринариялық зерханалар құрылысы» деген жолдағы «12» деген сандар «44» деген сандармен ауыстырылсын;</w:t>
      </w:r>
      <w:r>
        <w:br/>
      </w:r>
      <w:r>
        <w:rPr>
          <w:rFonts w:ascii="Times New Roman"/>
          <w:b w:val="false"/>
          <w:i w:val="false"/>
          <w:color w:val="000000"/>
          <w:sz w:val="28"/>
        </w:rPr>
        <w:t>
      «түпкі нәтиже көрсеткіштері» деген жолда:</w:t>
      </w:r>
      <w:r>
        <w:br/>
      </w:r>
      <w:r>
        <w:rPr>
          <w:rFonts w:ascii="Times New Roman"/>
          <w:b w:val="false"/>
          <w:i w:val="false"/>
          <w:color w:val="000000"/>
          <w:sz w:val="28"/>
        </w:rPr>
        <w:t>
      «ветеринариялық зертханалардың халықаралық нормалар, стандарттар және ДСҰ ұсыныстары талаптарына сәйкестігі және оларды материалдық-техникалық жарақтандыру» деген жолдағы «25,9» деген сандар «50,7» деген сандармен ауыстырылсын;</w:t>
      </w:r>
      <w:r>
        <w:br/>
      </w:r>
      <w:r>
        <w:rPr>
          <w:rFonts w:ascii="Times New Roman"/>
          <w:b w:val="false"/>
          <w:i w:val="false"/>
          <w:color w:val="000000"/>
          <w:sz w:val="28"/>
        </w:rPr>
        <w:t>
      «тиімділік көрсеткіштері» деген жолда:</w:t>
      </w:r>
      <w:r>
        <w:br/>
      </w:r>
      <w:r>
        <w:rPr>
          <w:rFonts w:ascii="Times New Roman"/>
          <w:b w:val="false"/>
          <w:i w:val="false"/>
          <w:color w:val="000000"/>
          <w:sz w:val="28"/>
        </w:rPr>
        <w:t>
      «Бір ветеринарнялық зертхана құрылысы шығынының орташа құны» деген жолдағы «114 970,0» деген сандар «108 084,0» деген сандармен ауыстырылсын;</w:t>
      </w:r>
      <w:r>
        <w:br/>
      </w:r>
      <w:r>
        <w:rPr>
          <w:rFonts w:ascii="Times New Roman"/>
          <w:b w:val="false"/>
          <w:i w:val="false"/>
          <w:color w:val="000000"/>
          <w:sz w:val="28"/>
        </w:rPr>
        <w:t>
      «бюджеттік шығыстар көлемі» деген жолдағы «1 666 821,0» деген сандар «5 099 160,0»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017 «Облыстық бюджеттерге, Астана және Алматы қалаларының бюджеттеріне сумен жабдықтау жүйесін дамытуға берілетін нысаналы даму трансферттері» деген бюджеттік бағдарламада:</w:t>
      </w:r>
      <w:r>
        <w:br/>
      </w:r>
      <w:r>
        <w:rPr>
          <w:rFonts w:ascii="Times New Roman"/>
          <w:b w:val="false"/>
          <w:i w:val="false"/>
          <w:color w:val="000000"/>
          <w:sz w:val="28"/>
        </w:rPr>
        <w:t>
      «2011 жыл» деген бағанда:</w:t>
      </w:r>
      <w:r>
        <w:br/>
      </w:r>
      <w:r>
        <w:rPr>
          <w:rFonts w:ascii="Times New Roman"/>
          <w:b w:val="false"/>
          <w:i w:val="false"/>
          <w:color w:val="000000"/>
          <w:sz w:val="28"/>
        </w:rPr>
        <w:t>
      «тікелей нәтиже көрсеткіштері» деген жолда:</w:t>
      </w:r>
      <w:r>
        <w:br/>
      </w:r>
      <w:r>
        <w:rPr>
          <w:rFonts w:ascii="Times New Roman"/>
          <w:b w:val="false"/>
          <w:i w:val="false"/>
          <w:color w:val="000000"/>
          <w:sz w:val="28"/>
        </w:rPr>
        <w:t>
      «Сумен жабдықтау объектілерін салу және қайта жаңарту» деген жолдағы «251» деген сандар «252» деген сандармен ауыстырылсын;</w:t>
      </w:r>
      <w:r>
        <w:br/>
      </w:r>
      <w:r>
        <w:rPr>
          <w:rFonts w:ascii="Times New Roman"/>
          <w:b w:val="false"/>
          <w:i w:val="false"/>
          <w:color w:val="000000"/>
          <w:sz w:val="28"/>
        </w:rPr>
        <w:t>
      «түпкі нәтиже көрсеткіштері» деген жолда:</w:t>
      </w:r>
      <w:r>
        <w:br/>
      </w:r>
      <w:r>
        <w:rPr>
          <w:rFonts w:ascii="Times New Roman"/>
          <w:b w:val="false"/>
          <w:i w:val="false"/>
          <w:color w:val="000000"/>
          <w:sz w:val="28"/>
        </w:rPr>
        <w:t>
      «Ауыз сумен жабдықтау объектілерін іске қосу» деген жолдағы «117» деген сандар «119» деген сандармен ауыстырылсын;</w:t>
      </w:r>
      <w:r>
        <w:br/>
      </w:r>
      <w:r>
        <w:rPr>
          <w:rFonts w:ascii="Times New Roman"/>
          <w:b w:val="false"/>
          <w:i w:val="false"/>
          <w:color w:val="000000"/>
          <w:sz w:val="28"/>
        </w:rPr>
        <w:t>
      «тиімділік көрсеткіштері» деген жолда:</w:t>
      </w:r>
      <w:r>
        <w:br/>
      </w:r>
      <w:r>
        <w:rPr>
          <w:rFonts w:ascii="Times New Roman"/>
          <w:b w:val="false"/>
          <w:i w:val="false"/>
          <w:color w:val="000000"/>
          <w:sz w:val="28"/>
        </w:rPr>
        <w:t>
      «- бір сумен жабдықтау объектілерін салу және қайта жаңарту бойынша» деген жолдағы «103 362,3» деген сандар «104 295,3» деген сандармен ауыстырылсын;</w:t>
      </w:r>
      <w:r>
        <w:br/>
      </w:r>
      <w:r>
        <w:rPr>
          <w:rFonts w:ascii="Times New Roman"/>
          <w:b w:val="false"/>
          <w:i w:val="false"/>
          <w:color w:val="000000"/>
          <w:sz w:val="28"/>
        </w:rPr>
        <w:t>
      «бюджеттік шығыстар көлемі» деген жолдағы «27 147 540,0» деген сандар «27 486 015,0»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023 «Агроөнеркәсіптік кешен субъектілерін қолдау жөніндегі іс-шараларды жүргізу үшін «КазАгро» ұлттық басқарушы холдингі» АҚ кредит беру» деген бюджеттік бағдарламада:</w:t>
      </w:r>
      <w:r>
        <w:br/>
      </w:r>
      <w:r>
        <w:rPr>
          <w:rFonts w:ascii="Times New Roman"/>
          <w:b w:val="false"/>
          <w:i w:val="false"/>
          <w:color w:val="000000"/>
          <w:sz w:val="28"/>
        </w:rPr>
        <w:t>
      «Бюджеттік бағдарламаның түрі» деген жолдағы «даму» деген сөз «ағымдағы» деген сөзбен ауыстырылсын;</w:t>
      </w:r>
      <w:r>
        <w:br/>
      </w:r>
      <w:r>
        <w:rPr>
          <w:rFonts w:ascii="Times New Roman"/>
          <w:b w:val="false"/>
          <w:i w:val="false"/>
          <w:color w:val="000000"/>
          <w:sz w:val="28"/>
        </w:rPr>
        <w:t>
</w:t>
      </w:r>
      <w:r>
        <w:rPr>
          <w:rFonts w:ascii="Times New Roman"/>
          <w:b w:val="false"/>
          <w:i w:val="false"/>
          <w:color w:val="000000"/>
          <w:sz w:val="28"/>
        </w:rPr>
        <w:t>
      025 «Жамбыл облысының бюджетіне Қазақстан Республикасының Мемлекеттік шекарасы бойында Шу өзенінде жағалауды нығайту жұмыстарына берілетін нысаналы даму трансферттері» деген бюджеттік бағдарламада:</w:t>
      </w:r>
      <w:r>
        <w:br/>
      </w:r>
      <w:r>
        <w:rPr>
          <w:rFonts w:ascii="Times New Roman"/>
          <w:b w:val="false"/>
          <w:i w:val="false"/>
          <w:color w:val="000000"/>
          <w:sz w:val="28"/>
        </w:rPr>
        <w:t>
      «2011 жыл» деген бағанда:</w:t>
      </w:r>
      <w:r>
        <w:br/>
      </w:r>
      <w:r>
        <w:rPr>
          <w:rFonts w:ascii="Times New Roman"/>
          <w:b w:val="false"/>
          <w:i w:val="false"/>
          <w:color w:val="000000"/>
          <w:sz w:val="28"/>
        </w:rPr>
        <w:t>
      «тікелей нәтиже көрсеткіштері» деген жолда:</w:t>
      </w:r>
      <w:r>
        <w:br/>
      </w:r>
      <w:r>
        <w:rPr>
          <w:rFonts w:ascii="Times New Roman"/>
          <w:b w:val="false"/>
          <w:i w:val="false"/>
          <w:color w:val="000000"/>
          <w:sz w:val="28"/>
        </w:rPr>
        <w:t>
      «Жағалауды нығайту жұмыстары жүргізілген қашықтық» деген жолдағы «12» деген сандар «18» деген сандармен ауыстырылсын;</w:t>
      </w:r>
      <w:r>
        <w:br/>
      </w:r>
      <w:r>
        <w:rPr>
          <w:rFonts w:ascii="Times New Roman"/>
          <w:b w:val="false"/>
          <w:i w:val="false"/>
          <w:color w:val="000000"/>
          <w:sz w:val="28"/>
        </w:rPr>
        <w:t>
      «түпкі нәтиже көрсеткіштері» деген жолда:</w:t>
      </w:r>
      <w:r>
        <w:br/>
      </w:r>
      <w:r>
        <w:rPr>
          <w:rFonts w:ascii="Times New Roman"/>
          <w:b w:val="false"/>
          <w:i w:val="false"/>
          <w:color w:val="000000"/>
          <w:sz w:val="28"/>
        </w:rPr>
        <w:t>
      «Елді мекендердің тұрғын құрылыстарын қирау қауіп-қатерінен сақтау» деген жолдағы «33,4» деген сандар «46,7» деген сандармен ауыстырылсын;</w:t>
      </w:r>
      <w:r>
        <w:br/>
      </w:r>
      <w:r>
        <w:rPr>
          <w:rFonts w:ascii="Times New Roman"/>
          <w:b w:val="false"/>
          <w:i w:val="false"/>
          <w:color w:val="000000"/>
          <w:sz w:val="28"/>
        </w:rPr>
        <w:t>
      «Стратегиялық нысандардың қалыпты қызмет көрсетілуін қамтамасыз ету және төтенше жағдайлардың пайда болу қауіп-қатерін төмендету» деген жолдағы «2» деген сан «8» деген санмен ауыстырылсын;</w:t>
      </w:r>
      <w:r>
        <w:br/>
      </w:r>
      <w:r>
        <w:rPr>
          <w:rFonts w:ascii="Times New Roman"/>
          <w:b w:val="false"/>
          <w:i w:val="false"/>
          <w:color w:val="000000"/>
          <w:sz w:val="28"/>
        </w:rPr>
        <w:t>
      «бюджеттік шығыстар көлемі» деген жолдағы «2 000 000,0» деген сандар «3 000 000,0»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029 «Сумен жабдықтау жүйесін, гидротехникалық құрылыстарды салу және реконструкциялау» деген бюджеттік бағдарламада:</w:t>
      </w:r>
      <w:r>
        <w:br/>
      </w:r>
      <w:r>
        <w:rPr>
          <w:rFonts w:ascii="Times New Roman"/>
          <w:b w:val="false"/>
          <w:i w:val="false"/>
          <w:color w:val="000000"/>
          <w:sz w:val="28"/>
        </w:rPr>
        <w:t>
      «2011 жыл» деген бағанда:</w:t>
      </w:r>
      <w:r>
        <w:br/>
      </w:r>
      <w:r>
        <w:rPr>
          <w:rFonts w:ascii="Times New Roman"/>
          <w:b w:val="false"/>
          <w:i w:val="false"/>
          <w:color w:val="000000"/>
          <w:sz w:val="28"/>
        </w:rPr>
        <w:t>
      «тікелей нәтиже көрсеткіштері» деген жолда:</w:t>
      </w:r>
      <w:r>
        <w:br/>
      </w:r>
      <w:r>
        <w:rPr>
          <w:rFonts w:ascii="Times New Roman"/>
          <w:b w:val="false"/>
          <w:i w:val="false"/>
          <w:color w:val="000000"/>
          <w:sz w:val="28"/>
        </w:rPr>
        <w:t>
      «Жобалық-сметалық құжаттама әзірлеу» деген жолдағы «43» деген сандар «59» деген сандармен ауыстырылсын;</w:t>
      </w:r>
      <w:r>
        <w:br/>
      </w:r>
      <w:r>
        <w:rPr>
          <w:rFonts w:ascii="Times New Roman"/>
          <w:b w:val="false"/>
          <w:i w:val="false"/>
          <w:color w:val="000000"/>
          <w:sz w:val="28"/>
        </w:rPr>
        <w:t>
      «- топтық су құбырлары» деген жолдағы «17» деген сандар «24» деген сандармен ауыстырылсын;</w:t>
      </w:r>
      <w:r>
        <w:br/>
      </w:r>
      <w:r>
        <w:rPr>
          <w:rFonts w:ascii="Times New Roman"/>
          <w:b w:val="false"/>
          <w:i w:val="false"/>
          <w:color w:val="000000"/>
          <w:sz w:val="28"/>
        </w:rPr>
        <w:t>
      «- гидротехникалық құрылыстар» деген жолдағы «37» деген сандар «39» деген сандармен ауыстырылсын;</w:t>
      </w:r>
      <w:r>
        <w:br/>
      </w:r>
      <w:r>
        <w:rPr>
          <w:rFonts w:ascii="Times New Roman"/>
          <w:b w:val="false"/>
          <w:i w:val="false"/>
          <w:color w:val="000000"/>
          <w:sz w:val="28"/>
        </w:rPr>
        <w:t>
      «түпкі нәтиже көрсеткіштері» деген жолда:</w:t>
      </w:r>
      <w:r>
        <w:br/>
      </w:r>
      <w:r>
        <w:rPr>
          <w:rFonts w:ascii="Times New Roman"/>
          <w:b w:val="false"/>
          <w:i w:val="false"/>
          <w:color w:val="000000"/>
          <w:sz w:val="28"/>
        </w:rPr>
        <w:t>
      «- Топтық су құбырлары» деген жолдағы «9» деген сан «16» деген сандармен ауыстырылсын;</w:t>
      </w:r>
      <w:r>
        <w:br/>
      </w:r>
      <w:r>
        <w:rPr>
          <w:rFonts w:ascii="Times New Roman"/>
          <w:b w:val="false"/>
          <w:i w:val="false"/>
          <w:color w:val="000000"/>
          <w:sz w:val="28"/>
        </w:rPr>
        <w:t>
      «Тиісті жылдағы жалпы саннан реконструкцияланған гидротехникалық құрылыстардың үлесі» деген жолдағы «38» деген сандар «43,6» деген сандармен ауыстырылсын;</w:t>
      </w:r>
      <w:r>
        <w:br/>
      </w:r>
      <w:r>
        <w:rPr>
          <w:rFonts w:ascii="Times New Roman"/>
          <w:b w:val="false"/>
          <w:i w:val="false"/>
          <w:color w:val="000000"/>
          <w:sz w:val="28"/>
        </w:rPr>
        <w:t>
      «тиімділік көрсеткіштері» деген жолда:</w:t>
      </w:r>
      <w:r>
        <w:br/>
      </w:r>
      <w:r>
        <w:rPr>
          <w:rFonts w:ascii="Times New Roman"/>
          <w:b w:val="false"/>
          <w:i w:val="false"/>
          <w:color w:val="000000"/>
          <w:sz w:val="28"/>
        </w:rPr>
        <w:t>
      «- бір топтық су құбырын салу және реконструкциялау бойынша» деген жолдағы «542 873,2» деген сандар «521 113,4» деген сандармен ауыстырылсын;</w:t>
      </w:r>
      <w:r>
        <w:br/>
      </w:r>
      <w:r>
        <w:rPr>
          <w:rFonts w:ascii="Times New Roman"/>
          <w:b w:val="false"/>
          <w:i w:val="false"/>
          <w:color w:val="000000"/>
          <w:sz w:val="28"/>
        </w:rPr>
        <w:t>
      «- бір гидротехникалық құрылысты салу және реконструкциялау бойынша» деген жолдағы «309 769,1» деген сандар «457 695,8» деген сандармен ауыстырылсын;</w:t>
      </w:r>
      <w:r>
        <w:br/>
      </w:r>
      <w:r>
        <w:rPr>
          <w:rFonts w:ascii="Times New Roman"/>
          <w:b w:val="false"/>
          <w:i w:val="false"/>
          <w:color w:val="000000"/>
          <w:sz w:val="28"/>
        </w:rPr>
        <w:t>
      «- бір жобалық-сметалық құжаттама әзірлеу бойынша» деген жолдағы «53 645,5» деген сандар «65 120,6» деген сандармен ауыстырылсын;</w:t>
      </w:r>
      <w:r>
        <w:br/>
      </w:r>
      <w:r>
        <w:rPr>
          <w:rFonts w:ascii="Times New Roman"/>
          <w:b w:val="false"/>
          <w:i w:val="false"/>
          <w:color w:val="000000"/>
          <w:sz w:val="28"/>
        </w:rPr>
        <w:t>
      «бюджеттік шығыстар көлемі» деген жолдағы «22 997 059,0» деген сандар «34 198 973,0»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034 «Су берумен байланысы жоқ трансшекаралық және республикалық су шаруашылығы объектілерін пайдалану» деген бюджеттік бағдарламада:</w:t>
      </w:r>
      <w:r>
        <w:br/>
      </w:r>
      <w:r>
        <w:rPr>
          <w:rFonts w:ascii="Times New Roman"/>
          <w:b w:val="false"/>
          <w:i w:val="false"/>
          <w:color w:val="000000"/>
          <w:sz w:val="28"/>
        </w:rPr>
        <w:t>
      «2011 жыл» деген бағанда:</w:t>
      </w:r>
      <w:r>
        <w:br/>
      </w:r>
      <w:r>
        <w:rPr>
          <w:rFonts w:ascii="Times New Roman"/>
          <w:b w:val="false"/>
          <w:i w:val="false"/>
          <w:color w:val="000000"/>
          <w:sz w:val="28"/>
        </w:rPr>
        <w:t>
      «тікелей нәтиже көрсеткіштері» деген жолда:</w:t>
      </w:r>
      <w:r>
        <w:br/>
      </w:r>
      <w:r>
        <w:rPr>
          <w:rFonts w:ascii="Times New Roman"/>
          <w:b w:val="false"/>
          <w:i w:val="false"/>
          <w:color w:val="000000"/>
          <w:sz w:val="28"/>
        </w:rPr>
        <w:t>
      «Ағымдағы жөндеу, су тасқынына қарсы және су қорғау іс-шаралары» деген жолдағы «118» деген сандар «119» деген сандармен ауыстырылсын;</w:t>
      </w:r>
      <w:r>
        <w:br/>
      </w:r>
      <w:r>
        <w:rPr>
          <w:rFonts w:ascii="Times New Roman"/>
          <w:b w:val="false"/>
          <w:i w:val="false"/>
          <w:color w:val="000000"/>
          <w:sz w:val="28"/>
        </w:rPr>
        <w:t>
      «Су шаруашылығы объектілеріне құқық беру құжаттарын рәсімдеу» деген жол «10» деген сандармен толықтырылсын;</w:t>
      </w:r>
      <w:r>
        <w:br/>
      </w:r>
      <w:r>
        <w:rPr>
          <w:rFonts w:ascii="Times New Roman"/>
          <w:b w:val="false"/>
          <w:i w:val="false"/>
          <w:color w:val="000000"/>
          <w:sz w:val="28"/>
        </w:rPr>
        <w:t>
      «тиімділік көрсеткіштері» деген жолда:</w:t>
      </w:r>
      <w:r>
        <w:br/>
      </w:r>
      <w:r>
        <w:rPr>
          <w:rFonts w:ascii="Times New Roman"/>
          <w:b w:val="false"/>
          <w:i w:val="false"/>
          <w:color w:val="000000"/>
          <w:sz w:val="28"/>
        </w:rPr>
        <w:t>
      «- республикалық меншіктегі» деген жолдағы «12 062» деген сандар «12 606,7» деген сандармен ауыстырылсын;</w:t>
      </w:r>
      <w:r>
        <w:br/>
      </w:r>
      <w:r>
        <w:rPr>
          <w:rFonts w:ascii="Times New Roman"/>
          <w:b w:val="false"/>
          <w:i w:val="false"/>
          <w:color w:val="000000"/>
          <w:sz w:val="28"/>
        </w:rPr>
        <w:t>
      «бюджеттік шығыстар көлемі» деген жолдағы «3 154 450,0» деген сандар «3 242 704,0»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038 «Балық ресурстарын молайту» деген бюджеттік бағдарламада:</w:t>
      </w:r>
      <w:r>
        <w:br/>
      </w:r>
      <w:r>
        <w:rPr>
          <w:rFonts w:ascii="Times New Roman"/>
          <w:b w:val="false"/>
          <w:i w:val="false"/>
          <w:color w:val="000000"/>
          <w:sz w:val="28"/>
        </w:rPr>
        <w:t>
      «2011 жыл» деген бағанда:</w:t>
      </w:r>
      <w:r>
        <w:br/>
      </w:r>
      <w:r>
        <w:rPr>
          <w:rFonts w:ascii="Times New Roman"/>
          <w:b w:val="false"/>
          <w:i w:val="false"/>
          <w:color w:val="000000"/>
          <w:sz w:val="28"/>
        </w:rPr>
        <w:t>
      «тікелей нәтиже көрсеткіштері» деген жолда:</w:t>
      </w:r>
      <w:r>
        <w:br/>
      </w:r>
      <w:r>
        <w:rPr>
          <w:rFonts w:ascii="Times New Roman"/>
          <w:b w:val="false"/>
          <w:i w:val="false"/>
          <w:color w:val="000000"/>
          <w:sz w:val="28"/>
        </w:rPr>
        <w:t>
      «Мелиоративтік (түп тереңдету) жұмыстарын жүргізу» деген жолдағы «698,21 дейін» деген сөздер «751,51 дейін» деген сөздермен ауыстырылсын;</w:t>
      </w:r>
      <w:r>
        <w:br/>
      </w:r>
      <w:r>
        <w:rPr>
          <w:rFonts w:ascii="Times New Roman"/>
          <w:b w:val="false"/>
          <w:i w:val="false"/>
          <w:color w:val="000000"/>
          <w:sz w:val="28"/>
        </w:rPr>
        <w:t>
      «тиімділік көрсеткіштері» деген жолда:</w:t>
      </w:r>
      <w:r>
        <w:br/>
      </w:r>
      <w:r>
        <w:rPr>
          <w:rFonts w:ascii="Times New Roman"/>
          <w:b w:val="false"/>
          <w:i w:val="false"/>
          <w:color w:val="000000"/>
          <w:sz w:val="28"/>
        </w:rPr>
        <w:t>
      «- 1 балық өтетін каналды қалпына келтіруге» деген жолдағы «60 000» деген сандар «63 766» деген сандармен ауыстырылсын;</w:t>
      </w:r>
      <w:r>
        <w:br/>
      </w:r>
      <w:r>
        <w:rPr>
          <w:rFonts w:ascii="Times New Roman"/>
          <w:b w:val="false"/>
          <w:i w:val="false"/>
          <w:color w:val="000000"/>
          <w:sz w:val="28"/>
        </w:rPr>
        <w:t>
      «бюджеттік шығыстар көлемі» деген жолдағы «854 421,0» деген сандар «873 251,0»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041 «Нұра және Есіл өзендері бассейнінің қоршаған ортасын оңалту және басқару» деген бюджеттік бағдарламада:</w:t>
      </w:r>
      <w:r>
        <w:br/>
      </w:r>
      <w:r>
        <w:rPr>
          <w:rFonts w:ascii="Times New Roman"/>
          <w:b w:val="false"/>
          <w:i w:val="false"/>
          <w:color w:val="000000"/>
          <w:sz w:val="28"/>
        </w:rPr>
        <w:t>
      «2011 жыл» деген бағанда:</w:t>
      </w:r>
      <w:r>
        <w:br/>
      </w:r>
      <w:r>
        <w:rPr>
          <w:rFonts w:ascii="Times New Roman"/>
          <w:b w:val="false"/>
          <w:i w:val="false"/>
          <w:color w:val="000000"/>
          <w:sz w:val="28"/>
        </w:rPr>
        <w:t>
      «тікелей нәтиже көрсеткіштері» деген жолда:</w:t>
      </w:r>
      <w:r>
        <w:br/>
      </w:r>
      <w:r>
        <w:rPr>
          <w:rFonts w:ascii="Times New Roman"/>
          <w:b w:val="false"/>
          <w:i w:val="false"/>
          <w:color w:val="000000"/>
          <w:sz w:val="28"/>
        </w:rPr>
        <w:t>
      «Сынапты қалдықтарды көмуге арналған полигон салу бойынша жоспарланған құрылыс жұмыстарын орындау» деген жолдағы «9 170» деген сандар «20 321» деген сандармен ауыстырылсын;</w:t>
      </w:r>
      <w:r>
        <w:br/>
      </w:r>
      <w:r>
        <w:rPr>
          <w:rFonts w:ascii="Times New Roman"/>
          <w:b w:val="false"/>
          <w:i w:val="false"/>
          <w:color w:val="000000"/>
          <w:sz w:val="28"/>
        </w:rPr>
        <w:t>
      «Ынтымақ су қоймасын қайта жаңарту бойынша жоспарланған құрылыс жұмыстарын орындау» деген жолдағы «20» деген сандар «24» деген сандармен ауыстырылсын;</w:t>
      </w:r>
      <w:r>
        <w:br/>
      </w:r>
      <w:r>
        <w:rPr>
          <w:rFonts w:ascii="Times New Roman"/>
          <w:b w:val="false"/>
          <w:i w:val="false"/>
          <w:color w:val="000000"/>
          <w:sz w:val="28"/>
        </w:rPr>
        <w:t>
      «Өзен арнасын және Жаур батпағын тазалау бойынша жоспарланған құрылыс жұмыстарын орындау» деген жолдағы «310 000» деген сандар «324 747,2» деген сандармен ауыстырылсын;</w:t>
      </w:r>
      <w:r>
        <w:br/>
      </w:r>
      <w:r>
        <w:rPr>
          <w:rFonts w:ascii="Times New Roman"/>
          <w:b w:val="false"/>
          <w:i w:val="false"/>
          <w:color w:val="000000"/>
          <w:sz w:val="28"/>
        </w:rPr>
        <w:t>
      «түпкі нәтиже көрсеткіштері» деген жол мынадай мазмұндағы жолмен толықтырылсын:</w:t>
      </w:r>
    </w:p>
    <w:bookmarkEnd w:id="1"/>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3"/>
        <w:gridCol w:w="1433"/>
        <w:gridCol w:w="773"/>
        <w:gridCol w:w="773"/>
        <w:gridCol w:w="733"/>
        <w:gridCol w:w="573"/>
        <w:gridCol w:w="813"/>
        <w:gridCol w:w="813"/>
        <w:gridCol w:w="813"/>
      </w:tblGrid>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қоймасының көлемін ұлғайту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м</w:t>
            </w:r>
            <w:r>
              <w:rPr>
                <w:rFonts w:ascii="Times New Roman"/>
                <w:b w:val="false"/>
                <w:i w:val="false"/>
                <w:color w:val="000000"/>
                <w:vertAlign w:val="superscript"/>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«тиімділік көрсеткіштері» деген жол мынадай мазмұндағы жолмен толықтырылсын:</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3"/>
        <w:gridCol w:w="1173"/>
        <w:gridCol w:w="713"/>
        <w:gridCol w:w="713"/>
        <w:gridCol w:w="933"/>
        <w:gridCol w:w="573"/>
        <w:gridCol w:w="673"/>
        <w:gridCol w:w="773"/>
        <w:gridCol w:w="773"/>
      </w:tblGrid>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w:t>
            </w:r>
            <w:r>
              <w:rPr>
                <w:rFonts w:ascii="Times New Roman"/>
                <w:b w:val="false"/>
                <w:i w:val="false"/>
                <w:color w:val="000000"/>
                <w:vertAlign w:val="superscript"/>
              </w:rPr>
              <w:t>3</w:t>
            </w:r>
            <w:r>
              <w:rPr>
                <w:rFonts w:ascii="Times New Roman"/>
                <w:b w:val="false"/>
                <w:i w:val="false"/>
                <w:color w:val="000000"/>
                <w:sz w:val="20"/>
              </w:rPr>
              <w:t xml:space="preserve"> су қоймасын қайта жаңартудың орташа құны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25" w:id="2"/>
    <w:p>
      <w:pPr>
        <w:spacing w:after="0"/>
        <w:ind w:left="0"/>
        <w:jc w:val="both"/>
      </w:pPr>
      <w:r>
        <w:rPr>
          <w:rFonts w:ascii="Times New Roman"/>
          <w:b w:val="false"/>
          <w:i w:val="false"/>
          <w:color w:val="000000"/>
          <w:sz w:val="28"/>
        </w:rPr>
        <w:t>      «2011 жыл» деген бағанда:</w:t>
      </w:r>
      <w:r>
        <w:br/>
      </w:r>
      <w:r>
        <w:rPr>
          <w:rFonts w:ascii="Times New Roman"/>
          <w:b w:val="false"/>
          <w:i w:val="false"/>
          <w:color w:val="000000"/>
          <w:sz w:val="28"/>
        </w:rPr>
        <w:t>
      «бюджеттік шығыстар көлемі» деген жолдағы «667 800,0» деген сандар «1 001 484,0» деген сандармен ауыстырылсын:</w:t>
      </w:r>
      <w:r>
        <w:br/>
      </w:r>
      <w:r>
        <w:rPr>
          <w:rFonts w:ascii="Times New Roman"/>
          <w:b w:val="false"/>
          <w:i w:val="false"/>
          <w:color w:val="000000"/>
          <w:sz w:val="28"/>
        </w:rPr>
        <w:t>
      043 «Агроөнеркәсіптік кешенді дамытуды ынталандыру жөніндегі мемлекеттік саясатты іске асыру үшін «ҚазАгро» ұлттық басқарушы холдингі» АҚ жарғылық капиталын ұлғайту» деген бюджеттік бағдарламада:</w:t>
      </w:r>
      <w:r>
        <w:br/>
      </w:r>
      <w:r>
        <w:rPr>
          <w:rFonts w:ascii="Times New Roman"/>
          <w:b w:val="false"/>
          <w:i w:val="false"/>
          <w:color w:val="000000"/>
          <w:sz w:val="28"/>
        </w:rPr>
        <w:t>
      «15. Сатып алуды ұйымдастыру және жүргізу, импорт алмастырушы мал өнімдерін өндіру мен оны өңдеу, тасымалдау, сақтау және ішкі және сыртқы нарықтарда мал шаруашылығының өнімдерін және оның қайта өңделген өнімдерін сату» деген жолда:</w:t>
      </w:r>
      <w:r>
        <w:br/>
      </w:r>
      <w:r>
        <w:rPr>
          <w:rFonts w:ascii="Times New Roman"/>
          <w:b w:val="false"/>
          <w:i w:val="false"/>
          <w:color w:val="000000"/>
          <w:sz w:val="28"/>
        </w:rPr>
        <w:t>
      «түпкі нәтиже көрсеткіштері» деген жолда:</w:t>
      </w:r>
      <w:r>
        <w:br/>
      </w:r>
      <w:r>
        <w:rPr>
          <w:rFonts w:ascii="Times New Roman"/>
          <w:b w:val="false"/>
          <w:i w:val="false"/>
          <w:color w:val="000000"/>
          <w:sz w:val="28"/>
        </w:rPr>
        <w:t>
      «Мал шаруашылығы өнімдерін (етті) дайындау көлемінің үлес салмағы» деген жолдағы «2010 жыл» деген бағанда «2,1» деген сандар «1,2»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045 «Су шаруашылығы жүйелеріне және гидротехникалық құрылыстарға зерттеулер жүргізу» деген бюджеттік бағдарламада:</w:t>
      </w:r>
      <w:r>
        <w:br/>
      </w:r>
      <w:r>
        <w:rPr>
          <w:rFonts w:ascii="Times New Roman"/>
          <w:b w:val="false"/>
          <w:i w:val="false"/>
          <w:color w:val="000000"/>
          <w:sz w:val="28"/>
        </w:rPr>
        <w:t>
      «2011 жыл» деген бағанда:</w:t>
      </w:r>
      <w:r>
        <w:br/>
      </w:r>
      <w:r>
        <w:rPr>
          <w:rFonts w:ascii="Times New Roman"/>
          <w:b w:val="false"/>
          <w:i w:val="false"/>
          <w:color w:val="000000"/>
          <w:sz w:val="28"/>
        </w:rPr>
        <w:t>
      «тікелей нәтиже көрсеткіштері» деген жолда:</w:t>
      </w:r>
      <w:r>
        <w:br/>
      </w:r>
      <w:r>
        <w:rPr>
          <w:rFonts w:ascii="Times New Roman"/>
          <w:b w:val="false"/>
          <w:i w:val="false"/>
          <w:color w:val="000000"/>
          <w:sz w:val="28"/>
        </w:rPr>
        <w:t>
      «Гидротехникалық құрылыстардың техникалық жағдайын көпфакторлық зерттеу» деген жолдағы «38» деген сандар «36» деген сандармен ауыстырылсын;</w:t>
      </w:r>
      <w:r>
        <w:br/>
      </w:r>
      <w:r>
        <w:rPr>
          <w:rFonts w:ascii="Times New Roman"/>
          <w:b w:val="false"/>
          <w:i w:val="false"/>
          <w:color w:val="000000"/>
          <w:sz w:val="28"/>
        </w:rPr>
        <w:t>
      «тиімділік керсеткіштері» деген жолда:</w:t>
      </w:r>
      <w:r>
        <w:br/>
      </w:r>
      <w:r>
        <w:rPr>
          <w:rFonts w:ascii="Times New Roman"/>
          <w:b w:val="false"/>
          <w:i w:val="false"/>
          <w:color w:val="000000"/>
          <w:sz w:val="28"/>
        </w:rPr>
        <w:t>
      «- гидротехникалық құрылыстардың техникалық жағдайын көпфакторлық зерттеу бойынша» деген жолдағы «19 157,9» деген сандар «41 577,8» деген сандармен ауыстырылсын;</w:t>
      </w:r>
      <w:r>
        <w:br/>
      </w:r>
      <w:r>
        <w:rPr>
          <w:rFonts w:ascii="Times New Roman"/>
          <w:b w:val="false"/>
          <w:i w:val="false"/>
          <w:color w:val="000000"/>
          <w:sz w:val="28"/>
        </w:rPr>
        <w:t>
      «бюджеттік шығыстар көлемі» деген жолдағы «1 228 000,0» деген сандар «1 996 800,0»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052 «Жануарлар ауруларының диагностикасы» деген бюджеттік бағдарламада:</w:t>
      </w:r>
      <w:r>
        <w:br/>
      </w:r>
      <w:r>
        <w:rPr>
          <w:rFonts w:ascii="Times New Roman"/>
          <w:b w:val="false"/>
          <w:i w:val="false"/>
          <w:color w:val="000000"/>
          <w:sz w:val="28"/>
        </w:rPr>
        <w:t>
      «2011 жыл» деген бағанда:</w:t>
      </w:r>
      <w:r>
        <w:br/>
      </w:r>
      <w:r>
        <w:rPr>
          <w:rFonts w:ascii="Times New Roman"/>
          <w:b w:val="false"/>
          <w:i w:val="false"/>
          <w:color w:val="000000"/>
          <w:sz w:val="28"/>
        </w:rPr>
        <w:t>
      «тікелей нәтиже көрсеткіштері» деген жолда:</w:t>
      </w:r>
      <w:r>
        <w:br/>
      </w:r>
      <w:r>
        <w:rPr>
          <w:rFonts w:ascii="Times New Roman"/>
          <w:b w:val="false"/>
          <w:i w:val="false"/>
          <w:color w:val="000000"/>
          <w:sz w:val="28"/>
        </w:rPr>
        <w:t>
      «Барлық жануарлардың санын ХЭБ талаптарына сәйкес жаңа диагностикалық әдістерді енгізіп зерттеу» деген жолдағы «32-38» деген сандар «47,76» деген сандармен ауыстырылсын;</w:t>
      </w:r>
      <w:r>
        <w:br/>
      </w:r>
      <w:r>
        <w:rPr>
          <w:rFonts w:ascii="Times New Roman"/>
          <w:b w:val="false"/>
          <w:i w:val="false"/>
          <w:color w:val="000000"/>
          <w:sz w:val="28"/>
        </w:rPr>
        <w:t>
      «бюджеттік шығыстар көлемі» деген жолдағы «5 111 830,0» деген сандар «6 804 682,0»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053 «Эпизоотияға қарсы шаралар, жануарлар мен құстардың қауіпті жұқпалы және созылмалы ауруларының ошақтарын жою» деген бюджеттік бағдарламада:</w:t>
      </w:r>
      <w:r>
        <w:br/>
      </w:r>
      <w:r>
        <w:rPr>
          <w:rFonts w:ascii="Times New Roman"/>
          <w:b w:val="false"/>
          <w:i w:val="false"/>
          <w:color w:val="000000"/>
          <w:sz w:val="28"/>
        </w:rPr>
        <w:t>
      «2011 жыл» деген бағанда:</w:t>
      </w:r>
      <w:r>
        <w:br/>
      </w:r>
      <w:r>
        <w:rPr>
          <w:rFonts w:ascii="Times New Roman"/>
          <w:b w:val="false"/>
          <w:i w:val="false"/>
          <w:color w:val="000000"/>
          <w:sz w:val="28"/>
        </w:rPr>
        <w:t>
      «тікелей нәтиже көрсеткіштері» деген жолда:</w:t>
      </w:r>
      <w:r>
        <w:br/>
      </w:r>
      <w:r>
        <w:rPr>
          <w:rFonts w:ascii="Times New Roman"/>
          <w:b w:val="false"/>
          <w:i w:val="false"/>
          <w:color w:val="000000"/>
          <w:sz w:val="28"/>
        </w:rPr>
        <w:t>
      «ҰММ» деген жолдағы «28,0-35,0» деген сандар «28,0-60,0» деген сандармен ауыстырылсын;</w:t>
      </w:r>
      <w:r>
        <w:br/>
      </w:r>
      <w:r>
        <w:rPr>
          <w:rFonts w:ascii="Times New Roman"/>
          <w:b w:val="false"/>
          <w:i w:val="false"/>
          <w:color w:val="000000"/>
          <w:sz w:val="28"/>
        </w:rPr>
        <w:t>
      «бюджеттік шығыстар көлемі» деген жолдағы «3 151 353,0» деген сандар «3 641 188,0»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054 «Шаруашылықаралық арналар мен гидромелиоративтік құрылыстардың аса апатты учаскелерін күрделі жөндеу және қалпына келтіру» деген бюджеттік бағдарламада:</w:t>
      </w:r>
      <w:r>
        <w:br/>
      </w:r>
      <w:r>
        <w:rPr>
          <w:rFonts w:ascii="Times New Roman"/>
          <w:b w:val="false"/>
          <w:i w:val="false"/>
          <w:color w:val="000000"/>
          <w:sz w:val="28"/>
        </w:rPr>
        <w:t>
      «2011 жыл» деген бағанда:</w:t>
      </w:r>
      <w:r>
        <w:br/>
      </w:r>
      <w:r>
        <w:rPr>
          <w:rFonts w:ascii="Times New Roman"/>
          <w:b w:val="false"/>
          <w:i w:val="false"/>
          <w:color w:val="000000"/>
          <w:sz w:val="28"/>
        </w:rPr>
        <w:t>
      «тікелей нәтиже көрсеткіштері» деген жолда:</w:t>
      </w:r>
      <w:r>
        <w:br/>
      </w:r>
      <w:r>
        <w:rPr>
          <w:rFonts w:ascii="Times New Roman"/>
          <w:b w:val="false"/>
          <w:i w:val="false"/>
          <w:color w:val="000000"/>
          <w:sz w:val="28"/>
        </w:rPr>
        <w:t>
      «Ерекше апатты нысандарын күрделі жөндеу» деген жолдағы «13» деген сандар «19» деген сандармен ауыстырылсын;</w:t>
      </w:r>
      <w:r>
        <w:br/>
      </w:r>
      <w:r>
        <w:rPr>
          <w:rFonts w:ascii="Times New Roman"/>
          <w:b w:val="false"/>
          <w:i w:val="false"/>
          <w:color w:val="000000"/>
          <w:sz w:val="28"/>
        </w:rPr>
        <w:t>
      «түпкі нәтиже көрсеткіштері» деген жолдағы «85» деген сандар «68,4» деген сандармен ауыстырылсын;</w:t>
      </w:r>
      <w:r>
        <w:br/>
      </w:r>
      <w:r>
        <w:rPr>
          <w:rFonts w:ascii="Times New Roman"/>
          <w:b w:val="false"/>
          <w:i w:val="false"/>
          <w:color w:val="000000"/>
          <w:sz w:val="28"/>
        </w:rPr>
        <w:t>
      «тиімділік көрсеткіштері» деген жолда:</w:t>
      </w:r>
      <w:r>
        <w:br/>
      </w:r>
      <w:r>
        <w:rPr>
          <w:rFonts w:ascii="Times New Roman"/>
          <w:b w:val="false"/>
          <w:i w:val="false"/>
          <w:color w:val="000000"/>
          <w:sz w:val="28"/>
        </w:rPr>
        <w:t>
      «</w:t>
      </w:r>
      <w:r>
        <w:rPr>
          <w:rFonts w:ascii="Times New Roman"/>
          <w:b w:val="false"/>
          <w:i/>
          <w:color w:val="000000"/>
          <w:sz w:val="28"/>
        </w:rPr>
        <w:t xml:space="preserve">- </w:t>
      </w:r>
      <w:r>
        <w:rPr>
          <w:rFonts w:ascii="Times New Roman"/>
          <w:b w:val="false"/>
          <w:i w:val="false"/>
          <w:color w:val="000000"/>
          <w:sz w:val="28"/>
        </w:rPr>
        <w:t>магистралдық каналдар бойынша» деген жолдағы «42 740,5» деген сандар «78 567,6» деген сандармен ауыстырылсын;</w:t>
      </w:r>
      <w:r>
        <w:br/>
      </w:r>
      <w:r>
        <w:rPr>
          <w:rFonts w:ascii="Times New Roman"/>
          <w:b w:val="false"/>
          <w:i w:val="false"/>
          <w:color w:val="000000"/>
          <w:sz w:val="28"/>
        </w:rPr>
        <w:t>
      «- су қоймалары бойынша» деген жолдағы «72 148,4» деген сандар «58 734» деген сандармен ауыстырылсын;</w:t>
      </w:r>
      <w:r>
        <w:br/>
      </w:r>
      <w:r>
        <w:rPr>
          <w:rFonts w:ascii="Times New Roman"/>
          <w:b w:val="false"/>
          <w:i w:val="false"/>
          <w:color w:val="000000"/>
          <w:sz w:val="28"/>
        </w:rPr>
        <w:t>
      «- сутораптар бойынша» деген жолдағы «60 079,6» деген сандар «78 413,3» деген сандармен ауыстырылсын;</w:t>
      </w:r>
      <w:r>
        <w:br/>
      </w:r>
      <w:r>
        <w:rPr>
          <w:rFonts w:ascii="Times New Roman"/>
          <w:b w:val="false"/>
          <w:i w:val="false"/>
          <w:color w:val="000000"/>
          <w:sz w:val="28"/>
        </w:rPr>
        <w:t>
      «бюджеттік шығыстар көлемі» деген жолдағы «1 909 496,0» деген сандар «2 334 112,0»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055 «Аграрлық ғылым саласындағы мемлекеттік сыйлықтар» деген бюджеттік бағдарламада:</w:t>
      </w:r>
      <w:r>
        <w:br/>
      </w:r>
      <w:r>
        <w:rPr>
          <w:rFonts w:ascii="Times New Roman"/>
          <w:b w:val="false"/>
          <w:i w:val="false"/>
          <w:color w:val="000000"/>
          <w:sz w:val="28"/>
        </w:rPr>
        <w:t>
      «2011 жыл» деген бағанда:</w:t>
      </w:r>
      <w:r>
        <w:br/>
      </w:r>
      <w:r>
        <w:rPr>
          <w:rFonts w:ascii="Times New Roman"/>
          <w:b w:val="false"/>
          <w:i w:val="false"/>
          <w:color w:val="000000"/>
          <w:sz w:val="28"/>
        </w:rPr>
        <w:t>
      «тиімділік көрсеткіштері» деген жолда:</w:t>
      </w:r>
      <w:r>
        <w:br/>
      </w:r>
      <w:r>
        <w:rPr>
          <w:rFonts w:ascii="Times New Roman"/>
          <w:b w:val="false"/>
          <w:i w:val="false"/>
          <w:color w:val="000000"/>
          <w:sz w:val="28"/>
        </w:rPr>
        <w:t>
      «бірінші сыйақы бойынша» деген жолдағы «94200-282600» деген сандар «100800-302400» деген сандармен ауыстырылсын;</w:t>
      </w:r>
      <w:r>
        <w:br/>
      </w:r>
      <w:r>
        <w:rPr>
          <w:rFonts w:ascii="Times New Roman"/>
          <w:b w:val="false"/>
          <w:i w:val="false"/>
          <w:color w:val="000000"/>
          <w:sz w:val="28"/>
        </w:rPr>
        <w:t>
      «екінші сыйақы бойынша» деген жолдағы «70650-211950» деген сандар «75600-226800» деген сандармен ауыстырылсын;</w:t>
      </w:r>
      <w:r>
        <w:br/>
      </w:r>
      <w:r>
        <w:rPr>
          <w:rFonts w:ascii="Times New Roman"/>
          <w:b w:val="false"/>
          <w:i w:val="false"/>
          <w:color w:val="000000"/>
          <w:sz w:val="28"/>
        </w:rPr>
        <w:t>
      «үшінші сыйақы бойынша» деген жолдағы «47100-141300» деген сандар «50400-151200» деген сандармен ауыстырылсын;</w:t>
      </w:r>
      <w:r>
        <w:br/>
      </w:r>
      <w:r>
        <w:rPr>
          <w:rFonts w:ascii="Times New Roman"/>
          <w:b w:val="false"/>
          <w:i w:val="false"/>
          <w:color w:val="000000"/>
          <w:sz w:val="28"/>
        </w:rPr>
        <w:t>
      «бюджеттік шығыстар көлемі» деген жолдағы «836,0» деген сандар «881,0»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056 «Ауыл шаруашылығы өнімінің бәсекеге қабілеттілігін арттыру» деген бюджеттік бағдарламада:</w:t>
      </w:r>
      <w:r>
        <w:br/>
      </w:r>
      <w:r>
        <w:rPr>
          <w:rFonts w:ascii="Times New Roman"/>
          <w:b w:val="false"/>
          <w:i w:val="false"/>
          <w:color w:val="000000"/>
          <w:sz w:val="28"/>
        </w:rPr>
        <w:t>
      «2011 жыл» деген бағанда:</w:t>
      </w:r>
      <w:r>
        <w:br/>
      </w:r>
      <w:r>
        <w:rPr>
          <w:rFonts w:ascii="Times New Roman"/>
          <w:b w:val="false"/>
          <w:i w:val="false"/>
          <w:color w:val="000000"/>
          <w:sz w:val="28"/>
        </w:rPr>
        <w:t>
      «тиімділік көрсеткіштері» деген жолда:</w:t>
      </w:r>
      <w:r>
        <w:br/>
      </w:r>
      <w:r>
        <w:rPr>
          <w:rFonts w:ascii="Times New Roman"/>
          <w:b w:val="false"/>
          <w:i w:val="false"/>
          <w:color w:val="000000"/>
          <w:sz w:val="28"/>
        </w:rPr>
        <w:t>
      «Ұлттық референттік зертхананы жобалаудың орташа құны» деген жолдағы «272 153» деген сандар «229 922» деген сандармен ауыстырылсын;</w:t>
      </w:r>
      <w:r>
        <w:br/>
      </w:r>
      <w:r>
        <w:rPr>
          <w:rFonts w:ascii="Times New Roman"/>
          <w:b w:val="false"/>
          <w:i w:val="false"/>
          <w:color w:val="000000"/>
          <w:sz w:val="28"/>
        </w:rPr>
        <w:t>
      «бюджеттік шығыстар көлемі» деген жолдағы «1 580 442,0» деген сандар «1 558 920,0»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057 «Агроөнеркәсіптік кешен субъектілерін өтеусіз негізде ақпараттық қамтамасыз ету» деген бюджеттік бағдарламада:</w:t>
      </w:r>
      <w:r>
        <w:br/>
      </w:r>
      <w:r>
        <w:rPr>
          <w:rFonts w:ascii="Times New Roman"/>
          <w:b w:val="false"/>
          <w:i w:val="false"/>
          <w:color w:val="000000"/>
          <w:sz w:val="28"/>
        </w:rPr>
        <w:t>
      «тікелей нәтиже көрсеткіштері» деген жолда:</w:t>
      </w:r>
      <w:r>
        <w:br/>
      </w:r>
      <w:r>
        <w:rPr>
          <w:rFonts w:ascii="Times New Roman"/>
          <w:b w:val="false"/>
          <w:i w:val="false"/>
          <w:color w:val="000000"/>
          <w:sz w:val="28"/>
        </w:rPr>
        <w:t>
      мына:</w:t>
      </w:r>
    </w:p>
    <w:bookmarkEnd w:id="2"/>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3"/>
        <w:gridCol w:w="1253"/>
        <w:gridCol w:w="473"/>
        <w:gridCol w:w="513"/>
        <w:gridCol w:w="633"/>
        <w:gridCol w:w="673"/>
        <w:gridCol w:w="793"/>
        <w:gridCol w:w="613"/>
        <w:gridCol w:w="733"/>
      </w:tblGrid>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Ақпараттық-логистикалық орталықтардың саны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деген жол мынадай редакцияда жазылсын:</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8"/>
        <w:gridCol w:w="1123"/>
        <w:gridCol w:w="477"/>
        <w:gridCol w:w="558"/>
        <w:gridCol w:w="619"/>
        <w:gridCol w:w="659"/>
        <w:gridCol w:w="619"/>
        <w:gridCol w:w="619"/>
        <w:gridCol w:w="681"/>
      </w:tblGrid>
      <w:tr>
        <w:trPr>
          <w:trHeight w:val="30" w:hRule="atLeast"/>
        </w:trPr>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сарапшыларды тарту арқылы табынды молықтыру және басқару бойынша семинарлар өткізу</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 аясында қамтылған бағыттар саны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Табынды молықтыру және ұстау бойынша консалтинг  қызметтерімен қамтылған АӨК субъектілерінің саны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«түпкі нәтиже көрсеткіштері» деген жол мынадай мазмұндағы жолмен толықтырылсын:</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1213"/>
        <w:gridCol w:w="1093"/>
        <w:gridCol w:w="913"/>
        <w:gridCol w:w="833"/>
        <w:gridCol w:w="953"/>
        <w:gridCol w:w="953"/>
        <w:gridCol w:w="953"/>
        <w:gridCol w:w="953"/>
      </w:tblGrid>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істейтін ауыл шаруашылығы субъектілерінің жалпы санынан консалтинг қызметтерімен қамтылған субъектілердің үлесі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«тиімділік көрсеткіштері» деген жол мынадай мазмұндағы жолмен толықтырылсын:</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1"/>
        <w:gridCol w:w="1176"/>
        <w:gridCol w:w="1135"/>
        <w:gridCol w:w="972"/>
        <w:gridCol w:w="773"/>
        <w:gridCol w:w="1013"/>
        <w:gridCol w:w="973"/>
        <w:gridCol w:w="993"/>
        <w:gridCol w:w="954"/>
      </w:tblGrid>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субъектіге табынды молықтыру және ұстау бойынша консалтинг қызметін көрсетуге жұмсалатын орташа шығын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232 010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33" w:id="3"/>
    <w:p>
      <w:pPr>
        <w:spacing w:after="0"/>
        <w:ind w:left="0"/>
        <w:jc w:val="both"/>
      </w:pPr>
      <w:r>
        <w:rPr>
          <w:rFonts w:ascii="Times New Roman"/>
          <w:b w:val="false"/>
          <w:i w:val="false"/>
          <w:color w:val="000000"/>
          <w:sz w:val="28"/>
        </w:rPr>
        <w:t>      «бюджеттік шығыстар көлемі» деген жолдың «2011 жыл» деген бағанындағы «407 059,0» деген сандар «708 672,0» деген сандармен ауыстырылсын;</w:t>
      </w:r>
      <w:r>
        <w:br/>
      </w:r>
      <w:r>
        <w:rPr>
          <w:rFonts w:ascii="Times New Roman"/>
          <w:b w:val="false"/>
          <w:i w:val="false"/>
          <w:color w:val="000000"/>
          <w:sz w:val="28"/>
        </w:rPr>
        <w:t>
      066 «Табиғат қорғауға су жіберуді жүргізу» деген бюджеттік бағдарламада:</w:t>
      </w:r>
      <w:r>
        <w:br/>
      </w:r>
      <w:r>
        <w:rPr>
          <w:rFonts w:ascii="Times New Roman"/>
          <w:b w:val="false"/>
          <w:i w:val="false"/>
          <w:color w:val="000000"/>
          <w:sz w:val="28"/>
        </w:rPr>
        <w:t>
      «Сипаттау» деген жолдағы «Шідерті өзенінің жайылмасының төменгі ағысынан су жіберу арқылы шынайы көктемгі гидрологиялық режимін қалпына келтіру» деген сөздер «Су жіберу арқылы Шідерті өзені сағасының көктемгі гидрологиялық табиғи режимін қалпына келтіру және Қызылорда облысының көлдерін қалпына келтіру» деген сөздермен ауыстырылсын;</w:t>
      </w:r>
      <w:r>
        <w:br/>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мына:</w:t>
      </w:r>
      <w:r>
        <w:br/>
      </w:r>
      <w:r>
        <w:rPr>
          <w:rFonts w:ascii="Times New Roman"/>
          <w:b w:val="false"/>
          <w:i w:val="false"/>
          <w:color w:val="000000"/>
          <w:sz w:val="28"/>
        </w:rPr>
        <w:t>
«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1333"/>
        <w:gridCol w:w="993"/>
        <w:gridCol w:w="833"/>
        <w:gridCol w:w="993"/>
        <w:gridCol w:w="993"/>
        <w:gridCol w:w="993"/>
        <w:gridCol w:w="993"/>
        <w:gridCol w:w="993"/>
      </w:tblGrid>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Шідерті өзенінің жайылмасына табиғат қорғау мақсатында суды жіберу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м</w:t>
            </w:r>
            <w:r>
              <w:rPr>
                <w:rFonts w:ascii="Times New Roman"/>
                <w:b w:val="false"/>
                <w:i w:val="false"/>
                <w:color w:val="000000"/>
                <w:vertAlign w:val="superscript"/>
              </w:rPr>
              <w:t>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1293"/>
        <w:gridCol w:w="1013"/>
        <w:gridCol w:w="813"/>
        <w:gridCol w:w="1093"/>
        <w:gridCol w:w="1093"/>
        <w:gridCol w:w="833"/>
        <w:gridCol w:w="933"/>
        <w:gridCol w:w="993"/>
      </w:tblGrid>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Шідерті өзенінің және Қызылорда облысы көлдері жайылмасының сағаларына табиғат қорғау мақсатында су жіберу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м</w:t>
            </w:r>
            <w:r>
              <w:rPr>
                <w:rFonts w:ascii="Times New Roman"/>
                <w:b w:val="false"/>
                <w:i w:val="false"/>
                <w:color w:val="000000"/>
                <w:vertAlign w:val="superscript"/>
              </w:rPr>
              <w:t>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34" w:id="4"/>
    <w:p>
      <w:pPr>
        <w:spacing w:after="0"/>
        <w:ind w:left="0"/>
        <w:jc w:val="both"/>
      </w:pPr>
      <w:r>
        <w:rPr>
          <w:rFonts w:ascii="Times New Roman"/>
          <w:b w:val="false"/>
          <w:i w:val="false"/>
          <w:color w:val="000000"/>
          <w:sz w:val="28"/>
        </w:rPr>
        <w:t>      «2011 жыл» деген бағанда:</w:t>
      </w:r>
      <w:r>
        <w:br/>
      </w:r>
      <w:r>
        <w:rPr>
          <w:rFonts w:ascii="Times New Roman"/>
          <w:b w:val="false"/>
          <w:i w:val="false"/>
          <w:color w:val="000000"/>
          <w:sz w:val="28"/>
        </w:rPr>
        <w:t>
      «Толтыру кезінде толықтырылады» деген жолдағы «5» деген сан «238» деген сандармен ауыстырылсын;</w:t>
      </w:r>
      <w:r>
        <w:br/>
      </w:r>
      <w:r>
        <w:rPr>
          <w:rFonts w:ascii="Times New Roman"/>
          <w:b w:val="false"/>
          <w:i w:val="false"/>
          <w:color w:val="000000"/>
          <w:sz w:val="28"/>
        </w:rPr>
        <w:t>
      «тиімділік көрсеткіштері» деген жолда:</w:t>
      </w:r>
      <w:r>
        <w:br/>
      </w:r>
      <w:r>
        <w:rPr>
          <w:rFonts w:ascii="Times New Roman"/>
          <w:b w:val="false"/>
          <w:i w:val="false"/>
          <w:color w:val="000000"/>
          <w:sz w:val="28"/>
        </w:rPr>
        <w:t>
      «1 текше метр судың құны» деген жолдағы «5,68» деген сандар «0,62» деген сандармен ауыстырылсын;</w:t>
      </w:r>
      <w:r>
        <w:br/>
      </w:r>
      <w:r>
        <w:rPr>
          <w:rFonts w:ascii="Times New Roman"/>
          <w:b w:val="false"/>
          <w:i w:val="false"/>
          <w:color w:val="000000"/>
          <w:sz w:val="28"/>
        </w:rPr>
        <w:t>
      «бюджеттік шығыстар көлемі» деген жолдағы «568 040,0» деген сандар «804 584,0» деген сандармен ауыстырылсын;</w:t>
      </w:r>
      <w:r>
        <w:br/>
      </w:r>
      <w:r>
        <w:rPr>
          <w:rFonts w:ascii="Times New Roman"/>
          <w:b w:val="false"/>
          <w:i w:val="false"/>
          <w:color w:val="000000"/>
          <w:sz w:val="28"/>
        </w:rPr>
        <w:t>
      071 «Астана қаласының жасыл желекті аймағын құру» деген бюджеттік бағдарламада:</w:t>
      </w:r>
      <w:r>
        <w:br/>
      </w:r>
      <w:r>
        <w:rPr>
          <w:rFonts w:ascii="Times New Roman"/>
          <w:b w:val="false"/>
          <w:i w:val="false"/>
          <w:color w:val="000000"/>
          <w:sz w:val="28"/>
        </w:rPr>
        <w:t>
      «2011 жыл» деген бағанда:</w:t>
      </w:r>
      <w:r>
        <w:br/>
      </w:r>
      <w:r>
        <w:rPr>
          <w:rFonts w:ascii="Times New Roman"/>
          <w:b w:val="false"/>
          <w:i w:val="false"/>
          <w:color w:val="000000"/>
          <w:sz w:val="28"/>
        </w:rPr>
        <w:t>
      «бюджеттік шығыстар көлемі» деген жолдағы «2 120 151,0» деген сандар «2 126 470,0»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072 «Орманды әуеден қорғау» деген бюджеттік бағдарламада:</w:t>
      </w:r>
      <w:r>
        <w:br/>
      </w:r>
      <w:r>
        <w:rPr>
          <w:rFonts w:ascii="Times New Roman"/>
          <w:b w:val="false"/>
          <w:i w:val="false"/>
          <w:color w:val="000000"/>
          <w:sz w:val="28"/>
        </w:rPr>
        <w:t>
      «2011 жыл» деген бағанда:</w:t>
      </w:r>
      <w:r>
        <w:br/>
      </w:r>
      <w:r>
        <w:rPr>
          <w:rFonts w:ascii="Times New Roman"/>
          <w:b w:val="false"/>
          <w:i w:val="false"/>
          <w:color w:val="000000"/>
          <w:sz w:val="28"/>
        </w:rPr>
        <w:t>
      «тікелей кәтиже көрсеткіштері» деген жолда:</w:t>
      </w:r>
      <w:r>
        <w:br/>
      </w:r>
      <w:r>
        <w:rPr>
          <w:rFonts w:ascii="Times New Roman"/>
          <w:b w:val="false"/>
          <w:i w:val="false"/>
          <w:color w:val="000000"/>
          <w:sz w:val="28"/>
        </w:rPr>
        <w:t>
      «Мемлекеттік орман қорының аумағын авиациямен қорғау» деген жолдағы «5 639» деген сандар «9 013» деген сандармен ауыстырылсын;</w:t>
      </w:r>
      <w:r>
        <w:br/>
      </w:r>
      <w:r>
        <w:rPr>
          <w:rFonts w:ascii="Times New Roman"/>
          <w:b w:val="false"/>
          <w:i w:val="false"/>
          <w:color w:val="000000"/>
          <w:sz w:val="28"/>
        </w:rPr>
        <w:t>
      «сапа көрсеткіштері» деген жолда:</w:t>
      </w:r>
      <w:r>
        <w:br/>
      </w:r>
      <w:r>
        <w:rPr>
          <w:rFonts w:ascii="Times New Roman"/>
          <w:b w:val="false"/>
          <w:i w:val="false"/>
          <w:color w:val="000000"/>
          <w:sz w:val="28"/>
        </w:rPr>
        <w:t>
      «Республиканың мемлекеттік орман қоры аймағы тиімді авиациялық қорғаумен қамтамасыз етіледі» деген жолдағы «5 639» деген сандар «9 013» деген сандармен ауыстырылсын;</w:t>
      </w:r>
      <w:r>
        <w:br/>
      </w:r>
      <w:r>
        <w:rPr>
          <w:rFonts w:ascii="Times New Roman"/>
          <w:b w:val="false"/>
          <w:i w:val="false"/>
          <w:color w:val="000000"/>
          <w:sz w:val="28"/>
        </w:rPr>
        <w:t>
      «тиімдідік көрсеткіштері» деген жолда:</w:t>
      </w:r>
      <w:r>
        <w:br/>
      </w:r>
      <w:r>
        <w:rPr>
          <w:rFonts w:ascii="Times New Roman"/>
          <w:b w:val="false"/>
          <w:i w:val="false"/>
          <w:color w:val="000000"/>
          <w:sz w:val="28"/>
        </w:rPr>
        <w:t>
      «1 га мемлекеттік орман қорының аумағын авиациямен қорғаудың орташа шығыны» деген жолдағы «210,4» деген сандар «176,9» деген сандармен ауыстырылсын;</w:t>
      </w:r>
      <w:r>
        <w:br/>
      </w:r>
      <w:r>
        <w:rPr>
          <w:rFonts w:ascii="Times New Roman"/>
          <w:b w:val="false"/>
          <w:i w:val="false"/>
          <w:color w:val="000000"/>
          <w:sz w:val="28"/>
        </w:rPr>
        <w:t>
      «бюджеттік шығыстар көлемі» деген жолдағы «1 186 675,0» деген сандар «1 582 635,0»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074 «Қазақстан Республикасы Ауыл шаруашылығы министрлігінің күрделі шығыстары» деген бюджеттік бағдарламада:</w:t>
      </w:r>
      <w:r>
        <w:br/>
      </w:r>
      <w:r>
        <w:rPr>
          <w:rFonts w:ascii="Times New Roman"/>
          <w:b w:val="false"/>
          <w:i w:val="false"/>
          <w:color w:val="000000"/>
          <w:sz w:val="28"/>
        </w:rPr>
        <w:t>
      «2011 жыл» деген бағанда:</w:t>
      </w:r>
      <w:r>
        <w:br/>
      </w:r>
      <w:r>
        <w:rPr>
          <w:rFonts w:ascii="Times New Roman"/>
          <w:b w:val="false"/>
          <w:i w:val="false"/>
          <w:color w:val="000000"/>
          <w:sz w:val="28"/>
        </w:rPr>
        <w:t>
      «тікелей нәтиже көрсеткіштері» деген жолда:</w:t>
      </w:r>
      <w:r>
        <w:br/>
      </w:r>
      <w:r>
        <w:rPr>
          <w:rFonts w:ascii="Times New Roman"/>
          <w:b w:val="false"/>
          <w:i w:val="false"/>
          <w:color w:val="000000"/>
          <w:sz w:val="28"/>
        </w:rPr>
        <w:t>
      «Материалдық-техникалық жарақтандырылған мемлекеттік мекемелер» деген жолдағы «39» деген сандар «210» деген сандармен ауыстырылсын;</w:t>
      </w:r>
      <w:r>
        <w:br/>
      </w:r>
      <w:r>
        <w:rPr>
          <w:rFonts w:ascii="Times New Roman"/>
          <w:b w:val="false"/>
          <w:i w:val="false"/>
          <w:color w:val="000000"/>
          <w:sz w:val="28"/>
        </w:rPr>
        <w:t>
      «тиімділік көрсеткіштері» деген жолда:</w:t>
      </w:r>
      <w:r>
        <w:br/>
      </w:r>
      <w:r>
        <w:rPr>
          <w:rFonts w:ascii="Times New Roman"/>
          <w:b w:val="false"/>
          <w:i w:val="false"/>
          <w:color w:val="000000"/>
          <w:sz w:val="28"/>
        </w:rPr>
        <w:t>
      «- материалдық-техникалық жарақтандыру бойынша» деген жолдағы «19 935,5» деген сандар «6 083,2» деген сандармен ауыстырылсын;</w:t>
      </w:r>
      <w:r>
        <w:br/>
      </w:r>
      <w:r>
        <w:rPr>
          <w:rFonts w:ascii="Times New Roman"/>
          <w:b w:val="false"/>
          <w:i w:val="false"/>
          <w:color w:val="000000"/>
          <w:sz w:val="28"/>
        </w:rPr>
        <w:t>
      «бюджеттік шығыстар көлемі» деген жолдағы «803 555,0» деген сандар «1 303 555,0»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075 «Қазақстан Республикасы Ауыл шаруашылығы министрлігі мемлекеттік мекемелерінің күрделі шығыстары» деген бюджеттік бағдарламада:</w:t>
      </w:r>
      <w:r>
        <w:br/>
      </w:r>
      <w:r>
        <w:rPr>
          <w:rFonts w:ascii="Times New Roman"/>
          <w:b w:val="false"/>
          <w:i w:val="false"/>
          <w:color w:val="000000"/>
          <w:sz w:val="28"/>
        </w:rPr>
        <w:t>
      «2011 жыл» деген бағанда:</w:t>
      </w:r>
      <w:r>
        <w:br/>
      </w:r>
      <w:r>
        <w:rPr>
          <w:rFonts w:ascii="Times New Roman"/>
          <w:b w:val="false"/>
          <w:i w:val="false"/>
          <w:color w:val="000000"/>
          <w:sz w:val="28"/>
        </w:rPr>
        <w:t>
      «тікелей нәтиже көрсеткіштері» деген жолда:</w:t>
      </w:r>
      <w:r>
        <w:br/>
      </w:r>
      <w:r>
        <w:rPr>
          <w:rFonts w:ascii="Times New Roman"/>
          <w:b w:val="false"/>
          <w:i w:val="false"/>
          <w:color w:val="000000"/>
          <w:sz w:val="28"/>
        </w:rPr>
        <w:t>
      «Сатып алынатын негізгі құралдарға жататын тауарлар мен техникалар саны» деген жолдағы «980» деген сандар «1 077» деген сандармен ауыстырылсын;</w:t>
      </w:r>
      <w:r>
        <w:br/>
      </w:r>
      <w:r>
        <w:rPr>
          <w:rFonts w:ascii="Times New Roman"/>
          <w:b w:val="false"/>
          <w:i w:val="false"/>
          <w:color w:val="000000"/>
          <w:sz w:val="28"/>
        </w:rPr>
        <w:t>
      «тиімділік көрсеткіштері» деген жолда:</w:t>
      </w:r>
      <w:r>
        <w:br/>
      </w:r>
      <w:r>
        <w:rPr>
          <w:rFonts w:ascii="Times New Roman"/>
          <w:b w:val="false"/>
          <w:i w:val="false"/>
          <w:color w:val="000000"/>
          <w:sz w:val="28"/>
        </w:rPr>
        <w:t>
      «- материалдық-техникалық жарақтандыру бойынша» деген жолдағы «19 122,7» деген сандар «39 083,9» деген сандармен ауыстырылсын;</w:t>
      </w:r>
      <w:r>
        <w:br/>
      </w:r>
      <w:r>
        <w:rPr>
          <w:rFonts w:ascii="Times New Roman"/>
          <w:b w:val="false"/>
          <w:i w:val="false"/>
          <w:color w:val="000000"/>
          <w:sz w:val="28"/>
        </w:rPr>
        <w:t>
      «бюджеттік шығыстар көлемі» деген жолдағы «688 938,0» деген сандар «1 327 698,0»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082 «Облыстық бюджеттерге, Астана және Алматы қалаларының бюджеттеріне тұқым шаруашылығын қолдауға берілетін ағымдағы нысаналы трансферттер» деген бюджеттік бағдарламада:</w:t>
      </w:r>
      <w:r>
        <w:br/>
      </w:r>
      <w:r>
        <w:rPr>
          <w:rFonts w:ascii="Times New Roman"/>
          <w:b w:val="false"/>
          <w:i w:val="false"/>
          <w:color w:val="000000"/>
          <w:sz w:val="28"/>
        </w:rPr>
        <w:t>
      «2011 жыл» деген бағанда:</w:t>
      </w:r>
      <w:r>
        <w:br/>
      </w:r>
      <w:r>
        <w:rPr>
          <w:rFonts w:ascii="Times New Roman"/>
          <w:b w:val="false"/>
          <w:i w:val="false"/>
          <w:color w:val="000000"/>
          <w:sz w:val="28"/>
        </w:rPr>
        <w:t>
      «бюджеттік шығыстар көлемі» деген жолдағы «2 196 386,0» деген сандар «2 422 386,0»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083 «Облыстық бюджеттерге Астана және Алматы қалаларының бюджеттеріне асыл тұқымды мал шаруашылығын қолдауға берілетін ағымдағы нысаналы трансферттер» деген бюджеттік бағдарламада:</w:t>
      </w:r>
      <w:r>
        <w:br/>
      </w:r>
      <w:r>
        <w:rPr>
          <w:rFonts w:ascii="Times New Roman"/>
          <w:b w:val="false"/>
          <w:i w:val="false"/>
          <w:color w:val="000000"/>
          <w:sz w:val="28"/>
        </w:rPr>
        <w:t>
      «2011 жыл» деген бағанда:</w:t>
      </w:r>
      <w:r>
        <w:br/>
      </w:r>
      <w:r>
        <w:rPr>
          <w:rFonts w:ascii="Times New Roman"/>
          <w:b w:val="false"/>
          <w:i w:val="false"/>
          <w:color w:val="000000"/>
          <w:sz w:val="28"/>
        </w:rPr>
        <w:t>
      «тікелей нәтиже көрсеткіштері» деген жолда:</w:t>
      </w:r>
      <w:r>
        <w:br/>
      </w:r>
      <w:r>
        <w:rPr>
          <w:rFonts w:ascii="Times New Roman"/>
          <w:b w:val="false"/>
          <w:i w:val="false"/>
          <w:color w:val="000000"/>
          <w:sz w:val="28"/>
        </w:rPr>
        <w:t>
      «- аталық бұқа ұрығы» деген жолдағы «238,0» деген сандар «140,5» деген сандармен ауыстырылсын;</w:t>
      </w:r>
      <w:r>
        <w:br/>
      </w:r>
      <w:r>
        <w:rPr>
          <w:rFonts w:ascii="Times New Roman"/>
          <w:b w:val="false"/>
          <w:i w:val="false"/>
          <w:color w:val="000000"/>
          <w:sz w:val="28"/>
        </w:rPr>
        <w:t>
      мынадай мазмұндағы жолдармен толықтырылсын:</w:t>
      </w:r>
    </w:p>
    <w:bookmarkEnd w:id="4"/>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993"/>
        <w:gridCol w:w="713"/>
        <w:gridCol w:w="653"/>
        <w:gridCol w:w="1273"/>
        <w:gridCol w:w="973"/>
        <w:gridCol w:w="833"/>
        <w:gridCol w:w="1093"/>
        <w:gridCol w:w="733"/>
      </w:tblGrid>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селекциялы асыл тұкымды ІҚМ төлін сатып алу</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 жұмыстарды жүргізу</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263 020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40" w:id="5"/>
    <w:p>
      <w:pPr>
        <w:spacing w:after="0"/>
        <w:ind w:left="0"/>
        <w:jc w:val="both"/>
      </w:pPr>
      <w:r>
        <w:rPr>
          <w:rFonts w:ascii="Times New Roman"/>
          <w:b w:val="false"/>
          <w:i w:val="false"/>
          <w:color w:val="000000"/>
          <w:sz w:val="28"/>
        </w:rPr>
        <w:t>      «2011 жыл» деген бағанда:</w:t>
      </w:r>
      <w:r>
        <w:br/>
      </w:r>
      <w:r>
        <w:rPr>
          <w:rFonts w:ascii="Times New Roman"/>
          <w:b w:val="false"/>
          <w:i w:val="false"/>
          <w:color w:val="000000"/>
          <w:sz w:val="28"/>
        </w:rPr>
        <w:t>
      «түпкі нәтиже көрсеткіштері» деген жолда:</w:t>
      </w:r>
      <w:r>
        <w:br/>
      </w:r>
      <w:r>
        <w:rPr>
          <w:rFonts w:ascii="Times New Roman"/>
          <w:b w:val="false"/>
          <w:i w:val="false"/>
          <w:color w:val="000000"/>
          <w:sz w:val="28"/>
        </w:rPr>
        <w:t>
      «Жалпы санмен салыстырғандағы асыл тұқымның үлесі» деген жолдағы «6,3» деген сандар «8,5» деген сандармен ауыстырылсын;</w:t>
      </w:r>
      <w:r>
        <w:br/>
      </w:r>
      <w:r>
        <w:rPr>
          <w:rFonts w:ascii="Times New Roman"/>
          <w:b w:val="false"/>
          <w:i w:val="false"/>
          <w:color w:val="000000"/>
          <w:sz w:val="28"/>
        </w:rPr>
        <w:t>
      «бюджеттік шығыстар көлемі» деген жолдағы «4 169 949,0» деген сандар «7 292 549,0» деген сандармен ауыстырылсын;</w:t>
      </w:r>
      <w:r>
        <w:br/>
      </w:r>
      <w:r>
        <w:rPr>
          <w:rFonts w:ascii="Times New Roman"/>
          <w:b w:val="false"/>
          <w:i w:val="false"/>
          <w:color w:val="000000"/>
          <w:sz w:val="28"/>
        </w:rPr>
        <w:t>
      088 «Облыстық бюджеттерге, Астана және Алматы қалаларының бюджеттеріне мал шаруашылығы өнімдерінің өнімділігін және сапасын арттыруды субсидиялауға берілетін ағымдағы нысаналы трансферттер» деген бюджеттік бағдарламада:</w:t>
      </w:r>
      <w:r>
        <w:br/>
      </w:r>
      <w:r>
        <w:rPr>
          <w:rFonts w:ascii="Times New Roman"/>
          <w:b w:val="false"/>
          <w:i w:val="false"/>
          <w:color w:val="000000"/>
          <w:sz w:val="28"/>
        </w:rPr>
        <w:t>
      «тікелей нәтиже көрсеткіштері» деген жол мынадай мазмұндағы жолмен толықтырылсын:</w:t>
      </w:r>
      <w:r>
        <w:br/>
      </w: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1293"/>
        <w:gridCol w:w="1093"/>
        <w:gridCol w:w="1033"/>
        <w:gridCol w:w="1253"/>
        <w:gridCol w:w="1253"/>
        <w:gridCol w:w="1253"/>
        <w:gridCol w:w="1253"/>
        <w:gridCol w:w="1253"/>
      </w:tblGrid>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 қоректендіру үшін пайдаланылатын шырынды және ірі азықтар</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263 020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41" w:id="6"/>
    <w:p>
      <w:pPr>
        <w:spacing w:after="0"/>
        <w:ind w:left="0"/>
        <w:jc w:val="both"/>
      </w:pPr>
      <w:r>
        <w:rPr>
          <w:rFonts w:ascii="Times New Roman"/>
          <w:b w:val="false"/>
          <w:i w:val="false"/>
          <w:color w:val="000000"/>
          <w:sz w:val="28"/>
        </w:rPr>
        <w:t>      «2011 жыл» деген бағанда:</w:t>
      </w:r>
      <w:r>
        <w:br/>
      </w:r>
      <w:r>
        <w:rPr>
          <w:rFonts w:ascii="Times New Roman"/>
          <w:b w:val="false"/>
          <w:i w:val="false"/>
          <w:color w:val="000000"/>
          <w:sz w:val="28"/>
        </w:rPr>
        <w:t>
      «бюджеттік шығыстар көлемі» деген жолдағы «13 206 245,0» деген сандар «17 139 255,0» деген сандармен ауыстырылсын;</w:t>
      </w:r>
      <w:r>
        <w:br/>
      </w:r>
      <w:r>
        <w:rPr>
          <w:rFonts w:ascii="Times New Roman"/>
          <w:b w:val="false"/>
          <w:i w:val="false"/>
          <w:color w:val="000000"/>
          <w:sz w:val="28"/>
        </w:rPr>
        <w:t>
      088 «Облыстық бюджеттерге, Астана және Алматы қалаларының бюджеттеріне мал шаруашылығы өнімдерінің өнімділігін және сапасын арттыруды субсидиялауға берілетін ағымдағы нысаналы трансферттер» деген бюджеттік бағдарламаның кестесінен кейін мынадай мазмұндағы «090» бюджеттік бағдарламамен толықтырылсын:</w:t>
      </w:r>
      <w:r>
        <w:br/>
      </w: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1"/>
        <w:gridCol w:w="1304"/>
        <w:gridCol w:w="1348"/>
        <w:gridCol w:w="1430"/>
        <w:gridCol w:w="1368"/>
        <w:gridCol w:w="1488"/>
        <w:gridCol w:w="1571"/>
        <w:gridCol w:w="1448"/>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 «Облыстық бюджеттерге, Астана және Алматы қалаларының бюджеттеріне ауыл шаруашылығы малдарын бірдейлендіруді ұйымдастыру және жүргізуге берілетін ағымдағы нысаналы трансферттер»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мал шаруашылығы жануарларының (ІҚМ, ҰҚМ, шошқа, жылқы, түйе) бүкіл басын бірдейлендіруге бағытталған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w:t>
            </w:r>
            <w:r>
              <w:br/>
            </w:r>
            <w:r>
              <w:rPr>
                <w:rFonts w:ascii="Times New Roman"/>
                <w:b w:val="false"/>
                <w:i w:val="false"/>
                <w:color w:val="000000"/>
                <w:sz w:val="20"/>
              </w:rPr>
              <w:t>
</w:t>
            </w:r>
            <w:r>
              <w:rPr>
                <w:rFonts w:ascii="Times New Roman"/>
                <w:b w:val="false"/>
                <w:i w:val="false"/>
                <w:color w:val="000000"/>
                <w:sz w:val="20"/>
              </w:rPr>
              <w:t>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функциларды, өкілеттіктерді жүзеге асыру және олардан туындайтын мемлекеттік қызметтерді көрсету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даму/ағымдағы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2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көрсеткіштерін атауы</w:t>
            </w:r>
          </w:p>
        </w:tc>
        <w:tc>
          <w:tcPr>
            <w:tcW w:w="1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5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малдарын бірдейлендіруді жүргізу үшін бұйымдар мен атрибуттарды және ұйымдастыру техникасын сатып алу:</w:t>
            </w:r>
          </w:p>
        </w:tc>
        <w:tc>
          <w:tcPr>
            <w:tcW w:w="1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бас</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 сырғалар</w:t>
            </w:r>
          </w:p>
        </w:tc>
        <w:tc>
          <w:tcPr>
            <w:tcW w:w="0" w:type="auto"/>
            <w:vMerge/>
            <w:tcBorders>
              <w:top w:val="nil"/>
              <w:left w:val="single" w:color="cfcfcf" w:sz="5"/>
              <w:bottom w:val="single" w:color="cfcfcf" w:sz="5"/>
              <w:right w:val="single" w:color="cfcfcf" w:sz="5"/>
            </w:tcBorders>
          </w:tcP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 сырғалар</w:t>
            </w:r>
          </w:p>
        </w:tc>
        <w:tc>
          <w:tcPr>
            <w:tcW w:w="0" w:type="auto"/>
            <w:vMerge/>
            <w:tcBorders>
              <w:top w:val="nil"/>
              <w:left w:val="single" w:color="cfcfcf" w:sz="5"/>
              <w:bottom w:val="single" w:color="cfcfcf" w:sz="5"/>
              <w:right w:val="single" w:color="cfcfcf" w:sz="5"/>
            </w:tcBorders>
          </w:tcP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17,0-22,0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шошқаларға, түйелерге сырғалар</w:t>
            </w:r>
          </w:p>
        </w:tc>
        <w:tc>
          <w:tcPr>
            <w:tcW w:w="0" w:type="auto"/>
            <w:vMerge/>
            <w:tcBorders>
              <w:top w:val="nil"/>
              <w:left w:val="single" w:color="cfcfcf" w:sz="5"/>
              <w:bottom w:val="single" w:color="cfcfcf" w:sz="5"/>
              <w:right w:val="single" w:color="cfcfcf" w:sz="5"/>
            </w:tcBorders>
          </w:tcP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биркалауға</w:t>
            </w:r>
          </w:p>
        </w:tc>
        <w:tc>
          <w:tcPr>
            <w:tcW w:w="1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бірлік</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тавренияға аппарат</w:t>
            </w:r>
          </w:p>
        </w:tc>
        <w:tc>
          <w:tcPr>
            <w:tcW w:w="0" w:type="auto"/>
            <w:vMerge/>
            <w:tcBorders>
              <w:top w:val="nil"/>
              <w:left w:val="single" w:color="cfcfcf" w:sz="5"/>
              <w:bottom w:val="single" w:color="cfcfcf" w:sz="5"/>
              <w:right w:val="single" w:color="cfcfcf" w:sz="5"/>
            </w:tcBorders>
          </w:tcP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жануарға ветеринарлық паспорт</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бірлік</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20,0-25,0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малдарын бірдейлендіру</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 паспорт пен сырғаның құны</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3 131 81 7,0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42" w:id="7"/>
    <w:p>
      <w:pPr>
        <w:spacing w:after="0"/>
        <w:ind w:left="0"/>
        <w:jc w:val="both"/>
      </w:pPr>
      <w:r>
        <w:rPr>
          <w:rFonts w:ascii="Times New Roman"/>
          <w:b w:val="false"/>
          <w:i w:val="false"/>
          <w:color w:val="000000"/>
          <w:sz w:val="28"/>
        </w:rPr>
        <w:t>
      094 «Ауылдық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 деген бюджеттік бағдарламада:</w:t>
      </w:r>
      <w:r>
        <w:br/>
      </w:r>
      <w:r>
        <w:rPr>
          <w:rFonts w:ascii="Times New Roman"/>
          <w:b w:val="false"/>
          <w:i w:val="false"/>
          <w:color w:val="000000"/>
          <w:sz w:val="28"/>
        </w:rPr>
        <w:t>
      «Бюджеттік бағдарламаның түрі» деген жолдағы «даму» деген сөз «ағымдағы» деген сөзбен ауыстырылсын;</w:t>
      </w:r>
      <w:r>
        <w:br/>
      </w:r>
      <w:r>
        <w:rPr>
          <w:rFonts w:ascii="Times New Roman"/>
          <w:b w:val="false"/>
          <w:i w:val="false"/>
          <w:color w:val="000000"/>
          <w:sz w:val="28"/>
        </w:rPr>
        <w:t>
</w:t>
      </w:r>
      <w:r>
        <w:rPr>
          <w:rFonts w:ascii="Times New Roman"/>
          <w:b w:val="false"/>
          <w:i w:val="false"/>
          <w:color w:val="000000"/>
          <w:sz w:val="28"/>
        </w:rPr>
        <w:t>
      099 «Ауыл шаруашылығы малдарын бірдейлендіруді ұйымдастыру мен жүргізу қызметі» бюджеттік бағдарламаның кестесі алынып тасталсын;</w:t>
      </w:r>
      <w:r>
        <w:br/>
      </w:r>
      <w:r>
        <w:rPr>
          <w:rFonts w:ascii="Times New Roman"/>
          <w:b w:val="false"/>
          <w:i w:val="false"/>
          <w:color w:val="000000"/>
          <w:sz w:val="28"/>
        </w:rPr>
        <w:t>
      «Бюджеттік шығындардың жиынтығы» деген кіші бөлімде:</w:t>
      </w:r>
      <w:r>
        <w:br/>
      </w:r>
      <w:r>
        <w:rPr>
          <w:rFonts w:ascii="Times New Roman"/>
          <w:b w:val="false"/>
          <w:i w:val="false"/>
          <w:color w:val="000000"/>
          <w:sz w:val="28"/>
        </w:rPr>
        <w:t>
      «2011 жыл» деген бағанда:</w:t>
      </w:r>
      <w:r>
        <w:br/>
      </w:r>
      <w:r>
        <w:rPr>
          <w:rFonts w:ascii="Times New Roman"/>
          <w:b w:val="false"/>
          <w:i w:val="false"/>
          <w:color w:val="000000"/>
          <w:sz w:val="28"/>
        </w:rPr>
        <w:t xml:space="preserve">
      «283 221 053,0», «100 507 876,0», «182 713 177,0» деген сандар тиісінше «313 245 800,0», «196 892 744,0», «116 353 056,0»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7"/>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