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cba3" w14:textId="520c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Сыртқы экономикалық қызметке қатысушылар арасында еттің жеке түрлерін әкелуге 2011 жылға арналған тарифтік квоталар көлемін (2-кезең)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22 сәуірдегі № 435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«Еттің жекелеген түрлерін әкелуге арналған тарифтік квоталар көлемін бөлудің кейбір мәселелері туралы» Қазақстан Республикасы Үкіметінің 2011 жылғы 24 наурыздағы № 269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 сыртқы экономикалық қызметке қатысушылар арасында 2011 жылға арналған тарифтік квоталар көлемін (2-кезең) бөлу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бір апта мерзімде Еуразиялық экономикалық қоғамдастықтың Интеграциялық комитетінің Хатшылығын Қазақстан Республикасының Үкіметі қабылдайтын сыртқы сауда қызметін реттеу шаралары туралы хабардар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435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Сыртқы экономикалық қызметке қатысушылар арасында 2011 жылға арналған тарифтік квоталар көлемін бөлу (2-кезең)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553"/>
        <w:gridCol w:w="3673"/>
        <w:gridCol w:w="2673"/>
      </w:tblGrid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қатысушылардың атауы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СЭҚ-ке қатысушылардың СТН-і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малдың еті, мұздатылған (СЭҚ ТН 0202 коды)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2 059,951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1 070,885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ЖК, Сұлтанғалиев Асан Меңдібайұлы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458,468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Сүлейманов Жігерхан Дәулетханұлы ЖК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451,599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622,653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«United Industries»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600400520260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330,797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307,929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«Заман-РVL»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554,468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жауапкершілігі шектеулі серіктестігі» бірлескен кәсіпорны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240,981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«Еtalim Group»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437,163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«Асадар»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182700238227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114,392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«Семей ет комбинаты»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182700217070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«Каzаkstan Соmmеrсе Grоuр»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600400540749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47,435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21,506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«Соnstаnt-А»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600700207397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50,932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«Unimpex»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270100235587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2,034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О.Н. Загуменнова ЖК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151010745189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«Golden fish ltd»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600400531728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«Ваол лтд»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600900584463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«Аstrа» ЖК, Көмекбаев Жандос Жұмағазыұлы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600411876903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ет өңдеу кәсіпорны»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199,094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Соmраnу рlus»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162,497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«Zаmаn»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196,364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«Алем трейд КZ»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600300562966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86,140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Шошқаның жас, тоңазытылған немесе мұздатылған еті (СЭҚ ТН 0203 коды)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1 481,531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ЖК, Сұлтанғалиев Асан Меңдібайұлы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759,982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612,817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737,639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«Еtаlіm Grоuр»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620300298576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249,355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Трубин Николай Михайлович ЖК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301211725531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225,842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«Беккер и К»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600200026766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143,446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«Павлодарский Смак»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451500246863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72,300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«Заман-РVL»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75,273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Ахметова Любовь Арыстанқызы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061811722785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3,053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жауапкершілігі шектеулі серіктестігі» біріккен кәсіпорны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43,647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«Артон-КZ»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182700237702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21,175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«Zaman»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51,123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«Uninpeх»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270100235587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17,305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Звягинцев Виктор Александрович ЖК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31,806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Қуатов Сағидолла Самиғоллаұлы ЖК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271812660697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18,418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6,556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Бұрақанов Нұрлан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151011357479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982,284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 тауар позициясында көрсетілген үй құсының еті және тағамдық қосымша өнімдері, жас, тоңазытылған немесе мұздатылған (СЭҚ ТН 0207 коды)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«Орал Логистик»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270100235356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15 193,500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«Фахрад»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600400236114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8 306,127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«Фирма «Рассвет»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061800258789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8 187,744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«Агора-М»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061800228171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3 984,696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«АЛТА-ХХІ век"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391700074672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6 094,029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 Торг Соmраnу рlus»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391700222672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3 500,514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«Каскад LLС»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451500214062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3 131,256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«Компания Айс Фуд Астана»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620300307634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4 774,425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«Казпродукт-2030»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301900217816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2 808,904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«Ұлан-Б»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582100271440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3 600,987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«Заман-РVL»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451500244239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1 948,872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«Алмас-2000»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301900211581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3 594,683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«Торговый дом Казрос-ІІ»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600900163377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1 011,944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«ПродСервисАктобе»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061800284854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1 357,398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«Голд Фрейк»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600700610810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1 708,884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«Хладоленд»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270100219859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2 287,383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«Оптовая Компания»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090500217222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837,791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«Фрост Ко»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582100259756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1 276,298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«Агропродукт ЛТД» ЖК, Сұлтанғалиев Асан Меңдібайұлы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271812413934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1 142,573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302000063623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1 432,171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«КРОМЭКСПО-А»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600400503810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397,454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Мамешев Рахым Рахатұлы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061811124557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515,798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«Меаt tеаm»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600500578497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524,770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«Престиж»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600700184636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927,074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«Санылау»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451500255616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594,712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«Талапкер плюс»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061800279110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396,768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«Zаmаn»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451500257638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365,747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Сүлейманов Жігерхан Дәулетханұлы ЖК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430110158050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448,707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«АқтауИнвестКұрылыс 1»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430100252482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349,603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«Стерх»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361800035735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308,101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«Рид-Актау»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430600020072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226,441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Звягинцев Виктор Александрович ЖК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271810163811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73,303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«Тһе Саsріаn іntrnаtiоnаl restaurants соmраnу»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600700587757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81,910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«Кублей»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271800004553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7,015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«Интерфуд» ҚГБК» жауапкершілігі шектеулі серіктестігінің Алматы облыстық филиалы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090900021750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4,531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«Класс Продукт» БК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150900009128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8,250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«Gоldеn fish ltd.»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600400531728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4,972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Грушкевич Светлана Степановна ЖК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430610631301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Бұрақанов Нұрлан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151011357479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«Іntеrfооd» («Интерфуд») ҚГБК»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600900146916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2,493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А.Д. Салықов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150310015631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«Домино» компаниясы»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031400152673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88,535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«Жайық-ет» ет өңдеу кәсіпорны»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270100211403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79,584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«Табиғат-Сервис Д»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600400511570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842,279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«Намыс Асан групп»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391700260224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10,363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«Ақтау-Бекнұр-Компани» жауапкершілігі шектеулі серіктестігі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430100261008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47,586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Нүсіпова Тұрсынжамал Қамзабекқызы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600318625372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12,938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