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636d" w14:textId="28b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 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сәуірдегі № 434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Ескелдіұлы Омаров Қазақстан Республикасының Туризм және спорт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