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cf4d" w14:textId="f5bc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 саласындағы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сәуірдегі № 431 Қаулысы. Күші жойылды - Қазақстан Республикасы Үкіметінің 2014 жылғы 26 ақпандағы № 155 қаулысымен</w:t>
      </w:r>
    </w:p>
    <w:p>
      <w:pPr>
        <w:spacing w:after="0"/>
        <w:ind w:left="0"/>
        <w:jc w:val="both"/>
      </w:pPr>
      <w:r>
        <w:rPr>
          <w:rFonts w:ascii="Times New Roman"/>
          <w:b w:val="false"/>
          <w:i w:val="false"/>
          <w:color w:val="ff0000"/>
          <w:sz w:val="28"/>
        </w:rPr>
        <w:t>      Ескерту. Күші жойылды - ҚР Үкіметінің 26.02.2014 </w:t>
      </w:r>
      <w:r>
        <w:rPr>
          <w:rFonts w:ascii="Times New Roman"/>
          <w:b w:val="false"/>
          <w:i w:val="false"/>
          <w:color w:val="ff0000"/>
          <w:sz w:val="28"/>
        </w:rPr>
        <w:t>№ 155</w:t>
      </w:r>
      <w:r>
        <w:rPr>
          <w:rFonts w:ascii="Times New Roman"/>
          <w:b w:val="false"/>
          <w:i w:val="false"/>
          <w:color w:val="ff0000"/>
          <w:sz w:val="28"/>
        </w:rPr>
        <w:t> қаулысымен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«Кепілдік міндеттемені (түпкі пайдаланушының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«Экспорттық бақылауға жататын өнімге тауарларды, технологияларды, жұмыстарды, қызметтерді, ақпаратты жатқызу туралы қорытынды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сәуірдегі</w:t>
      </w:r>
      <w:r>
        <w:br/>
      </w:r>
      <w:r>
        <w:rPr>
          <w:rFonts w:ascii="Times New Roman"/>
          <w:b w:val="false"/>
          <w:i w:val="false"/>
          <w:color w:val="000000"/>
          <w:sz w:val="28"/>
        </w:rPr>
        <w:t>
№ 431 қаулысымен</w:t>
      </w:r>
      <w:r>
        <w:br/>
      </w:r>
      <w:r>
        <w:rPr>
          <w:rFonts w:ascii="Times New Roman"/>
          <w:b w:val="false"/>
          <w:i w:val="false"/>
          <w:color w:val="000000"/>
          <w:sz w:val="28"/>
        </w:rPr>
        <w:t xml:space="preserve">
бекітілген   </w:t>
      </w:r>
    </w:p>
    <w:bookmarkEnd w:id="1"/>
    <w:bookmarkStart w:name="z98" w:id="2"/>
    <w:p>
      <w:pPr>
        <w:spacing w:after="0"/>
        <w:ind w:left="0"/>
        <w:jc w:val="left"/>
      </w:pPr>
      <w:r>
        <w:rPr>
          <w:rFonts w:ascii="Times New Roman"/>
          <w:b/>
          <w:i w:val="false"/>
          <w:color w:val="000000"/>
        </w:rPr>
        <w:t xml:space="preserve"> 
 «Кепілдік міндеттемені (түпкі пайдаланушының сертификатын)</w:t>
      </w:r>
      <w:r>
        <w:br/>
      </w:r>
      <w:r>
        <w:rPr>
          <w:rFonts w:ascii="Times New Roman"/>
          <w:b/>
          <w:i w:val="false"/>
          <w:color w:val="000000"/>
        </w:rPr>
        <w:t>
беру»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19.04.2013 </w:t>
      </w:r>
      <w:r>
        <w:rPr>
          <w:rFonts w:ascii="Times New Roman"/>
          <w:b w:val="false"/>
          <w:i w:val="false"/>
          <w:color w:val="ff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86"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«Кепілдік міндеттемені (түпкі пайдаланушының сертификатын) беру» мемлекеттік қызметін (бұдан әрі – мемлекеттік қызмет) 010000, Астана қаласы, Қабанбай батыр даңғылы, 32/1, «Транспорт Тауэр» ғимараты, 1-қабат, № 1 кіреберіс, тел: 8 (7172) 29-90-93, 24-14-07, факс: 24-47-94 мекенжайы бойынша орналасқан Қазақстан Республикасы Индустрия және жаңа технологиялар министрлігінің Өнеркәсіп комитеті (бұдан әрі – уәкілетті орган) немесе баламалы негізде мекенжайлары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не «электронды үкіметтің» www.e.gov.kz веб-порталы немесе «Е–лицензиялау» www.elicense.kz веб-порталы арқылы (бұдан әрі - Портал) көрсетеді.</w:t>
      </w:r>
      <w:r>
        <w:br/>
      </w:r>
      <w:r>
        <w:rPr>
          <w:rFonts w:ascii="Times New Roman"/>
          <w:b w:val="false"/>
          <w:i w:val="false"/>
          <w:color w:val="000000"/>
          <w:sz w:val="28"/>
        </w:rPr>
        <w:t>
      Шалғай елді мекендердің халқына мемлекеттік қызметтердің қолжетімділігін қамтамасыз ету мақсатында мемлекеттік қызмет мобильдік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«Экспорттық бақылау туралы» 2007 жылғы 21 шiлдедегi Қазақстан Республикасы Заңының 6-бабының </w:t>
      </w:r>
      <w:r>
        <w:rPr>
          <w:rFonts w:ascii="Times New Roman"/>
          <w:b w:val="false"/>
          <w:i w:val="false"/>
          <w:color w:val="000000"/>
          <w:sz w:val="28"/>
        </w:rPr>
        <w:t>8) тармақшасы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w:t>
      </w:r>
      <w:r>
        <w:rPr>
          <w:rFonts w:ascii="Times New Roman"/>
          <w:b w:val="false"/>
          <w:i w:val="false"/>
          <w:color w:val="000000"/>
          <w:sz w:val="28"/>
        </w:rPr>
        <w:t>, «Импорттаушылардың (түпкі пайдаланушылардың) кепілдік міндеттемелерін ресімдеу және олардың орындалуын тексеру ережесін бекіту туралы» Қазақстан Республикасы Үкiметiнiң 2008 жылғы 12 наурыздағы № 244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қызметті көрсету тәртібі туралы толық ақпарат:</w:t>
      </w:r>
      <w:r>
        <w:br/>
      </w:r>
      <w:r>
        <w:rPr>
          <w:rFonts w:ascii="Times New Roman"/>
          <w:b w:val="false"/>
          <w:i w:val="false"/>
          <w:color w:val="000000"/>
          <w:sz w:val="28"/>
        </w:rPr>
        <w:t>
      1) Қазақстан Республикасы Индустрия және жаңа технологиялар министрлігі Өнеркәсіп комитетінің интернет-ресурсында: www.comprom.kz;</w:t>
      </w:r>
      <w:r>
        <w:br/>
      </w:r>
      <w:r>
        <w:rPr>
          <w:rFonts w:ascii="Times New Roman"/>
          <w:b w:val="false"/>
          <w:i w:val="false"/>
          <w:color w:val="000000"/>
          <w:sz w:val="28"/>
        </w:rPr>
        <w:t>
      2) Қазақстан Республикасы Индустрия және жаңа технологиялар министрлігінің интернет-ресурсында: www.mint.gov.kz;</w:t>
      </w:r>
      <w:r>
        <w:br/>
      </w:r>
      <w:r>
        <w:rPr>
          <w:rFonts w:ascii="Times New Roman"/>
          <w:b w:val="false"/>
          <w:i w:val="false"/>
          <w:color w:val="000000"/>
          <w:sz w:val="28"/>
        </w:rPr>
        <w:t>
      3)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интернет-ресурсында: www.con.gov.kz;</w:t>
      </w:r>
      <w:r>
        <w:br/>
      </w:r>
      <w:r>
        <w:rPr>
          <w:rFonts w:ascii="Times New Roman"/>
          <w:b w:val="false"/>
          <w:i w:val="false"/>
          <w:color w:val="000000"/>
          <w:sz w:val="28"/>
        </w:rPr>
        <w:t>
      4) уәкілетті органның немесе «Орталық» РМК-ның ғимаратында орналасқан үлгілері бар ресми ақпарат көздерінде, стенділерде және ақпараттық тақталарда;</w:t>
      </w:r>
      <w:r>
        <w:br/>
      </w:r>
      <w:r>
        <w:rPr>
          <w:rFonts w:ascii="Times New Roman"/>
          <w:b w:val="false"/>
          <w:i w:val="false"/>
          <w:color w:val="000000"/>
          <w:sz w:val="28"/>
        </w:rPr>
        <w:t>
      5) Порталда;</w:t>
      </w:r>
      <w:r>
        <w:br/>
      </w:r>
      <w:r>
        <w:rPr>
          <w:rFonts w:ascii="Times New Roman"/>
          <w:b w:val="false"/>
          <w:i w:val="false"/>
          <w:color w:val="000000"/>
          <w:sz w:val="28"/>
        </w:rPr>
        <w:t>
      6) call–орталықта: (1414)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экспорттаушы елдердің уәкілетті органдарына ұсыну үшін кепілдік міндеттемені (түпкі пайдаланушы сертификатын) қағаз тасығышта не уәкілетті органның электрондық цифрлық қолтаңбасымен (бұдан әрі – ЭЦҚ) куәландырылған электронды құжат нысанында беру болып табылады. Берілген кепілдік міндеттеме (түпкі пайдаланушы сертификаты) туралы ақпарат мемлекеттік ақпараттық ресурстарда ресімделетін болады.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 он бес жұмыс күні;</w:t>
      </w:r>
      <w:r>
        <w:br/>
      </w:r>
      <w:r>
        <w:rPr>
          <w:rFonts w:ascii="Times New Roman"/>
          <w:b w:val="false"/>
          <w:i w:val="false"/>
          <w:color w:val="000000"/>
          <w:sz w:val="28"/>
        </w:rPr>
        <w:t>
      2) мемлекеттік қызметті алғанға дейін күтудің ең ұзақ уақыты - 20 минуттан аспайды;</w:t>
      </w:r>
      <w:r>
        <w:br/>
      </w:r>
      <w:r>
        <w:rPr>
          <w:rFonts w:ascii="Times New Roman"/>
          <w:b w:val="false"/>
          <w:i w:val="false"/>
          <w:color w:val="000000"/>
          <w:sz w:val="28"/>
        </w:rPr>
        <w:t>
      3) өтініш жасаған күні мемлекеттік қызметті алушыға қызмет көрсетудің ең ұзақ уақыты – 20 минуттан аспайды;</w:t>
      </w:r>
      <w:r>
        <w:br/>
      </w:r>
      <w:r>
        <w:rPr>
          <w:rFonts w:ascii="Times New Roman"/>
          <w:b w:val="false"/>
          <w:i w:val="false"/>
          <w:color w:val="000000"/>
          <w:sz w:val="28"/>
        </w:rPr>
        <w:t>
      4) Орталықта қабылдау күні мемлекеттік қызмет көрсету күніне кірмейді;</w:t>
      </w:r>
      <w:r>
        <w:br/>
      </w:r>
      <w:r>
        <w:rPr>
          <w:rFonts w:ascii="Times New Roman"/>
          <w:b w:val="false"/>
          <w:i w:val="false"/>
          <w:color w:val="000000"/>
          <w:sz w:val="28"/>
        </w:rPr>
        <w:t>
      5) уәкілетті орган мемлекеттік қызметті көрсету мерзімі аяқталуға дейін бір күн қалғанда мемлекеттік қызмет көрсету нәтижесін Орталықтарға береді;</w:t>
      </w:r>
      <w:r>
        <w:br/>
      </w:r>
      <w:r>
        <w:rPr>
          <w:rFonts w:ascii="Times New Roman"/>
          <w:b w:val="false"/>
          <w:i w:val="false"/>
          <w:color w:val="000000"/>
          <w:sz w:val="28"/>
        </w:rPr>
        <w:t>
      6) егер белгіленген мерзімде уәкілетті орган кепілдік міндеттемені (түпкі пайдаланушының сертификатын) бермеген не беруден дәлелді бас тартуды ұсынбаған жағдайда, онда кепілдік міндеттемені (түпкі пайдаланушының сертификатын) беру мерзімі өткен сәттен бастап ол берілді деп есептеледі және уәкілетті орган импорттаушыға кепілдік міндеттемені (түпкі пайдаланушының сертификатын) бес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 - демалыс және мереке күндерін қоспағанда, күн сайын 9.00-ден 18.30-ға дейін, түскі үзіліс 13.00-ден 14.30-ға дейін.</w:t>
      </w:r>
      <w:r>
        <w:br/>
      </w:r>
      <w:r>
        <w:rPr>
          <w:rFonts w:ascii="Times New Roman"/>
          <w:b w:val="false"/>
          <w:i w:val="false"/>
          <w:color w:val="000000"/>
          <w:sz w:val="28"/>
        </w:rPr>
        <w:t>
      Қабылдау кезек тәртібінде, алдын ала жазылусыз және жеделдетіп қызмет көрсетусіз жүзеге асырылады;</w:t>
      </w:r>
      <w:r>
        <w:br/>
      </w:r>
      <w:r>
        <w:rPr>
          <w:rFonts w:ascii="Times New Roman"/>
          <w:b w:val="false"/>
          <w:i w:val="false"/>
          <w:color w:val="000000"/>
          <w:sz w:val="28"/>
        </w:rPr>
        <w:t>
      2) орталықтарда – белгіленген жұмыс кестесіне сәйкес сағат 9.00-ден сағат 20.00-ге дейін үзіліссіз, демалыс және мереке күндерін қоспағанда, дүйсенбі мен сенбіні қоса алғанда күн сайын.</w:t>
      </w:r>
      <w:r>
        <w:br/>
      </w:r>
      <w:r>
        <w:rPr>
          <w:rFonts w:ascii="Times New Roman"/>
          <w:b w:val="false"/>
          <w:i w:val="false"/>
          <w:color w:val="000000"/>
          <w:sz w:val="28"/>
        </w:rPr>
        <w:t>
      Қабылдау электронды кезек тәртібінде, алдын ала жазылусыз және жеделдетіп қызмет көрсетусіз жүзеге асырылады.</w:t>
      </w:r>
      <w:r>
        <w:br/>
      </w:r>
      <w:r>
        <w:rPr>
          <w:rFonts w:ascii="Times New Roman"/>
          <w:b w:val="false"/>
          <w:i w:val="false"/>
          <w:color w:val="000000"/>
          <w:sz w:val="28"/>
        </w:rPr>
        <w:t>
      Мобильдік орталықтар құжаттарды қабылдауды Орталық бекіткен кестеге сәйкес, бірақ бір елді мекенде кемінде алты жұмыс сағаты бойы жүзеге асырады;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таңдауы бойынша мүмкіндіктері шектеулі адамдардың қолжетімділігі үшін жағдайлар (пандустар) қарастырылған уәкілетті органның немесе Орталықтың ғимаратында;</w:t>
      </w:r>
      <w:r>
        <w:br/>
      </w:r>
      <w:r>
        <w:rPr>
          <w:rFonts w:ascii="Times New Roman"/>
          <w:b w:val="false"/>
          <w:i w:val="false"/>
          <w:color w:val="000000"/>
          <w:sz w:val="28"/>
        </w:rPr>
        <w:t>
      2) Порталда – мемлекеттік қызмет алушының «жеке кабинетінде» көрсетіледі.</w:t>
      </w:r>
    </w:p>
    <w:bookmarkEnd w:id="4"/>
    <w:bookmarkStart w:name="z16" w:id="5"/>
    <w:p>
      <w:pPr>
        <w:spacing w:after="0"/>
        <w:ind w:left="0"/>
        <w:jc w:val="left"/>
      </w:pPr>
      <w:r>
        <w:rPr>
          <w:rFonts w:ascii="Times New Roman"/>
          <w:b/>
          <w:i w:val="false"/>
          <w:color w:val="000000"/>
        </w:rPr>
        <w:t xml:space="preserve"> 
2. Мемлекеттік қызмет көрсету тәртібі</w:t>
      </w:r>
    </w:p>
    <w:bookmarkEnd w:id="5"/>
    <w:bookmarkStart w:name="z17" w:id="6"/>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w:t>
      </w:r>
      <w:r>
        <w:br/>
      </w:r>
      <w:r>
        <w:rPr>
          <w:rFonts w:ascii="Times New Roman"/>
          <w:b w:val="false"/>
          <w:i w:val="false"/>
          <w:color w:val="000000"/>
          <w:sz w:val="28"/>
        </w:rPr>
        <w:t>
      уәкілетті органға немесе Орталыққа мыналарды ұсынады:</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(Орталыққа берілгенде сканерленеді және Орталық қызметкерінің ЭЦҚ-мен куәландырылған құжаттың электронды көшірмесі нысанында жіберіледі);</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импорттаушының (түпкі пайдаланушының) кепілдік міндеттемесі;</w:t>
      </w:r>
      <w:r>
        <w:br/>
      </w:r>
      <w:r>
        <w:rPr>
          <w:rFonts w:ascii="Times New Roman"/>
          <w:b w:val="false"/>
          <w:i w:val="false"/>
          <w:color w:val="000000"/>
          <w:sz w:val="28"/>
        </w:rPr>
        <w:t>
      3) сәйкестендіру үшін түпнұсқаны бере отырып, экспорттаушымен жасалған тиісті мәмілені растайтын құжат көшірмесі;</w:t>
      </w:r>
      <w:r>
        <w:br/>
      </w:r>
      <w:r>
        <w:rPr>
          <w:rFonts w:ascii="Times New Roman"/>
          <w:b w:val="false"/>
          <w:i w:val="false"/>
          <w:color w:val="000000"/>
          <w:sz w:val="28"/>
        </w:rPr>
        <w:t>
      4) сәйкестендіру үшін түпнұсқаны бере отырып, өтінім беруші ретінде делдал шығатын болса импорттаушы мен түпкі пайдаланушы арасындағы шарт (келісімшарт) көшірмесі.</w:t>
      </w:r>
      <w:r>
        <w:br/>
      </w:r>
      <w:r>
        <w:rPr>
          <w:rFonts w:ascii="Times New Roman"/>
          <w:b w:val="false"/>
          <w:i w:val="false"/>
          <w:color w:val="000000"/>
          <w:sz w:val="28"/>
        </w:rPr>
        <w:t>
      Мемлекеттік ақпараттық жүйелерде қамтылған жеке басты куәландыратын құжаттардың мәліметтерін, сондай-ақ өзге де мәліметтерді уәкілетті орган Портал арқылы тиісті мемлекеттік ақпараттық жүйелерден немесе уәкілетті тұлғалардың ЭЦҚ-мен куәландырылған электронды құжаттар нысанында Орталықтың ақпараттық жүйесі арқылы алады.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ЭЦҚ-мен куәландырылған электронды құжат нысанындағы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деректері бар өтініш;</w:t>
      </w:r>
      <w:r>
        <w:br/>
      </w:r>
      <w:r>
        <w:rPr>
          <w:rFonts w:ascii="Times New Roman"/>
          <w:b w:val="false"/>
          <w:i w:val="false"/>
          <w:color w:val="000000"/>
          <w:sz w:val="28"/>
        </w:rPr>
        <w:t>
      2) мемлекеттік қызметті алушының ЭЦҚ-мен куәландырылған электронды құжат нысанындағы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импорттаушының (түпкі пайдаланушының) кепілдік міндеттемесі;</w:t>
      </w:r>
      <w:r>
        <w:br/>
      </w:r>
      <w:r>
        <w:rPr>
          <w:rFonts w:ascii="Times New Roman"/>
          <w:b w:val="false"/>
          <w:i w:val="false"/>
          <w:color w:val="000000"/>
          <w:sz w:val="28"/>
        </w:rPr>
        <w:t>
      3) экспорттаушымен жасалған тиісті мәмілені растайтын құжат, ол құжаттың электронды көшірмесі түрінде электронды өтінішке тіркеледі;</w:t>
      </w:r>
      <w:r>
        <w:br/>
      </w:r>
      <w:r>
        <w:rPr>
          <w:rFonts w:ascii="Times New Roman"/>
          <w:b w:val="false"/>
          <w:i w:val="false"/>
          <w:color w:val="000000"/>
          <w:sz w:val="28"/>
        </w:rPr>
        <w:t>
      4) егер өтінім беруші ретінде делдал шығатын болса, құжаттың электронды көшірмесі түрінде импорттаушы мен түпкі пайдаланушы арасындағы шарт (келісімшарт).</w:t>
      </w:r>
      <w:r>
        <w:br/>
      </w:r>
      <w:r>
        <w:rPr>
          <w:rFonts w:ascii="Times New Roman"/>
          <w:b w:val="false"/>
          <w:i w:val="false"/>
          <w:color w:val="000000"/>
          <w:sz w:val="28"/>
        </w:rPr>
        <w:t>
      Мемлекеттік ақпараттық жүйелерде қамтылған жеке басты куәландыратын құжаттардың мәліметтерін, сондай-ақ өзге де мәліметтерді уәкілетті орган Портал арқылы тиісті мемлекеттік ақпараттық жүйелерден немесе уәкілетті тұлғалардың ЭЦҚ-мен куәландырылған электронды құжаттар нысанында Орталықтың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www.comprom.kz интернет-ресурсында немесе «Орталық» РМК-ның: www.con.gov.kz интернет-ресурсында орналасады.</w:t>
      </w:r>
      <w:r>
        <w:br/>
      </w:r>
      <w:r>
        <w:rPr>
          <w:rFonts w:ascii="Times New Roman"/>
          <w:b w:val="false"/>
          <w:i w:val="false"/>
          <w:color w:val="000000"/>
          <w:sz w:val="28"/>
        </w:rPr>
        <w:t>
      Портал арқылы мемлекеттік қызметті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қабылдауды кеңсе: 010000, Астана қаласы, Қабанбай батыр даңғылы, 32/1, «Транспорт Тауэр» ғимараты, 1-қабат, № 1 кіреберіс, тел: 8 (7172) 29-90-93, 24-14-07, факс 24-47-94 мекенжайы бойынша жүзеге асырады.</w:t>
      </w:r>
      <w:r>
        <w:br/>
      </w:r>
      <w:r>
        <w:rPr>
          <w:rFonts w:ascii="Times New Roman"/>
          <w:b w:val="false"/>
          <w:i w:val="false"/>
          <w:color w:val="000000"/>
          <w:sz w:val="28"/>
        </w:rPr>
        <w:t>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Веб-порталға жүгінген кезде электронды сұрауды жіберу мемлекеттік қызмет алушының «жеке кабинетінен» жүзеге асырылады. Сұрау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тапсырғанда мемлекеттік қызметті алушыға:</w:t>
      </w:r>
      <w:r>
        <w:br/>
      </w:r>
      <w:r>
        <w:rPr>
          <w:rFonts w:ascii="Times New Roman"/>
          <w:b w:val="false"/>
          <w:i w:val="false"/>
          <w:color w:val="000000"/>
          <w:sz w:val="28"/>
        </w:rPr>
        <w:t>
      1) уәкілетті органға немесе Орталыққа жүгінген кезде:</w:t>
      </w:r>
      <w:r>
        <w:br/>
      </w:r>
      <w:r>
        <w:rPr>
          <w:rFonts w:ascii="Times New Roman"/>
          <w:b w:val="false"/>
          <w:i w:val="false"/>
          <w:color w:val="000000"/>
          <w:sz w:val="28"/>
        </w:rPr>
        <w:t>
      құжатты қабылдаған күні мен нөмірі;</w:t>
      </w:r>
      <w:r>
        <w:br/>
      </w:r>
      <w:r>
        <w:rPr>
          <w:rFonts w:ascii="Times New Roman"/>
          <w:b w:val="false"/>
          <w:i w:val="false"/>
          <w:color w:val="000000"/>
          <w:sz w:val="28"/>
        </w:rPr>
        <w:t>
      сұралған мемлекеттік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қызметті алу күні (уақыты) және құжаттарды беру орны;</w:t>
      </w:r>
      <w:r>
        <w:br/>
      </w:r>
      <w:r>
        <w:rPr>
          <w:rFonts w:ascii="Times New Roman"/>
          <w:b w:val="false"/>
          <w:i w:val="false"/>
          <w:color w:val="000000"/>
          <w:sz w:val="28"/>
        </w:rPr>
        <w:t>
      құжаттарды қабылдаған жауапты тұлғаның тегі, аты, әкесінің аты;</w:t>
      </w:r>
      <w:r>
        <w:br/>
      </w:r>
      <w:r>
        <w:rPr>
          <w:rFonts w:ascii="Times New Roman"/>
          <w:b w:val="false"/>
          <w:i w:val="false"/>
          <w:color w:val="000000"/>
          <w:sz w:val="28"/>
        </w:rPr>
        <w:t>
      тегі, аты, әкесінің аты (жеке тұлғалар үшін) немесе атауы (заңды тұлғалар үшін), мемлекеттік қызметті алушының байланыс деректерін көрсете отырып, тиісті құжаттарды қабылдағаны туралы қолхат беріледі;</w:t>
      </w:r>
      <w:r>
        <w:br/>
      </w:r>
      <w:r>
        <w:rPr>
          <w:rFonts w:ascii="Times New Roman"/>
          <w:b w:val="false"/>
          <w:i w:val="false"/>
          <w:color w:val="000000"/>
          <w:sz w:val="28"/>
        </w:rPr>
        <w:t>
      2) Портал арқылы жүгінген кезде «жеке кабинетке» мемлекеттік қызмет нәтижелерін мемлекеттік қызметті алушының алу уақыты мен күнін көрсете отырып, мемлекеттік қызметті көрсету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 жеке келуі немесе сенімхат бойынша өкілі арқылы не мемлекеттік қызметті алушының Порталдағы «жеке кабинетінде» мемлекеттік қызметті көрсету нәтижесін қабылдайды.</w:t>
      </w:r>
      <w:r>
        <w:br/>
      </w:r>
      <w:r>
        <w:rPr>
          <w:rFonts w:ascii="Times New Roman"/>
          <w:b w:val="false"/>
          <w:i w:val="false"/>
          <w:color w:val="000000"/>
          <w:sz w:val="28"/>
        </w:rPr>
        <w:t>
      Орталықта қолхаттың негізінде, онда көрсетілген мерзімде Орталық қызметкері мемлекеттік қызметті алушыға дайын құжаттарды беруді күн сайын «терезелер» арқылы жүзеге асырады.</w:t>
      </w:r>
      <w:r>
        <w:br/>
      </w:r>
      <w:r>
        <w:rPr>
          <w:rFonts w:ascii="Times New Roman"/>
          <w:b w:val="false"/>
          <w:i w:val="false"/>
          <w:color w:val="000000"/>
          <w:sz w:val="28"/>
        </w:rPr>
        <w:t>
      Егер алушы қызметтің нәтижелеріне белгіленген мерзімде келмеген жағдайда Орталық олардың бір ай бойы сақталуын қамтамасыз етеді, одан кейін оларды уәкілетті органға өткізеді.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1) импорттаушы өтініште және импорттаушының (түпкі пайдаланушының) кепілдік міндеттемесінде дұрыс емес және (немесе) толық емес ақпарат ұсынса;</w:t>
      </w:r>
      <w:r>
        <w:br/>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негіздер бар болса мемлекеттік қызметті көрсетуден бас тартылады.</w:t>
      </w:r>
      <w:r>
        <w:br/>
      </w:r>
      <w:r>
        <w:rPr>
          <w:rFonts w:ascii="Times New Roman"/>
          <w:b w:val="false"/>
          <w:i w:val="false"/>
          <w:color w:val="000000"/>
          <w:sz w:val="28"/>
        </w:rPr>
        <w:t>
      Уәкілетті орган мемлекеттік қызметті алушының құжаттарын алған сәттен бастап екі жұмыс күні ішінде ұсынылған құжаттардың толықтығын тексереді. Ұсынылған құжаттардың толық емес фактісі белгіленген жағдайда Комитет өтінішті одан әрі қараудан жазбаша түрде дәлелді бас тартуды белгіленген мерзімдерде береді. Келешекте уәкілетті органның осы негіздеме бойынша мемлекеттік қызметті көрсетуден бас тартуға құқығы жоқ.</w:t>
      </w:r>
    </w:p>
    <w:bookmarkEnd w:id="6"/>
    <w:bookmarkStart w:name="z23" w:id="7"/>
    <w:p>
      <w:pPr>
        <w:spacing w:after="0"/>
        <w:ind w:left="0"/>
        <w:jc w:val="left"/>
      </w:pPr>
      <w:r>
        <w:rPr>
          <w:rFonts w:ascii="Times New Roman"/>
          <w:b/>
          <w:i w:val="false"/>
          <w:color w:val="000000"/>
        </w:rPr>
        <w:t xml:space="preserve"> 
3. Жұмыс қағидаттары</w:t>
      </w:r>
    </w:p>
    <w:bookmarkEnd w:id="7"/>
    <w:bookmarkStart w:name="z24" w:id="8"/>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алушылармен жұмыс жасау кезіндегі сыпайылық;</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алушы құжаттарының сақталуын қамтамасыз ету;</w:t>
      </w:r>
      <w:r>
        <w:br/>
      </w:r>
      <w:r>
        <w:rPr>
          <w:rFonts w:ascii="Times New Roman"/>
          <w:b w:val="false"/>
          <w:i w:val="false"/>
          <w:color w:val="000000"/>
          <w:sz w:val="28"/>
        </w:rPr>
        <w:t>
      7) алушы құжаттарының мазмұны туралы ақпаратты қорғау және оның құпиялылығы.</w:t>
      </w:r>
    </w:p>
    <w:bookmarkEnd w:id="8"/>
    <w:bookmarkStart w:name="z25" w:id="9"/>
    <w:p>
      <w:pPr>
        <w:spacing w:after="0"/>
        <w:ind w:left="0"/>
        <w:jc w:val="left"/>
      </w:pPr>
      <w:r>
        <w:rPr>
          <w:rFonts w:ascii="Times New Roman"/>
          <w:b/>
          <w:i w:val="false"/>
          <w:color w:val="000000"/>
        </w:rPr>
        <w:t xml:space="preserve"> 
4. Жұмыс нәтижелерi</w:t>
      </w:r>
    </w:p>
    <w:bookmarkEnd w:id="9"/>
    <w:bookmarkStart w:name="z26" w:id="10"/>
    <w:p>
      <w:pPr>
        <w:spacing w:after="0"/>
        <w:ind w:left="0"/>
        <w:jc w:val="both"/>
      </w:pPr>
      <w:r>
        <w:rPr>
          <w:rFonts w:ascii="Times New Roman"/>
          <w:b w:val="false"/>
          <w:i w:val="false"/>
          <w:color w:val="000000"/>
          <w:sz w:val="28"/>
        </w:rPr>
        <w:t>
      18. Мемлекеттік қызметті алушыларға мемлекеттік қызмет көрсету жөніндегі жұмыс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сапасы және тиімдiлiк көрсеткiштерiнiң нысаналы мәндерi жыл сайын Қазақстан Республикасы Индустрия және жаңа технологиялар министрінің тиiстi бұйрығымен бекiтiледi.</w:t>
      </w:r>
    </w:p>
    <w:bookmarkEnd w:id="10"/>
    <w:bookmarkStart w:name="z28" w:id="11"/>
    <w:p>
      <w:pPr>
        <w:spacing w:after="0"/>
        <w:ind w:left="0"/>
        <w:jc w:val="left"/>
      </w:pPr>
      <w:r>
        <w:rPr>
          <w:rFonts w:ascii="Times New Roman"/>
          <w:b/>
          <w:i w:val="false"/>
          <w:color w:val="000000"/>
        </w:rPr>
        <w:t xml:space="preserve"> 
5. Шағымдану тәртібі</w:t>
      </w:r>
    </w:p>
    <w:bookmarkEnd w:id="11"/>
    <w:bookmarkStart w:name="z29" w:id="12"/>
    <w:p>
      <w:pPr>
        <w:spacing w:after="0"/>
        <w:ind w:left="0"/>
        <w:jc w:val="both"/>
      </w:pPr>
      <w:r>
        <w:rPr>
          <w:rFonts w:ascii="Times New Roman"/>
          <w:b w:val="false"/>
          <w:i w:val="false"/>
          <w:color w:val="000000"/>
          <w:sz w:val="28"/>
        </w:rPr>
        <w:t>
      20. Уәкілетті органның лауазымды тұлғаларының әрекеттеріне (әрекетсiздiгiне) шағымдану тәртiбiн түсіндіруді, сондай-ақ шағым дайындауға жәрдем көрсетуді уәкілетті органның заң қызметінің мамандары мына мекенжай бойынша жүзеге асырады: 010000, Астана қаласы, Қабанбай батыр даңғылы, 32/1, «Транспорт Тауэр» ғимараты, № 1704 кабинет, тел.: 8 (7172) 24-07-45.</w:t>
      </w:r>
      <w:r>
        <w:br/>
      </w:r>
      <w:r>
        <w:rPr>
          <w:rFonts w:ascii="Times New Roman"/>
          <w:b w:val="false"/>
          <w:i w:val="false"/>
          <w:color w:val="000000"/>
          <w:sz w:val="28"/>
        </w:rPr>
        <w:t>
      Портал жұмысына, сондай-ақ Орталық қызметкерлерінің әрекеттеріне (әрекетсiздiгiне) шағымдану тәртiбi туралы ақпаратты саll–орталығының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Қазақстан Республикасы Индустрия және жаңа технологиялар министрлігіне беріледі: 010000, Астана қаласы, Есіл ауданы, Қабанбай батыр даңғылы, 32/1, «Транспорт Тауэр» ғимараты, 1 қабат, № 1 кіреберіс, № 2502 кабинет, қабылдау бөлмесінің телефоны: 8 (7172) 29-90-00.</w:t>
      </w:r>
      <w:r>
        <w:br/>
      </w:r>
      <w:r>
        <w:rPr>
          <w:rFonts w:ascii="Times New Roman"/>
          <w:b w:val="false"/>
          <w:i w:val="false"/>
          <w:color w:val="000000"/>
          <w:sz w:val="28"/>
        </w:rPr>
        <w:t>
      Жұмыс кестесі: жұмыс күндері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органның басшысының атына 010000, Астана қаласы, Есіл ауданы, Қабанбай батыр даңғылы, 32/1, «Транспорт Тауэр» ғимараты, 17-қабат, № 1706 кабинет мекенжайы бойынша, қабылдау бөлмесінің телефоны: 8 (7172) 29-90-73 кеңсеге беріледі.</w:t>
      </w:r>
      <w:r>
        <w:br/>
      </w:r>
      <w:r>
        <w:rPr>
          <w:rFonts w:ascii="Times New Roman"/>
          <w:b w:val="false"/>
          <w:i w:val="false"/>
          <w:color w:val="000000"/>
          <w:sz w:val="28"/>
        </w:rPr>
        <w:t>
      Жұмыс кестесі: күн сайын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8"/>
        </w:rPr>
        <w:t>
      Порталда саll–орталығының телефон (1414) нөмірі бойынша.</w:t>
      </w:r>
      <w:r>
        <w:br/>
      </w:r>
      <w:r>
        <w:rPr>
          <w:rFonts w:ascii="Times New Roman"/>
          <w:b w:val="false"/>
          <w:i w:val="false"/>
          <w:color w:val="000000"/>
          <w:sz w:val="28"/>
        </w:rPr>
        <w:t>
      Орталық қызметкері дөрекі қызмет көрсеткен жағдайда шағым Орталықтың немесе «ХҚО» РМК басшысының атына беріледі, Орталықтардың мекенжайлары осы стандартқа </w:t>
      </w:r>
      <w:r>
        <w:rPr>
          <w:rFonts w:ascii="Times New Roman"/>
          <w:b w:val="false"/>
          <w:i w:val="false"/>
          <w:color w:val="000000"/>
          <w:sz w:val="28"/>
        </w:rPr>
        <w:t>3-қосымшада</w:t>
      </w:r>
      <w:r>
        <w:rPr>
          <w:rFonts w:ascii="Times New Roman"/>
          <w:b w:val="false"/>
          <w:i w:val="false"/>
          <w:color w:val="000000"/>
          <w:sz w:val="28"/>
        </w:rPr>
        <w:t>, сондай-ақ Орталықтардың үй-жайларында орналасқан ақпараттардың ресми көздерінде және стенділерде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тұлғаға жазылуы тиіс.</w:t>
      </w:r>
      <w:r>
        <w:br/>
      </w:r>
      <w:r>
        <w:rPr>
          <w:rFonts w:ascii="Times New Roman"/>
          <w:b w:val="false"/>
          <w:i w:val="false"/>
          <w:color w:val="000000"/>
          <w:sz w:val="28"/>
        </w:rPr>
        <w:t>
      Шағымда тегі, аты, әкесінің аты (жеке басын куәландыратын құжатта болған кезде), пошталық мекенжайы, күні көрсетіледі. Мемлекеттік қызметті алушы шағымға қол қоюы тиіс. Шағымды беру кезінде субъектінің немесе әрекетіне шағым жасалып отырған лауазымды тұлғалардың лауазымы, тегі, аты-жөні, өтініш беру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кеңсесіне тіркеледі. Шағымның қабылданғанын растау - берілген шағым бойынша жауап алу мерзімі мен орнын, шағымды қарастыру барысы туралы білуге болатын лауазымды тұлғалардың байланыс деректері көрсетілген, мемлекеттік қызметті алушыға талон беру болып табылады.</w:t>
      </w:r>
      <w:r>
        <w:br/>
      </w:r>
      <w:r>
        <w:rPr>
          <w:rFonts w:ascii="Times New Roman"/>
          <w:b w:val="false"/>
          <w:i w:val="false"/>
          <w:color w:val="000000"/>
          <w:sz w:val="28"/>
        </w:rPr>
        <w:t>
      Мемлекеттік қызметті алушының Орталыққа немесе «ХҚО» РМК-ға жүгінуі кезінде шағымның қабылдануын растау оны тіркеу (мөртабан, кіріс нөмірі және тіркелген күні шағымның екінші данасына немесе шағымға ілеспе хатқа қойылады) болып табылады.</w:t>
      </w:r>
      <w:r>
        <w:br/>
      </w:r>
      <w:r>
        <w:rPr>
          <w:rFonts w:ascii="Times New Roman"/>
          <w:b w:val="false"/>
          <w:i w:val="false"/>
          <w:color w:val="000000"/>
          <w:sz w:val="28"/>
        </w:rPr>
        <w:t>
      Портал арқылы мемлекеттік қызметті алушы шағымының қабылданғанын растау оны жеткізу және тіркеу туралы хабарлама болып табылады.</w:t>
      </w:r>
      <w:r>
        <w:br/>
      </w:r>
      <w:r>
        <w:rPr>
          <w:rFonts w:ascii="Times New Roman"/>
          <w:b w:val="false"/>
          <w:i w:val="false"/>
          <w:color w:val="000000"/>
          <w:sz w:val="28"/>
        </w:rPr>
        <w:t>
      Бұл ретте, тұтынушыға сондай-ақ орындалуы, жауабы немесе шағымды қараудан бас тарту туралы жаңартылып отыратын ақпарат қолжетімді.</w:t>
      </w:r>
      <w:r>
        <w:br/>
      </w:r>
      <w:r>
        <w:rPr>
          <w:rFonts w:ascii="Times New Roman"/>
          <w:b w:val="false"/>
          <w:i w:val="false"/>
          <w:color w:val="000000"/>
          <w:sz w:val="28"/>
        </w:rPr>
        <w:t>
</w:t>
      </w:r>
      <w:r>
        <w:rPr>
          <w:rFonts w:ascii="Times New Roman"/>
          <w:b w:val="false"/>
          <w:i w:val="false"/>
          <w:color w:val="000000"/>
          <w:sz w:val="28"/>
        </w:rPr>
        <w:t>
      26. Мемлекеттік қызметті алушылар үшін қосымша пайдалы ақпаратты: Астана қаласы, Есіл ауданы, Қабанбай батыр даңғылы, 32/1, «Транспорт Тауэр» ғимараты, № 1704 кабинет, қабылдау бөлмесінің телефоны: 8 (7172) 29-90-73 мекенжайы бойынша, Комитеттің интернет-ресурсында: www.comprom.kz, сондай-ақ саll–орталығының (1414) телефоны бойынша алуға болады.</w:t>
      </w:r>
      <w:r>
        <w:br/>
      </w:r>
      <w:r>
        <w:rPr>
          <w:rFonts w:ascii="Times New Roman"/>
          <w:b w:val="false"/>
          <w:i w:val="false"/>
          <w:color w:val="000000"/>
          <w:sz w:val="28"/>
        </w:rPr>
        <w:t>
      «Орталық» РМК-ның мекенжайы: 010000, Астана қаласы, Республика даңғылы, № 43 «А» үй, телефоны: 8 (7172) 94-99-93, интернет-ресурсы: www.con.gov.kz.</w:t>
      </w:r>
    </w:p>
    <w:bookmarkEnd w:id="12"/>
    <w:bookmarkStart w:name="z36" w:id="13"/>
    <w:p>
      <w:pPr>
        <w:spacing w:after="0"/>
        <w:ind w:left="0"/>
        <w:jc w:val="both"/>
      </w:pPr>
      <w:r>
        <w:rPr>
          <w:rFonts w:ascii="Times New Roman"/>
          <w:b w:val="false"/>
          <w:i w:val="false"/>
          <w:color w:val="000000"/>
          <w:sz w:val="28"/>
        </w:rPr>
        <w:t xml:space="preserve">
«Кепілдік міндеттемені       </w:t>
      </w:r>
      <w:r>
        <w:br/>
      </w:r>
      <w:r>
        <w:rPr>
          <w:rFonts w:ascii="Times New Roman"/>
          <w:b w:val="false"/>
          <w:i w:val="false"/>
          <w:color w:val="000000"/>
          <w:sz w:val="28"/>
        </w:rPr>
        <w:t xml:space="preserve">
(түпкі пайдаланушының сертификатын) </w:t>
      </w:r>
      <w:r>
        <w:br/>
      </w:r>
      <w:r>
        <w:rPr>
          <w:rFonts w:ascii="Times New Roman"/>
          <w:b w:val="false"/>
          <w:i w:val="false"/>
          <w:color w:val="000000"/>
          <w:sz w:val="28"/>
        </w:rPr>
        <w:t>
беру» мемлекеттiк қызмет стандартына</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(мемлекеттік қызметті алушының толық атауы)  </w:t>
      </w:r>
      <w:r>
        <w:br/>
      </w:r>
      <w:r>
        <w:rPr>
          <w:rFonts w:ascii="Times New Roman"/>
          <w:b w:val="false"/>
          <w:i w:val="false"/>
          <w:color w:val="000000"/>
          <w:sz w:val="28"/>
        </w:rPr>
        <w:t>
Мекенжайы: ___________________________________</w:t>
      </w:r>
      <w:r>
        <w:br/>
      </w:r>
      <w:r>
        <w:rPr>
          <w:rFonts w:ascii="Times New Roman"/>
          <w:b w:val="false"/>
          <w:i w:val="false"/>
          <w:color w:val="000000"/>
          <w:sz w:val="28"/>
        </w:rPr>
        <w:t xml:space="preserve">
(индекс, қала, аудан, облыс, көше, </w:t>
      </w:r>
      <w:r>
        <w:br/>
      </w:r>
      <w:r>
        <w:rPr>
          <w:rFonts w:ascii="Times New Roman"/>
          <w:b w:val="false"/>
          <w:i w:val="false"/>
          <w:color w:val="000000"/>
          <w:sz w:val="28"/>
        </w:rPr>
        <w:t xml:space="preserve">
үйдің №, телефон)         </w:t>
      </w:r>
      <w:r>
        <w:br/>
      </w:r>
      <w:r>
        <w:rPr>
          <w:rFonts w:ascii="Times New Roman"/>
          <w:b w:val="false"/>
          <w:i w:val="false"/>
          <w:color w:val="000000"/>
          <w:sz w:val="28"/>
        </w:rPr>
        <w:t>
Өтініш берушінің деректемелері _______________</w:t>
      </w:r>
      <w:r>
        <w:br/>
      </w:r>
      <w:r>
        <w:rPr>
          <w:rFonts w:ascii="Times New Roman"/>
          <w:b w:val="false"/>
          <w:i w:val="false"/>
          <w:color w:val="000000"/>
          <w:sz w:val="28"/>
        </w:rPr>
        <w:t>
(ЗТ/ДТ мемлекеттік тіркеу</w:t>
      </w:r>
      <w:r>
        <w:br/>
      </w:r>
      <w:r>
        <w:rPr>
          <w:rFonts w:ascii="Times New Roman"/>
          <w:b w:val="false"/>
          <w:i w:val="false"/>
          <w:color w:val="000000"/>
          <w:sz w:val="28"/>
        </w:rPr>
        <w:t>
туралы куәлік №, БСН, ЖСН)</w:t>
      </w:r>
    </w:p>
    <w:bookmarkStart w:name="z37" w:id="14"/>
    <w:p>
      <w:pPr>
        <w:spacing w:after="0"/>
        <w:ind w:left="0"/>
        <w:jc w:val="left"/>
      </w:pPr>
      <w:r>
        <w:rPr>
          <w:rFonts w:ascii="Times New Roman"/>
          <w:b/>
          <w:i w:val="false"/>
          <w:color w:val="000000"/>
        </w:rPr>
        <w:t xml:space="preserve"> 
Кепiлдiк мiндеттемені (түпкi пайдаланушының сертификатын) алуға</w:t>
      </w:r>
      <w:r>
        <w:br/>
      </w:r>
      <w:r>
        <w:rPr>
          <w:rFonts w:ascii="Times New Roman"/>
          <w:b/>
          <w:i w:val="false"/>
          <w:color w:val="000000"/>
        </w:rPr>
        <w:t>
ӨТІНІШ</w:t>
      </w:r>
    </w:p>
    <w:bookmarkEnd w:id="14"/>
    <w:bookmarkStart w:name="z38" w:id="15"/>
    <w:p>
      <w:pPr>
        <w:spacing w:after="0"/>
        <w:ind w:left="0"/>
        <w:jc w:val="both"/>
      </w:pPr>
      <w:r>
        <w:rPr>
          <w:rFonts w:ascii="Times New Roman"/>
          <w:b w:val="false"/>
          <w:i w:val="false"/>
          <w:color w:val="000000"/>
          <w:sz w:val="28"/>
        </w:rPr>
        <w:t>
      «Экспорттық бақылау туралы» 2007 жылғы 21 шілдедегі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«Импорттаушылардың (түпкі</w:t>
      </w:r>
      <w:r>
        <w:br/>
      </w:r>
      <w:r>
        <w:rPr>
          <w:rFonts w:ascii="Times New Roman"/>
          <w:b w:val="false"/>
          <w:i w:val="false"/>
          <w:color w:val="000000"/>
          <w:sz w:val="28"/>
        </w:rPr>
        <w:t>
пайдаланушылардың) кепілдік міндеттемелерін ресімдеу және олардың</w:t>
      </w:r>
      <w:r>
        <w:br/>
      </w:r>
      <w:r>
        <w:rPr>
          <w:rFonts w:ascii="Times New Roman"/>
          <w:b w:val="false"/>
          <w:i w:val="false"/>
          <w:color w:val="000000"/>
          <w:sz w:val="28"/>
        </w:rPr>
        <w:t>
орындалуын тексеру ережесін бекіту туралы» Қазақстан Республикасы</w:t>
      </w:r>
      <w:r>
        <w:br/>
      </w:r>
      <w:r>
        <w:rPr>
          <w:rFonts w:ascii="Times New Roman"/>
          <w:b w:val="false"/>
          <w:i w:val="false"/>
          <w:color w:val="000000"/>
          <w:sz w:val="28"/>
        </w:rPr>
        <w:t>
Үкіметінің 2008 жылғы 12 наурыздағы № 244 </w:t>
      </w:r>
      <w:r>
        <w:rPr>
          <w:rFonts w:ascii="Times New Roman"/>
          <w:b w:val="false"/>
          <w:i w:val="false"/>
          <w:color w:val="000000"/>
          <w:sz w:val="28"/>
        </w:rPr>
        <w:t>қаулысына</w:t>
      </w:r>
      <w:r>
        <w:rPr>
          <w:rFonts w:ascii="Times New Roman"/>
          <w:b w:val="false"/>
          <w:i w:val="false"/>
          <w:color w:val="000000"/>
          <w:sz w:val="28"/>
        </w:rPr>
        <w:t xml:space="preserve"> сәйкес кепілдік</w:t>
      </w:r>
      <w:r>
        <w:br/>
      </w:r>
      <w:r>
        <w:rPr>
          <w:rFonts w:ascii="Times New Roman"/>
          <w:b w:val="false"/>
          <w:i w:val="false"/>
          <w:color w:val="000000"/>
          <w:sz w:val="28"/>
        </w:rPr>
        <w:t>
міндеттемені (түпкі пайдаланушының сертификатын) беруді сұраймыз.</w:t>
      </w:r>
    </w:p>
    <w:bookmarkEnd w:id="15"/>
    <w:p>
      <w:pPr>
        <w:spacing w:after="0"/>
        <w:ind w:left="0"/>
        <w:jc w:val="both"/>
      </w:pPr>
      <w:r>
        <w:rPr>
          <w:rFonts w:ascii="Times New Roman"/>
          <w:b w:val="false"/>
          <w:i w:val="false"/>
          <w:color w:val="000000"/>
          <w:sz w:val="28"/>
        </w:rPr>
        <w:t>      Басшы ______________         __________________________________</w:t>
      </w:r>
      <w:r>
        <w:br/>
      </w:r>
      <w:r>
        <w:rPr>
          <w:rFonts w:ascii="Times New Roman"/>
          <w:b w:val="false"/>
          <w:i w:val="false"/>
          <w:color w:val="000000"/>
          <w:sz w:val="28"/>
        </w:rPr>
        <w:t>
                (қолы)                 (тегі, аты, әкесінің аты)</w:t>
      </w:r>
    </w:p>
    <w:bookmarkStart w:name="z39" w:id="16"/>
    <w:p>
      <w:pPr>
        <w:spacing w:after="0"/>
        <w:ind w:left="0"/>
        <w:jc w:val="both"/>
      </w:pPr>
      <w:r>
        <w:rPr>
          <w:rFonts w:ascii="Times New Roman"/>
          <w:b w:val="false"/>
          <w:i w:val="false"/>
          <w:color w:val="000000"/>
          <w:sz w:val="28"/>
        </w:rPr>
        <w:t xml:space="preserve">
«Кепілдік міндеттемені       </w:t>
      </w:r>
      <w:r>
        <w:br/>
      </w:r>
      <w:r>
        <w:rPr>
          <w:rFonts w:ascii="Times New Roman"/>
          <w:b w:val="false"/>
          <w:i w:val="false"/>
          <w:color w:val="000000"/>
          <w:sz w:val="28"/>
        </w:rPr>
        <w:t xml:space="preserve">
(түпкі пайдаланушының сертификатын) </w:t>
      </w:r>
      <w:r>
        <w:br/>
      </w:r>
      <w:r>
        <w:rPr>
          <w:rFonts w:ascii="Times New Roman"/>
          <w:b w:val="false"/>
          <w:i w:val="false"/>
          <w:color w:val="000000"/>
          <w:sz w:val="28"/>
        </w:rPr>
        <w:t>
беру» мемлекеттiк қызмет стандартына</w:t>
      </w:r>
      <w:r>
        <w:br/>
      </w:r>
      <w:r>
        <w:rPr>
          <w:rFonts w:ascii="Times New Roman"/>
          <w:b w:val="false"/>
          <w:i w:val="false"/>
          <w:color w:val="000000"/>
          <w:sz w:val="28"/>
        </w:rPr>
        <w:t xml:space="preserve">
2-қосымша             </w:t>
      </w:r>
    </w:p>
    <w:bookmarkEnd w:id="16"/>
    <w:bookmarkStart w:name="z40" w:id="17"/>
    <w:p>
      <w:pPr>
        <w:spacing w:after="0"/>
        <w:ind w:left="0"/>
        <w:jc w:val="left"/>
      </w:pPr>
      <w:r>
        <w:rPr>
          <w:rFonts w:ascii="Times New Roman"/>
          <w:b/>
          <w:i w:val="false"/>
          <w:color w:val="000000"/>
        </w:rPr>
        <w:t xml:space="preserve"> 
Импорттаушының (түпкі пайдаланушының) кепілдік міндеттемесі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7"/>
        <w:gridCol w:w="3756"/>
        <w:gridCol w:w="2817"/>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r>
      <w:tr>
        <w:trPr>
          <w:trHeight w:val="345"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Импорттаушы (заңды және нақты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Импорттаушы ел</w:t>
            </w:r>
          </w:p>
        </w:tc>
      </w:tr>
      <w:tr>
        <w:trPr>
          <w:trHeight w:val="345"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Экспорттаушы (заңды және нақты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Экспорттаушы ел</w:t>
            </w:r>
          </w:p>
        </w:tc>
      </w:tr>
      <w:tr>
        <w:trPr>
          <w:trHeight w:val="345"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Түпкі пайдаланушы (мекенжайы, телефоны және қызмет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Алынған лицензиялар туралы ақпарат</w:t>
            </w:r>
          </w:p>
        </w:tc>
      </w:tr>
      <w:tr>
        <w:trPr>
          <w:trHeight w:val="345"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Орнату және (немесе) өнімді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Өнімді түпкі пайдалану</w:t>
            </w:r>
          </w:p>
        </w:tc>
      </w:tr>
      <w:tr>
        <w:trPr>
          <w:trHeight w:val="345"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Тауар атауы және толық сипаттамасы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 СЭҚ ТН тауар бойынша коды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Бақылау тізімдері бойынша тауар коды</w:t>
            </w:r>
          </w:p>
        </w:tc>
      </w:tr>
      <w:tr>
        <w:trPr>
          <w:trHeight w:val="345"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Сертификатты сұрау үшін негіздеме (келісімшарт немесе шарт, нұсқаулықтың № және қол қойылған күні)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Өлшем бірліктері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Импорттаушы (түпкі пайдаланушы) 9-тармақта көрсетілген өнімді Қазақстан Республикасына импорттауға міндеттенеді. Импорттаушы (түпкі пайдаланушы) 8-тармақта көрсетілген мақсатта 9-тармақта көрсетілген өнімді пайдалануға, Қазақстан Республикасы аумағында оны шаруашылық қызметінің басқа субъектісіне бермеуге және Қазақстан Республикасының экспорттық бақылау жөніндегі уәкілетті мемлекеттік органның рұқсатынсыз кері экспорттамауға міндеттенеді.</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Қазақстан Республикасының экспорттық бақылау жөніндегі уәкілетті мемлекеттік органы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r>
        <w:trPr>
          <w:trHeight w:val="345"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Импорттаушы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Түпкі пайдаланушы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bookmarkStart w:name="z41" w:id="18"/>
    <w:p>
      <w:pPr>
        <w:spacing w:after="0"/>
        <w:ind w:left="0"/>
        <w:jc w:val="both"/>
      </w:pPr>
      <w:r>
        <w:rPr>
          <w:rFonts w:ascii="Times New Roman"/>
          <w:b w:val="false"/>
          <w:i w:val="false"/>
          <w:color w:val="000000"/>
          <w:sz w:val="28"/>
        </w:rPr>
        <w:t>
Сыртқы жағы</w:t>
      </w:r>
    </w:p>
    <w:bookmarkEnd w:id="18"/>
    <w:bookmarkStart w:name="z42" w:id="19"/>
    <w:p>
      <w:pPr>
        <w:spacing w:after="0"/>
        <w:ind w:left="0"/>
        <w:jc w:val="left"/>
      </w:pPr>
      <w:r>
        <w:rPr>
          <w:rFonts w:ascii="Times New Roman"/>
          <w:b/>
          <w:i w:val="false"/>
          <w:color w:val="000000"/>
        </w:rPr>
        <w:t xml:space="preserve"> 
Импорттаушының (түпкі пайдаланушының) кепілдік міндеттемесіне</w:t>
      </w:r>
      <w:r>
        <w:br/>
      </w:r>
      <w:r>
        <w:rPr>
          <w:rFonts w:ascii="Times New Roman"/>
          <w:b/>
          <w:i w:val="false"/>
          <w:color w:val="000000"/>
        </w:rPr>
        <w:t>
қосымша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3703"/>
        <w:gridCol w:w="2480"/>
        <w:gridCol w:w="2122"/>
        <w:gridCol w:w="2080"/>
        <w:gridCol w:w="2291"/>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 және толық сипаттамасы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тізімдері бойынша өнімнің коды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 парақ</w:t>
            </w:r>
          </w:p>
          <w:p>
            <w:pPr>
              <w:spacing w:after="20"/>
              <w:ind w:left="20"/>
              <w:jc w:val="both"/>
            </w:pPr>
            <w:r>
              <w:rPr>
                <w:rFonts w:ascii="Times New Roman"/>
                <w:b w:val="false"/>
                <w:i w:val="false"/>
                <w:color w:val="000000"/>
                <w:sz w:val="20"/>
              </w:rPr>
              <w:t>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пайдаланушы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bookmarkStart w:name="z43" w:id="20"/>
    <w:p>
      <w:pPr>
        <w:spacing w:after="0"/>
        <w:ind w:left="0"/>
        <w:jc w:val="left"/>
      </w:pPr>
      <w:r>
        <w:rPr>
          <w:rFonts w:ascii="Times New Roman"/>
          <w:b/>
          <w:i w:val="false"/>
          <w:color w:val="000000"/>
        </w:rPr>
        <w:t xml:space="preserve"> 
Қазақстан Республикасының кепілдік міндеттемесі</w:t>
      </w:r>
      <w:r>
        <w:br/>
      </w:r>
      <w:r>
        <w:rPr>
          <w:rFonts w:ascii="Times New Roman"/>
          <w:b/>
          <w:i w:val="false"/>
          <w:color w:val="000000"/>
        </w:rPr>
        <w:t>
(түпкі пайдаланушының сертификаты)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0"/>
        <w:gridCol w:w="3495"/>
        <w:gridCol w:w="3215"/>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w:t>
            </w:r>
          </w:p>
        </w:tc>
      </w:tr>
      <w:tr>
        <w:trPr>
          <w:trHeight w:val="555" w:hRule="atLeast"/>
        </w:trPr>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Импорттаушы (заңды және нақты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Импорттаушы ел</w:t>
            </w:r>
          </w:p>
        </w:tc>
      </w:tr>
      <w:tr>
        <w:trPr>
          <w:trHeight w:val="555" w:hRule="atLeast"/>
        </w:trPr>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Экспорттаушы (заңды және нақты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Экспорттаушы ел</w:t>
            </w:r>
          </w:p>
        </w:tc>
      </w:tr>
      <w:tr>
        <w:trPr>
          <w:trHeight w:val="750" w:hRule="atLeast"/>
        </w:trPr>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Түпкі пайдаланушы (мекенжайы, телефоны және қызмет саласы)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Тауардың атауы және толық сипаттамасы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 СЭҚ ТН бойынша тауар коды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Бақылау тізімдері бойынша тауар коды</w:t>
            </w:r>
          </w:p>
        </w:tc>
      </w:tr>
      <w:tr>
        <w:trPr>
          <w:trHeight w:val="780" w:hRule="atLeast"/>
        </w:trPr>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Сертификатты сұрау үшін негіздеме (келісімшарт немесе шарт, нұсқаулықтың № және қол қойылған күні)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Өлшем бірліктері</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Саны</w:t>
            </w:r>
          </w:p>
        </w:tc>
      </w:tr>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Осымен 6-тармақта көрсетілген өнім тек елдің мұқтажы үшін ғана пайдаланылатындығын және экспорттаушы елдің уәкілетті мемлекеттік органының рұқсатынсыз кері экспортталмайтындығын растаймыз. Осы құжат экспорттаушы елдің уәкілетті мемлекеттік органына оған қол қойылған күнінен бастап алты ай ішінде ұсынылуы тиіс.</w:t>
            </w:r>
          </w:p>
        </w:tc>
      </w:tr>
      <w:tr>
        <w:trPr>
          <w:trHeight w:val="12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Қазақстан Республикасының экспорттық бақылау жөніндегі уәкілетті мемлекеттік органы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bookmarkStart w:name="z44" w:id="21"/>
    <w:p>
      <w:pPr>
        <w:spacing w:after="0"/>
        <w:ind w:left="0"/>
        <w:jc w:val="both"/>
      </w:pPr>
      <w:r>
        <w:rPr>
          <w:rFonts w:ascii="Times New Roman"/>
          <w:b w:val="false"/>
          <w:i w:val="false"/>
          <w:color w:val="000000"/>
          <w:sz w:val="28"/>
        </w:rPr>
        <w:t>
Сыртқы жағы</w:t>
      </w:r>
    </w:p>
    <w:bookmarkEnd w:id="21"/>
    <w:bookmarkStart w:name="z45" w:id="22"/>
    <w:p>
      <w:pPr>
        <w:spacing w:after="0"/>
        <w:ind w:left="0"/>
        <w:jc w:val="left"/>
      </w:pPr>
      <w:r>
        <w:rPr>
          <w:rFonts w:ascii="Times New Roman"/>
          <w:b/>
          <w:i w:val="false"/>
          <w:color w:val="000000"/>
        </w:rPr>
        <w:t xml:space="preserve"> 
Қазақстан Республикасының кепілдік міндеттемесіне</w:t>
      </w:r>
      <w:r>
        <w:br/>
      </w:r>
      <w:r>
        <w:rPr>
          <w:rFonts w:ascii="Times New Roman"/>
          <w:b/>
          <w:i w:val="false"/>
          <w:color w:val="000000"/>
        </w:rPr>
        <w:t>
(түпкі пайдаланушының сертификатына)</w:t>
      </w:r>
      <w:r>
        <w:br/>
      </w:r>
      <w:r>
        <w:rPr>
          <w:rFonts w:ascii="Times New Roman"/>
          <w:b/>
          <w:i w:val="false"/>
          <w:color w:val="000000"/>
        </w:rPr>
        <w:t>
қосымша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097"/>
        <w:gridCol w:w="2466"/>
        <w:gridCol w:w="2646"/>
        <w:gridCol w:w="2016"/>
        <w:gridCol w:w="1567"/>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 және толық сипаттамасы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тізімдері бойынша өнімнің коды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парақ</w:t>
            </w:r>
          </w:p>
          <w:p>
            <w:pPr>
              <w:spacing w:after="20"/>
              <w:ind w:left="20"/>
              <w:jc w:val="both"/>
            </w:pPr>
            <w:r>
              <w:rPr>
                <w:rFonts w:ascii="Times New Roman"/>
                <w:b w:val="false"/>
                <w:i w:val="false"/>
                <w:color w:val="000000"/>
                <w:sz w:val="20"/>
              </w:rPr>
              <w:t>Парақ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экспорттық бақылау жөніндегі уәкілетті мемлекеттік органы</w:t>
            </w:r>
            <w:r>
              <w:br/>
            </w:r>
            <w:r>
              <w:rPr>
                <w:rFonts w:ascii="Times New Roman"/>
                <w:b w:val="false"/>
                <w:i w:val="false"/>
                <w:color w:val="000000"/>
                <w:sz w:val="20"/>
              </w:rPr>
              <w:t>
Т.А.Ә.                 Лауазымы</w:t>
            </w:r>
            <w:r>
              <w:br/>
            </w:r>
            <w:r>
              <w:rPr>
                <w:rFonts w:ascii="Times New Roman"/>
                <w:b w:val="false"/>
                <w:i w:val="false"/>
                <w:color w:val="000000"/>
                <w:sz w:val="20"/>
              </w:rPr>
              <w:t>
Қолы,                  МО</w:t>
            </w:r>
            <w:r>
              <w:br/>
            </w:r>
            <w:r>
              <w:rPr>
                <w:rFonts w:ascii="Times New Roman"/>
                <w:b w:val="false"/>
                <w:i w:val="false"/>
                <w:color w:val="000000"/>
                <w:sz w:val="20"/>
              </w:rPr>
              <w:t>
Күні</w:t>
            </w:r>
          </w:p>
        </w:tc>
      </w:tr>
    </w:tbl>
    <w:bookmarkStart w:name="z90" w:id="23"/>
    <w:p>
      <w:pPr>
        <w:spacing w:after="0"/>
        <w:ind w:left="0"/>
        <w:jc w:val="both"/>
      </w:pPr>
      <w:r>
        <w:rPr>
          <w:rFonts w:ascii="Times New Roman"/>
          <w:b w:val="false"/>
          <w:i w:val="false"/>
          <w:color w:val="000000"/>
          <w:sz w:val="28"/>
        </w:rPr>
        <w:t xml:space="preserve">
«Кепілдік міндеттемені      </w:t>
      </w:r>
      <w:r>
        <w:br/>
      </w:r>
      <w:r>
        <w:rPr>
          <w:rFonts w:ascii="Times New Roman"/>
          <w:b w:val="false"/>
          <w:i w:val="false"/>
          <w:color w:val="000000"/>
          <w:sz w:val="28"/>
        </w:rPr>
        <w:t xml:space="preserve">
(түпкі пайдаланушының сертификатын) </w:t>
      </w:r>
      <w:r>
        <w:br/>
      </w:r>
      <w:r>
        <w:rPr>
          <w:rFonts w:ascii="Times New Roman"/>
          <w:b w:val="false"/>
          <w:i w:val="false"/>
          <w:color w:val="000000"/>
          <w:sz w:val="28"/>
        </w:rPr>
        <w:t>
беру» мемлекеттiк қызмет стандартына</w:t>
      </w:r>
      <w:r>
        <w:br/>
      </w:r>
      <w:r>
        <w:rPr>
          <w:rFonts w:ascii="Times New Roman"/>
          <w:b w:val="false"/>
          <w:i w:val="false"/>
          <w:color w:val="000000"/>
          <w:sz w:val="28"/>
        </w:rPr>
        <w:t xml:space="preserve">
3-қосымша             </w:t>
      </w:r>
    </w:p>
    <w:bookmarkEnd w:id="23"/>
    <w:bookmarkStart w:name="z101" w:id="24"/>
    <w:p>
      <w:pPr>
        <w:spacing w:after="0"/>
        <w:ind w:left="0"/>
        <w:jc w:val="left"/>
      </w:pPr>
      <w:r>
        <w:rPr>
          <w:rFonts w:ascii="Times New Roman"/>
          <w:b/>
          <w:i w:val="false"/>
          <w:color w:val="000000"/>
        </w:rPr>
        <w:t xml:space="preserve"> 
Халыққа қызмет көрсету орталықтары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014"/>
        <w:gridCol w:w="5424"/>
        <w:gridCol w:w="3145"/>
      </w:tblGrid>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бөлiмдерi, бөлiмшелерi)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189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көшесi, 65-үй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 б-үй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көшесi, 28-үй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көшесi, 119-үй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Безымянный қиылысы,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көшесi, 109-үй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ауылы (Жилянка), Сәтбаев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кентi, Байтұрсынов көшесi,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Ембi қаласы, Әмiров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Темiр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Байғанин көшесi, 15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кентi, Нұрымжанов қиылысы,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 Бадамша ауылы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27-үй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көшесi, 64-үй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Барақ батыр көшесi, 41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Жангелдi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көшесi, 63-үй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кентi, Қабанбай батыр көшесi, 20-үй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кентi, Алпысбаев көшесi, 3-үй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көшесi, 63-үй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кентi, Абылай хан көшесi, 237-үй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көшесi, 25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қаласы, Абай көшесi, 314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көшесi, 100-үй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кентi, Оразбеков көшесi, 52-үй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кентi, Мәжитов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кентi, Қуат шағын ауданы, Тәуелсiздiк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көшесi, 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Тыңдала көшесi, 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көшесi, 29-үй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көшесi, 38-үй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кентi, Рысқұлов көшесi, 129-үй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көшесi, 1 «В»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көшесi, 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кентi, Желтоқсан көшесi,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кентi, Измайлов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41-үй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ауылы, Сейфуллин көшесi, 34-үй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станциясы, Төлебаев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көшесi, 53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Октябрь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көшесi, 35-үй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бөлiм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көшесi, 16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бөлiм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Байжiгiтов көшесi, 80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кентi, Меңдiғалиев көшесi, 30-үй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Бейбiтшiлiк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көшесi, 66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кентi, Центральная көшесi,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Егемендi Қазақстан көшесi,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көшесi, 99/1-үй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кентi, Попович көшесi, 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көшесi, 52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көшесi, 39-үй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Үлкен–Нарын ауылы, Абылай хан көшесi, 96-үй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ауылы, Б. Момышұлы көшесi, 77-үй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ауданы,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көшесi, 161 «А» 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көшесi, 84-үй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көшесi, 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көшесi, 98-үй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ауылы, Шериаздан көшесi, 38-үй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көшесi, 116-үй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Қойгелдi көшесi, 158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көшесi,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көшесi, 33-үй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көшесi, 127-үй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көшесi, 49-үй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көшесi, 215-үй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көшесi,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көшесi, 215-үй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Жiбек жолы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қаласы, Молдағұлова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Жiбек жолы көшесi, 71-үй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көшесi, 88-үй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қиылысы,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Ақсай қаласы, Железнодорожная көшесi, 121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көшесi, 63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Иманов көшесi, 79-үй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көшесi, 69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көшесi, 22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көшесi, 23/1-үй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көшесi, 11/2-үй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көшесi, 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Юбилейная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Шынғырлау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көшесi, 95-үй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Дарьинское ауылы, Балдырған көшесi, 27/1-үй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Ақжайық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ауылы, Ақжайық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көшесi, 47/3-үй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 ауданы, 6/7-үй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көшесi, 73-үй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Темiртау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Темiртау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54-үй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кентi, Қазыбек би көшесi, 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Сораң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Сораң қаласы, Жамбыл көшесi, 85-үй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кентi, 10/16 квартал, 16-үй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кентi, Пристационная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кентi, Абай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көшесi, 20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көшесi, 23/1, Ағадыр кентi, Тәуелсiз Қазақстан көшесi, 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 Оспанов көшесi, 40, Атасу кентi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көшесi, 18-үй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Абылай хан көшесi, 37, Ботақара кентi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кентi, Бөкейхан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кентi,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Сүлейменовтер көшесi,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кентi, Амангелдi көшесi, 29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Әубәкiров көшесi, 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көшесi, 114-үй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Гашика көшесi, 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кентi, Ленин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Амангелдi ауылы, Майлин көшесi, 27/7-үй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көшесi, 62-үй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көшесi, 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ауылы, 8 март көшесi, 37-үй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Жiтiқара қаласы, Ленин көшесi, 108-үй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көшесi, 66-үй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кентi, Космонавттар көшесi, 16-үй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4-шағын ауданы,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Меңдiқара ауданы, Боровское ауылы, Королев көшесi, 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Қарамендi кентi, Шақшақ Жәнiбек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көшесi, 76-үй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кентi, Ленин көшесi, 104-үй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көшесi, 93-үй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көшесi, 79-үй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ауылы, Красноармейская көшесi, 56-үй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кентi, Калинин көшесi, 53-үй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 Мұратбаев көшесi, 2 «Е»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кентi, Амангелдi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көшесi, 82-үй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Ақмешiт шағын ауданы,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көшесi, 17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кентi, Абай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кентi, Желтоқсан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кентi, Амангелдi көшесi, 55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Шиелi кентi, Рысқұлов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кентi, Сығанақ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көшесi, Жастар орталығы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ауылы, 7 ауыл, "Боранқұлмәдениет" ММ ғимараты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көшесi, 15 (Қазпошта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көшесi, 6 «Д»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Ақшүкiр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Ақшүкiр ауылы, «Жайлау» ЖШС ғимараты, Үштерек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Жетiбай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кентi, Жаңақұрылыс көшесi, 10 ғимарат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көшесi, 204-үй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 Мәшһүр-Жүсiп көшесi, 92/2-үй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көшесi, 72-үй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көшесi, 49-үй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Торайғыров көшесi, 58-үй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көшесi,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көшесi, 85-үй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Тәшiмов көшесi, 114-үй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ауылы, Иса Байзақов көшесi, 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Тәуелсiздiкке 10 жыл көшесi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«Солтүстiк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157-үй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72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көшесi, 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көшесi, 67-үй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аудан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көшесi, 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көшесi, 62-үй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208-үй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17-үй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80-үй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көшесi, 31-үй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«Оңтүстiк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көшесi, нөмірсіз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қаласы, Жайшыбеков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ауылы, Жiбек жолы даңғылы,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ауылы, Қажымұқан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Тiлеулi мыңбасы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Леңгiр қаласы, Төле би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Түлкiбас ауылы, Т. Рысқұлов көшесi, 189-үй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көшесi, 221-үй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көшесi, 155-үй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көшесi, 44-үй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Түрксiб аудандық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көшесi, 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көшесi, 53-үй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кентi, Ақтасты көшесi, 20-үй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«Тiлендиев»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даңғылы, 6 «А» 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көшесi, 16/2-үй («Темiрбанк» АҚ ғимаратында)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көшесi, 6/1-үй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даңғылы, 34-үй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5/1-үй, № 1 кіреберіс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02" w:id="25"/>
    <w:p>
      <w:pPr>
        <w:spacing w:after="0"/>
        <w:ind w:left="0"/>
        <w:jc w:val="both"/>
      </w:pPr>
      <w:r>
        <w:rPr>
          <w:rFonts w:ascii="Times New Roman"/>
          <w:b w:val="false"/>
          <w:i w:val="false"/>
          <w:color w:val="000000"/>
          <w:sz w:val="28"/>
        </w:rPr>
        <w:t xml:space="preserve">
«Кепілдік міндеттемені       </w:t>
      </w:r>
      <w:r>
        <w:br/>
      </w:r>
      <w:r>
        <w:rPr>
          <w:rFonts w:ascii="Times New Roman"/>
          <w:b w:val="false"/>
          <w:i w:val="false"/>
          <w:color w:val="000000"/>
          <w:sz w:val="28"/>
        </w:rPr>
        <w:t>
(түпкі пайдаланушының сертификатын)</w:t>
      </w:r>
      <w:r>
        <w:br/>
      </w:r>
      <w:r>
        <w:rPr>
          <w:rFonts w:ascii="Times New Roman"/>
          <w:b w:val="false"/>
          <w:i w:val="false"/>
          <w:color w:val="000000"/>
          <w:sz w:val="28"/>
        </w:rPr>
        <w:t>
беру» мемлекеттiк қызмет стандартына</w:t>
      </w:r>
      <w:r>
        <w:br/>
      </w:r>
      <w:r>
        <w:rPr>
          <w:rFonts w:ascii="Times New Roman"/>
          <w:b w:val="false"/>
          <w:i w:val="false"/>
          <w:color w:val="000000"/>
          <w:sz w:val="28"/>
        </w:rPr>
        <w:t xml:space="preserve">
4-қосымша              </w:t>
      </w:r>
    </w:p>
    <w:bookmarkEnd w:id="25"/>
    <w:bookmarkStart w:name="z103" w:id="26"/>
    <w:p>
      <w:pPr>
        <w:spacing w:after="0"/>
        <w:ind w:left="0"/>
        <w:jc w:val="left"/>
      </w:pPr>
      <w:r>
        <w:rPr>
          <w:rFonts w:ascii="Times New Roman"/>
          <w:b/>
          <w:i w:val="false"/>
          <w:color w:val="000000"/>
        </w:rPr>
        <w:t xml:space="preserve"> 
Кесте. Сапа және тиiмдiлiк көрсеткiштерiнiң мәндерi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2500"/>
        <w:gridCol w:w="2501"/>
        <w:gridCol w:w="2704"/>
      </w:tblGrid>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канағаттанған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сәуірден</w:t>
      </w:r>
      <w:r>
        <w:br/>
      </w:r>
      <w:r>
        <w:rPr>
          <w:rFonts w:ascii="Times New Roman"/>
          <w:b w:val="false"/>
          <w:i w:val="false"/>
          <w:color w:val="000000"/>
          <w:sz w:val="28"/>
        </w:rPr>
        <w:t xml:space="preserve">
№ 431 қаулысымен  </w:t>
      </w:r>
      <w:r>
        <w:br/>
      </w:r>
      <w:r>
        <w:rPr>
          <w:rFonts w:ascii="Times New Roman"/>
          <w:b w:val="false"/>
          <w:i w:val="false"/>
          <w:color w:val="000000"/>
          <w:sz w:val="28"/>
        </w:rPr>
        <w:t xml:space="preserve">
бекітілген    </w:t>
      </w:r>
    </w:p>
    <w:bookmarkEnd w:id="27"/>
    <w:bookmarkStart w:name="z91" w:id="28"/>
    <w:p>
      <w:pPr>
        <w:spacing w:after="0"/>
        <w:ind w:left="0"/>
        <w:jc w:val="left"/>
      </w:pPr>
      <w:r>
        <w:rPr>
          <w:rFonts w:ascii="Times New Roman"/>
          <w:b/>
          <w:i w:val="false"/>
          <w:color w:val="000000"/>
        </w:rPr>
        <w:t xml:space="preserve"> 
«Экспорттық бақылауға жататын өнімге тауарларды,</w:t>
      </w:r>
      <w:r>
        <w:br/>
      </w:r>
      <w:r>
        <w:rPr>
          <w:rFonts w:ascii="Times New Roman"/>
          <w:b/>
          <w:i w:val="false"/>
          <w:color w:val="000000"/>
        </w:rPr>
        <w:t>
технологияларды, жұмыстарды, қызметтерді, ақпаратты жатқызу</w:t>
      </w:r>
      <w:r>
        <w:br/>
      </w:r>
      <w:r>
        <w:rPr>
          <w:rFonts w:ascii="Times New Roman"/>
          <w:b/>
          <w:i w:val="false"/>
          <w:color w:val="000000"/>
        </w:rPr>
        <w:t>
туралы қорытынды беру» мемлекеттік қызмет стандарты</w:t>
      </w:r>
    </w:p>
    <w:bookmarkEnd w:id="28"/>
    <w:p>
      <w:pPr>
        <w:spacing w:after="0"/>
        <w:ind w:left="0"/>
        <w:jc w:val="both"/>
      </w:pPr>
      <w:r>
        <w:rPr>
          <w:rFonts w:ascii="Times New Roman"/>
          <w:b w:val="false"/>
          <w:i w:val="false"/>
          <w:color w:val="ff0000"/>
          <w:sz w:val="28"/>
        </w:rPr>
        <w:t xml:space="preserve">      Ескерту. Стандарт жаңа редакцияда - ҚР Үкіметінің 19.04.2013 </w:t>
      </w:r>
      <w:r>
        <w:rPr>
          <w:rFonts w:ascii="Times New Roman"/>
          <w:b w:val="false"/>
          <w:i w:val="false"/>
          <w:color w:val="ff0000"/>
          <w:sz w:val="28"/>
        </w:rPr>
        <w:t>№ 379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87" w:id="29"/>
    <w:p>
      <w:pPr>
        <w:spacing w:after="0"/>
        <w:ind w:left="0"/>
        <w:jc w:val="left"/>
      </w:pPr>
      <w:r>
        <w:rPr>
          <w:rFonts w:ascii="Times New Roman"/>
          <w:b/>
          <w:i w:val="false"/>
          <w:color w:val="000000"/>
        </w:rPr>
        <w:t xml:space="preserve"> 
1. Жалпы ережелер</w:t>
      </w:r>
    </w:p>
    <w:bookmarkEnd w:id="29"/>
    <w:bookmarkStart w:name="z46" w:id="30"/>
    <w:p>
      <w:pPr>
        <w:spacing w:after="0"/>
        <w:ind w:left="0"/>
        <w:jc w:val="both"/>
      </w:pPr>
      <w:r>
        <w:rPr>
          <w:rFonts w:ascii="Times New Roman"/>
          <w:b w:val="false"/>
          <w:i w:val="false"/>
          <w:color w:val="000000"/>
          <w:sz w:val="28"/>
        </w:rPr>
        <w:t>
      1. «Экспорттық бақылауға жататын өнімге тауарларды, технологияларды, жұмыстарды, қызметтерді, ақпаратты жатқызу туралы қорытынды беру» мемлекеттік қызметін (бұдан әрі – мемлекеттік қызмет) 010000, Астана қаласы, Қабанбай батыр даңғылы, 32/1, «Транспорт Тауэр» ғимараты, 1-қабат, № 1 кіреберіс, тел: 8 (7172) 29-90-93, 24-14-07, факс: 24-47-94 мекенжайы бойынша орналасқан Қазақстан Республикасы Индустрия және жаңа технологиялар министрлігінің Өнеркәсіп комитеті (бұдан әрі – уәкілетті орган) немесе баламалы негізде мекенжайлары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халыққа қызмет көрсету орталықтары (бұдан әрі - Орталықтар) арқылы не «электронды үкіметтің» www.e.gov.kz веб-порталы немесе «Е-лицензиялау» www.elicense.kz веб-порталы арқылы (бұдан әрі - Портал) көрсетеді.</w:t>
      </w:r>
      <w:r>
        <w:br/>
      </w:r>
      <w:r>
        <w:rPr>
          <w:rFonts w:ascii="Times New Roman"/>
          <w:b w:val="false"/>
          <w:i w:val="false"/>
          <w:color w:val="000000"/>
          <w:sz w:val="28"/>
        </w:rPr>
        <w:t>
      Шалғай елді мекендердің халқына мемлекеттік қызметтердің қолжетімділігін қамтамасыз ету мақсатында мемлекеттік қызмет мобильдік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«Экспорттық бақылау туралы» 2007 жылғы 21 шiлдедегi Қазақстан Республикасының Заңы 6-бабының </w:t>
      </w:r>
      <w:r>
        <w:rPr>
          <w:rFonts w:ascii="Times New Roman"/>
          <w:b w:val="false"/>
          <w:i w:val="false"/>
          <w:color w:val="000000"/>
          <w:sz w:val="28"/>
        </w:rPr>
        <w:t>10) тармақшасы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1) Қазақстан Республикасы Индустрия және жаңа технологиялар министрлігі Өнеркәсіп комитетінің: www.comprom.kz интернет-ресурсында;</w:t>
      </w:r>
      <w:r>
        <w:br/>
      </w:r>
      <w:r>
        <w:rPr>
          <w:rFonts w:ascii="Times New Roman"/>
          <w:b w:val="false"/>
          <w:i w:val="false"/>
          <w:color w:val="000000"/>
          <w:sz w:val="28"/>
        </w:rPr>
        <w:t>
      2) Қазақстан Республикасы Индустрия және жаңа технологиялар министрлігінің: www.mint.gov.kz интернет-ресурсында;</w:t>
      </w:r>
      <w:r>
        <w:br/>
      </w:r>
      <w:r>
        <w:rPr>
          <w:rFonts w:ascii="Times New Roman"/>
          <w:b w:val="false"/>
          <w:i w:val="false"/>
          <w:color w:val="000000"/>
          <w:sz w:val="28"/>
        </w:rPr>
        <w:t>
      3)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4) уәкілетті органдардың немесе Орталықтардың үй-жайларында, стендтерде және ақпараттық тақталарда;</w:t>
      </w:r>
      <w:r>
        <w:br/>
      </w:r>
      <w:r>
        <w:rPr>
          <w:rFonts w:ascii="Times New Roman"/>
          <w:b w:val="false"/>
          <w:i w:val="false"/>
          <w:color w:val="000000"/>
          <w:sz w:val="28"/>
        </w:rPr>
        <w:t>
      5) Порталда;</w:t>
      </w:r>
      <w:r>
        <w:br/>
      </w:r>
      <w:r>
        <w:rPr>
          <w:rFonts w:ascii="Times New Roman"/>
          <w:b w:val="false"/>
          <w:i w:val="false"/>
          <w:color w:val="000000"/>
          <w:sz w:val="28"/>
        </w:rPr>
        <w:t>
      6) call–орталықта: (1414) орналасады.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экспорттық бақылауға жататын өнімге тауарларды, технологияларды, жұмыстарды, қызметтерді, ақпаратты жатқызу туралы қорытынды беру немесе мемлекеттік қызметті көрсетуден бас тарту туралы қағаз тасығыштағы не уәкілетті органның электрондық цифрлық қолтаңбасымен (бұдан әрі – ЭЦҚ) куәландырылған электронды құжат түрінде дәлелді жауап беруі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қызметті алушы өтініш берген күннен бастап мемлекеттік қызмет көрсету мерзімдері – күнтізбелік он бес күн;</w:t>
      </w:r>
      <w:r>
        <w:br/>
      </w:r>
      <w:r>
        <w:rPr>
          <w:rFonts w:ascii="Times New Roman"/>
          <w:b w:val="false"/>
          <w:i w:val="false"/>
          <w:color w:val="000000"/>
          <w:sz w:val="28"/>
        </w:rPr>
        <w:t>
      2) мемлекеттік қызметті алғанға дейін күтудiң рұқсат етiлген ең көп уақыты – 20 минуттан аспайды;</w:t>
      </w:r>
      <w:r>
        <w:br/>
      </w:r>
      <w:r>
        <w:rPr>
          <w:rFonts w:ascii="Times New Roman"/>
          <w:b w:val="false"/>
          <w:i w:val="false"/>
          <w:color w:val="000000"/>
          <w:sz w:val="28"/>
        </w:rPr>
        <w:t>
      3) мемлекеттік қызметті алушы өтініш берген күні күтудің рұқсат етiлген ең көп уақыты – 20 минуттан аспайды;</w:t>
      </w:r>
      <w:r>
        <w:br/>
      </w:r>
      <w:r>
        <w:rPr>
          <w:rFonts w:ascii="Times New Roman"/>
          <w:b w:val="false"/>
          <w:i w:val="false"/>
          <w:color w:val="000000"/>
          <w:sz w:val="28"/>
        </w:rPr>
        <w:t>
      4) Орталықта қабылдау күні мемлекеттік қызмет көрсету мерзіміне кірмейді;</w:t>
      </w:r>
      <w:r>
        <w:br/>
      </w:r>
      <w:r>
        <w:rPr>
          <w:rFonts w:ascii="Times New Roman"/>
          <w:b w:val="false"/>
          <w:i w:val="false"/>
          <w:color w:val="000000"/>
          <w:sz w:val="28"/>
        </w:rPr>
        <w:t>
      5) уәкілетті орган мемлекеттік қызмет көрсету мерзімі аяқталуға бір күн қалғанда мемлекеттік қызмет көрсету нәтижесін Орталыққа береді;</w:t>
      </w:r>
      <w:r>
        <w:br/>
      </w:r>
      <w:r>
        <w:rPr>
          <w:rFonts w:ascii="Times New Roman"/>
          <w:b w:val="false"/>
          <w:i w:val="false"/>
          <w:color w:val="000000"/>
          <w:sz w:val="28"/>
        </w:rPr>
        <w:t>
      6) уәкілетті орган белгіленген мерзімде қорытынды бермеген не беруден дәлелді бас тартуды ұсынбаған жағдайда, онда қорытындыны беру мерзімі өткен сәттен бастап ол берілді деп есептеледі және уәкілетті орган бес жұмыс күнінен кешіктірмей қорытындыны береді.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 – демалыс және мереке күндерін қоспағанда, күн сайын сағат 13.00-ден сағат 14.30-ға дейінгі түскі үзіліспен сағат 9.00-ден 18.30-ға дейін.</w:t>
      </w:r>
      <w:r>
        <w:br/>
      </w:r>
      <w:r>
        <w:rPr>
          <w:rFonts w:ascii="Times New Roman"/>
          <w:b w:val="false"/>
          <w:i w:val="false"/>
          <w:color w:val="000000"/>
          <w:sz w:val="28"/>
        </w:rPr>
        <w:t>
      Қабылдау кезек тәртібінде, алдын ала жазылусыз және жеделдетіп қызмет көрсетусіз жүзеге асырылады;</w:t>
      </w:r>
      <w:r>
        <w:br/>
      </w:r>
      <w:r>
        <w:rPr>
          <w:rFonts w:ascii="Times New Roman"/>
          <w:b w:val="false"/>
          <w:i w:val="false"/>
          <w:color w:val="000000"/>
          <w:sz w:val="28"/>
        </w:rPr>
        <w:t>
      2) орталықта – демалыс және мереке күндерін қоспағанда күн сайын дүйсенбіден сенбіні қоса алғанда, белгіленген жұмыс кестесіне сәйкес сағат 9.00-ден 20.00-ге дейін үзіліссіз.</w:t>
      </w:r>
      <w:r>
        <w:br/>
      </w:r>
      <w:r>
        <w:rPr>
          <w:rFonts w:ascii="Times New Roman"/>
          <w:b w:val="false"/>
          <w:i w:val="false"/>
          <w:color w:val="000000"/>
          <w:sz w:val="28"/>
        </w:rPr>
        <w:t>
      Қабылдау электронды кезек тәртібінде, жеделдетіп қызмет көрсетусіз жүзеге асырылады.</w:t>
      </w:r>
      <w:r>
        <w:br/>
      </w:r>
      <w:r>
        <w:rPr>
          <w:rFonts w:ascii="Times New Roman"/>
          <w:b w:val="false"/>
          <w:i w:val="false"/>
          <w:color w:val="000000"/>
          <w:sz w:val="28"/>
        </w:rPr>
        <w:t>
      Мобильдік орталықтар Орталық бекіткен кестеге сәйкес құжаттарды қабылдауды, бірақ бір елді мекенде кемінде алты жұмыс сағат бойы жүзеге асырады;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қызметті алушының таңдауы бойынша мүмкіндіктері шектеулі адамдарға қызмет көрсету үшін жағдайлар (пандустар) қарастырылған уәкілетті органның немесе Орталықтың ғимаратында;</w:t>
      </w:r>
      <w:r>
        <w:br/>
      </w:r>
      <w:r>
        <w:rPr>
          <w:rFonts w:ascii="Times New Roman"/>
          <w:b w:val="false"/>
          <w:i w:val="false"/>
          <w:color w:val="000000"/>
          <w:sz w:val="28"/>
        </w:rPr>
        <w:t>
      2) порталда – мемлекеттік қызметті алушының «жеке кабинетінде» көрсетіледі.</w:t>
      </w:r>
    </w:p>
    <w:bookmarkEnd w:id="30"/>
    <w:bookmarkStart w:name="z57" w:id="31"/>
    <w:p>
      <w:pPr>
        <w:spacing w:after="0"/>
        <w:ind w:left="0"/>
        <w:jc w:val="left"/>
      </w:pPr>
      <w:r>
        <w:rPr>
          <w:rFonts w:ascii="Times New Roman"/>
          <w:b/>
          <w:i w:val="false"/>
          <w:color w:val="000000"/>
        </w:rPr>
        <w:t xml:space="preserve"> 
2. Мемлекеттік қызмет көрсету тәртібі</w:t>
      </w:r>
    </w:p>
    <w:bookmarkEnd w:id="31"/>
    <w:bookmarkStart w:name="z58" w:id="32"/>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w:t>
      </w:r>
      <w:r>
        <w:br/>
      </w:r>
      <w:r>
        <w:rPr>
          <w:rFonts w:ascii="Times New Roman"/>
          <w:b w:val="false"/>
          <w:i w:val="false"/>
          <w:color w:val="000000"/>
          <w:sz w:val="28"/>
        </w:rPr>
        <w:t>
      уәкілетті органға немесе Орталыққа тапсырады:</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(Орталыққа берген кезде – сканерден өткізіледі және Орталық қызметкерінің ЭЦҚ-мен куәландырылған құжаттың электронды нысанында жіберіледі);</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мәліметтер нысандары;</w:t>
      </w:r>
      <w:r>
        <w:br/>
      </w:r>
      <w:r>
        <w:rPr>
          <w:rFonts w:ascii="Times New Roman"/>
          <w:b w:val="false"/>
          <w:i w:val="false"/>
          <w:color w:val="000000"/>
          <w:sz w:val="28"/>
        </w:rPr>
        <w:t>
      3) тауардың фотосуреті (болған жағдайда).</w:t>
      </w:r>
      <w:r>
        <w:br/>
      </w:r>
      <w:r>
        <w:rPr>
          <w:rFonts w:ascii="Times New Roman"/>
          <w:b w:val="false"/>
          <w:i w:val="false"/>
          <w:color w:val="000000"/>
          <w:sz w:val="28"/>
        </w:rPr>
        <w:t>
      Жеке басты куәландыратын құжаттардың мәліметтерін, сондай-ақ мемлекеттік ақпараттық жүйелерде қамтылатын өзге де мәліметтерді уәкілетті орган, Портал арқылы немесе уәкілетті тұлғалардың органдардың ЭЦҚ-мен куәландырылған электронды құжаттар нысанында тиісті мемлекеттік ақпараттық жүйелерден алады.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ЭЦҚ-мен куәландырылған электронды нысанында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мәліметтері бар өтініш;</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алушының ЭЦҚ-мен куәландырылған электронды құжат нысанында толтырылған мәліметтер нысандары;</w:t>
      </w:r>
      <w:r>
        <w:br/>
      </w:r>
      <w:r>
        <w:rPr>
          <w:rFonts w:ascii="Times New Roman"/>
          <w:b w:val="false"/>
          <w:i w:val="false"/>
          <w:color w:val="000000"/>
          <w:sz w:val="28"/>
        </w:rPr>
        <w:t>
      3) мемлекеттік қызметті алушының ЭЦҚ-мен куәландырылған электронды құжат түріндегі тауардың фотосуреттері (болған жағдайда).</w:t>
      </w:r>
      <w:r>
        <w:br/>
      </w:r>
      <w:r>
        <w:rPr>
          <w:rFonts w:ascii="Times New Roman"/>
          <w:b w:val="false"/>
          <w:i w:val="false"/>
          <w:color w:val="000000"/>
          <w:sz w:val="28"/>
        </w:rPr>
        <w:t>
      Жеке басты куәландыратын құжаттар мәліметтерін, сондай-ақ мемлекеттік ақпараттық жүйелерде қамтылатын өзге де мәліметтерді уәкілетті орган Портал арқылы немесе уәкілетті тұлғалардың ЭЦҚ-мен куәландырылған электронды құжаттары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www.comprom.kz интернет-ресурсында немесе «Орталық» РМК-ның www.con.gov.kz интернет-ресурсында орналасады.</w:t>
      </w:r>
      <w:r>
        <w:br/>
      </w:r>
      <w:r>
        <w:rPr>
          <w:rFonts w:ascii="Times New Roman"/>
          <w:b w:val="false"/>
          <w:i w:val="false"/>
          <w:color w:val="000000"/>
          <w:sz w:val="28"/>
        </w:rPr>
        <w:t>
      Портал арқылы мемлекеттік қызметті алу үшін электронды құжат нысанында сұрау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қабылдауды кеңсе: 010000, Астана қаласы, Қабанбай батыр даңғылы, 32/1, «Транспорт Тауэр» ғимараты, 1-қабат, № 1 кіреберіс, тел: 8 (7172) 29-90-93, 24-14-07, факс 24-47-94 мекенжайы бойынша жүзеге асырады.</w:t>
      </w:r>
      <w:r>
        <w:br/>
      </w:r>
      <w:r>
        <w:rPr>
          <w:rFonts w:ascii="Times New Roman"/>
          <w:b w:val="false"/>
          <w:i w:val="false"/>
          <w:color w:val="000000"/>
          <w:sz w:val="28"/>
        </w:rPr>
        <w:t>
      Орталықтарда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Веб-порталға жүгінген кезде электронды сұрауды жіберу мемлекеттік қызмет алушының «жеке кабинетінен» жүзеге асырылады. Сұрау таңдалған қызметке сәйкес адресат мемлекеттік органға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 тапсырғанда мемлекеттік қызметті алушыға:</w:t>
      </w:r>
      <w:r>
        <w:br/>
      </w:r>
      <w:r>
        <w:rPr>
          <w:rFonts w:ascii="Times New Roman"/>
          <w:b w:val="false"/>
          <w:i w:val="false"/>
          <w:color w:val="000000"/>
          <w:sz w:val="28"/>
        </w:rPr>
        <w:t>
      1) уәкілетті органға немесе Орталыққа жүгінген кезде:</w:t>
      </w:r>
      <w:r>
        <w:br/>
      </w:r>
      <w:r>
        <w:rPr>
          <w:rFonts w:ascii="Times New Roman"/>
          <w:b w:val="false"/>
          <w:i w:val="false"/>
          <w:color w:val="000000"/>
          <w:sz w:val="28"/>
        </w:rPr>
        <w:t>
      құжатты қабылдаған күні мен нөмірі;</w:t>
      </w:r>
      <w:r>
        <w:br/>
      </w:r>
      <w:r>
        <w:rPr>
          <w:rFonts w:ascii="Times New Roman"/>
          <w:b w:val="false"/>
          <w:i w:val="false"/>
          <w:color w:val="000000"/>
          <w:sz w:val="28"/>
        </w:rPr>
        <w:t>
      сұралған мемлекеттік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қызметті алу күні (уақыты) және құжаттарды беру орны;</w:t>
      </w:r>
      <w:r>
        <w:br/>
      </w:r>
      <w:r>
        <w:rPr>
          <w:rFonts w:ascii="Times New Roman"/>
          <w:b w:val="false"/>
          <w:i w:val="false"/>
          <w:color w:val="000000"/>
          <w:sz w:val="28"/>
        </w:rPr>
        <w:t>
      құжаттарды қабылдаған жауапты тұлғаның тегі, аты, әкесінің аты;</w:t>
      </w:r>
      <w:r>
        <w:br/>
      </w:r>
      <w:r>
        <w:rPr>
          <w:rFonts w:ascii="Times New Roman"/>
          <w:b w:val="false"/>
          <w:i w:val="false"/>
          <w:color w:val="000000"/>
          <w:sz w:val="28"/>
        </w:rPr>
        <w:t>
      тегі, аты, әкесінің аты (жеке тұлғалар үшін) немесе атауы (заңды тұлғалар үшін) мемлекеттік қызметті алушының байланыс деректері көрсетілген, тиісті құжаттардың қабылданғаны туралы қолхат беріледі;</w:t>
      </w:r>
      <w:r>
        <w:br/>
      </w:r>
      <w:r>
        <w:rPr>
          <w:rFonts w:ascii="Times New Roman"/>
          <w:b w:val="false"/>
          <w:i w:val="false"/>
          <w:color w:val="000000"/>
          <w:sz w:val="28"/>
        </w:rPr>
        <w:t>
      2) Портал арқылы жүгінген кезде «жеке кабинетіне» мемлекеттік қызмет нәтижелерін мемлекеттік қызметті алушының алу уақыты мен күнін көрсете отырып, мемлекеттік қызметті көрсету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алушы жеке келуі немесе сенімхат бойынша өкілі арқылы не порталда мемлекеттік қызметті алушының «жеке кабинетінде» мемлекеттік қызметті көрсету нәтижесін қабылдайды.</w:t>
      </w:r>
      <w:r>
        <w:br/>
      </w:r>
      <w:r>
        <w:rPr>
          <w:rFonts w:ascii="Times New Roman"/>
          <w:b w:val="false"/>
          <w:i w:val="false"/>
          <w:color w:val="000000"/>
          <w:sz w:val="28"/>
        </w:rPr>
        <w:t>
      Орталықта қолхаттың негізінде, онда көрсетілген мерзімде Орталық қызметкері мемлекеттік қызметті мемлекеттік қызметті алушыға дайын құжаттарды беруді күн сайын «терезелер» арқылы жүзеге асырады.</w:t>
      </w:r>
      <w:r>
        <w:br/>
      </w:r>
      <w:r>
        <w:rPr>
          <w:rFonts w:ascii="Times New Roman"/>
          <w:b w:val="false"/>
          <w:i w:val="false"/>
          <w:color w:val="000000"/>
          <w:sz w:val="28"/>
        </w:rPr>
        <w:t>
      Егер мемлекеттік қызметті алушы қызметтің нәтижелеріне көрсетілген мерзімде келмеген жағдайда Орталық олардың бір ай бойы сақталуын қамтамасыз етеді, одан кейін оларды уәкілетті органға өткізеді.</w:t>
      </w:r>
      <w:r>
        <w:br/>
      </w:r>
      <w:r>
        <w:rPr>
          <w:rFonts w:ascii="Times New Roman"/>
          <w:b w:val="false"/>
          <w:i w:val="false"/>
          <w:color w:val="000000"/>
          <w:sz w:val="28"/>
        </w:rPr>
        <w:t>
</w:t>
      </w:r>
      <w:r>
        <w:rPr>
          <w:rFonts w:ascii="Times New Roman"/>
          <w:b w:val="false"/>
          <w:i w:val="false"/>
          <w:color w:val="000000"/>
          <w:sz w:val="28"/>
        </w:rPr>
        <w:t>
      16.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емес мәліметтерді ұсыну, «Ақпараттандыру туралы» Қазақстан Республикасы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негіздемелер бойынша оларды қарастыру барысында анықталған кемшіліктердің немесе сәйкессіздіктердің бар болуы экспорттық бақылауға жататын өнімге тауарларды, технологияларды, жұмыстарды, қызметтерді, ақпаратты жатқызу туралы қорытынды беруден бас тартуға негіздеме болып табылады.</w:t>
      </w:r>
      <w:r>
        <w:br/>
      </w:r>
      <w:r>
        <w:rPr>
          <w:rFonts w:ascii="Times New Roman"/>
          <w:b w:val="false"/>
          <w:i w:val="false"/>
          <w:color w:val="000000"/>
          <w:sz w:val="28"/>
        </w:rPr>
        <w:t>
      Уәкілетті орган мемлекеттік қызметті алушының құжаттарын алған сәттен бастап екі жұмыс күні ішінде ұсынылған құжаттардың толықтығын тексереді. Ұсынылған құжаттардың толық емес фактісі белгіленген жағдайда Комитет өтінішті одан әрі қараудан жазбаша түрде дәлелді бас тартуды белгіленген мерзімдерде береді. Келешекте уәкілетті орган осы негіздеме бойынша мемлекеттік қызметті көрсетуден бас тартуға құқығы жоқ.</w:t>
      </w:r>
    </w:p>
    <w:bookmarkEnd w:id="32"/>
    <w:bookmarkStart w:name="z64" w:id="33"/>
    <w:p>
      <w:pPr>
        <w:spacing w:after="0"/>
        <w:ind w:left="0"/>
        <w:jc w:val="left"/>
      </w:pPr>
      <w:r>
        <w:rPr>
          <w:rFonts w:ascii="Times New Roman"/>
          <w:b/>
          <w:i w:val="false"/>
          <w:color w:val="000000"/>
        </w:rPr>
        <w:t xml:space="preserve"> 
3. Жұмыс қағидаттары</w:t>
      </w:r>
    </w:p>
    <w:bookmarkEnd w:id="33"/>
    <w:bookmarkStart w:name="z65" w:id="34"/>
    <w:p>
      <w:pPr>
        <w:spacing w:after="0"/>
        <w:ind w:left="0"/>
        <w:jc w:val="both"/>
      </w:pPr>
      <w:r>
        <w:rPr>
          <w:rFonts w:ascii="Times New Roman"/>
          <w:b w:val="false"/>
          <w:i w:val="false"/>
          <w:color w:val="000000"/>
          <w:sz w:val="28"/>
        </w:rPr>
        <w:t>
      17. Комитеттің қызметі алушыға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алушылармен жұмыс жасау кезіндегі сыпайылық;</w:t>
      </w:r>
      <w:r>
        <w:br/>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алушы құжаттарының сақталуын қамтамасыз ету;</w:t>
      </w:r>
      <w:r>
        <w:br/>
      </w:r>
      <w:r>
        <w:rPr>
          <w:rFonts w:ascii="Times New Roman"/>
          <w:b w:val="false"/>
          <w:i w:val="false"/>
          <w:color w:val="000000"/>
          <w:sz w:val="28"/>
        </w:rPr>
        <w:t>
      7) алушы құжаттарының мазмұны туралы ақпаратты қорғау және оның құпиялылығы.</w:t>
      </w:r>
    </w:p>
    <w:bookmarkEnd w:id="34"/>
    <w:bookmarkStart w:name="z66" w:id="35"/>
    <w:p>
      <w:pPr>
        <w:spacing w:after="0"/>
        <w:ind w:left="0"/>
        <w:jc w:val="left"/>
      </w:pPr>
      <w:r>
        <w:rPr>
          <w:rFonts w:ascii="Times New Roman"/>
          <w:b/>
          <w:i w:val="false"/>
          <w:color w:val="000000"/>
        </w:rPr>
        <w:t xml:space="preserve"> 
4. Жұмыс нәтижелерi</w:t>
      </w:r>
    </w:p>
    <w:bookmarkEnd w:id="35"/>
    <w:bookmarkStart w:name="z67" w:id="36"/>
    <w:p>
      <w:pPr>
        <w:spacing w:after="0"/>
        <w:ind w:left="0"/>
        <w:jc w:val="both"/>
      </w:pPr>
      <w:r>
        <w:rPr>
          <w:rFonts w:ascii="Times New Roman"/>
          <w:b w:val="false"/>
          <w:i w:val="false"/>
          <w:color w:val="000000"/>
          <w:sz w:val="28"/>
        </w:rPr>
        <w:t>
      18. Мемлекеттік қызметті алушыларға мемлекеттік қызмет көрсету жөніндегі жұмыс нәтижелерi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мемлекеттiк қызметтiң сапасы және тиімдiлiк көрсеткiштерiнiң нысаналы мәндерi жыл сайын Қазақстан Республикасы Индустрия және жаңа технологиялар министрінің тиiстi бұйрығымен бекiтiледi.</w:t>
      </w:r>
    </w:p>
    <w:bookmarkEnd w:id="36"/>
    <w:bookmarkStart w:name="z69" w:id="37"/>
    <w:p>
      <w:pPr>
        <w:spacing w:after="0"/>
        <w:ind w:left="0"/>
        <w:jc w:val="left"/>
      </w:pPr>
      <w:r>
        <w:rPr>
          <w:rFonts w:ascii="Times New Roman"/>
          <w:b/>
          <w:i w:val="false"/>
          <w:color w:val="000000"/>
        </w:rPr>
        <w:t xml:space="preserve"> 
5. Шағымдану тәртібі</w:t>
      </w:r>
    </w:p>
    <w:bookmarkEnd w:id="37"/>
    <w:bookmarkStart w:name="z70" w:id="38"/>
    <w:p>
      <w:pPr>
        <w:spacing w:after="0"/>
        <w:ind w:left="0"/>
        <w:jc w:val="both"/>
      </w:pPr>
      <w:r>
        <w:rPr>
          <w:rFonts w:ascii="Times New Roman"/>
          <w:b w:val="false"/>
          <w:i w:val="false"/>
          <w:color w:val="000000"/>
          <w:sz w:val="28"/>
        </w:rPr>
        <w:t>
      20. Уәкілетті органның лауазымды тұлғаларының әрекеттеріне (әрекетсiздiгiне) шағымдану тәртiбiн түсіндіруді, сондай-ақ шағым дайындауға жәрдем көрсетуді уәкілетті органның заң қызметінің мамандары мына мекенжай бойынша жүзеге асырады: 010000, Астана қаласы, Қабанбай батыр даңғылы, 32/1, «Транспорт Тауэр» ғимараты, № 1704 кабинет, тел.: 8 (7172) 24-07-45.</w:t>
      </w:r>
      <w:r>
        <w:br/>
      </w:r>
      <w:r>
        <w:rPr>
          <w:rFonts w:ascii="Times New Roman"/>
          <w:b w:val="false"/>
          <w:i w:val="false"/>
          <w:color w:val="000000"/>
          <w:sz w:val="28"/>
        </w:rPr>
        <w:t>
      Портал жұмысына, сондай-ақ Орталық қызметкерлерінің әрекеттеріне (әрекетсiздiгiне) шағымдану тәртiбi туралы ақпаратты саll–орталығының телефоны (1414)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Қазақстан Республикасы Индустрия және жаңа технологиялар министрлігіне  беріледі: 010000, Астана қаласы, Есіл ауданы, Қабанбай батыр даңғылы, 32/1, «Транспорт Тауэр» ғимараты, 1 қабат, № 1 кіреберіс, № 2502 кабинет, қабылдау бөлмесінің телефоны: 8 (7172) 29-90-00.</w:t>
      </w:r>
      <w:r>
        <w:br/>
      </w:r>
      <w:r>
        <w:rPr>
          <w:rFonts w:ascii="Times New Roman"/>
          <w:b w:val="false"/>
          <w:i w:val="false"/>
          <w:color w:val="000000"/>
          <w:sz w:val="28"/>
        </w:rPr>
        <w:t>
      Жұмыс кестесі: жұмыс күндері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органның басшысының атына 010000, Астана қаласы, Есіл ауданы, Қабанбай батыр даңғылы, 32/1, «Транспорт Тауэр» ғимараты, 17-қабат, № 1706 кабинет, қабылдау бөлмесінің телефоны: 8 (7172) 29-90-73 мекенжайы бойынша кеңсеге беріледі.</w:t>
      </w:r>
      <w:r>
        <w:br/>
      </w:r>
      <w:r>
        <w:rPr>
          <w:rFonts w:ascii="Times New Roman"/>
          <w:b w:val="false"/>
          <w:i w:val="false"/>
          <w:color w:val="000000"/>
          <w:sz w:val="28"/>
        </w:rPr>
        <w:t>
      Жұмыс кестесі: күн сайын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8"/>
        </w:rPr>
        <w:t>
      Порталда саll–орталығының телефон (1414) нөмірі бойынша.</w:t>
      </w:r>
      <w:r>
        <w:br/>
      </w:r>
      <w:r>
        <w:rPr>
          <w:rFonts w:ascii="Times New Roman"/>
          <w:b w:val="false"/>
          <w:i w:val="false"/>
          <w:color w:val="000000"/>
          <w:sz w:val="28"/>
        </w:rPr>
        <w:t>
      Орталық қызметкері дөрекі қызмет көрсеткен жағдайда шағым Орталықтың немесе «ХҚО» РМК басшысының атына беріледі, Орталықтардың мекенжайлары осы стандартқа </w:t>
      </w:r>
      <w:r>
        <w:rPr>
          <w:rFonts w:ascii="Times New Roman"/>
          <w:b w:val="false"/>
          <w:i w:val="false"/>
          <w:color w:val="000000"/>
          <w:sz w:val="28"/>
        </w:rPr>
        <w:t>3-қосымшада</w:t>
      </w:r>
      <w:r>
        <w:rPr>
          <w:rFonts w:ascii="Times New Roman"/>
          <w:b w:val="false"/>
          <w:i w:val="false"/>
          <w:color w:val="000000"/>
          <w:sz w:val="28"/>
        </w:rPr>
        <w:t>, сондай-ақ Орталықтардың үй-жайларында орналасқан ақпараттардың ресми көздерінде және стенділерде көрсетілген.</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 қойылған мәселелерді шешу кіретін субъектіге немесе лауазымды тұлғаға жазылуы тиіс.</w:t>
      </w:r>
      <w:r>
        <w:br/>
      </w:r>
      <w:r>
        <w:rPr>
          <w:rFonts w:ascii="Times New Roman"/>
          <w:b w:val="false"/>
          <w:i w:val="false"/>
          <w:color w:val="000000"/>
          <w:sz w:val="28"/>
        </w:rPr>
        <w:t>
      Шағымда тегі, аты, әкесінің аты (жеке басын куәландыратын құжат болған кезде), пошталық мекенжайы, күні көрсетіледі. Мемлекеттік қызметті алушы шағымға қол қоюы тиіс. Шағымды беру кезінде субъектінің немесе әрекетіне шағым жасалып отырған лауазымды тұлғалардың лауазымы, тегі, аты-жөні, өтініш беру себептері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кеңсесіне тіркеледі. Шағымның қабылданғанын растау - берілген шағым бойынша жауап алу мерзімі мен орнын, шағымды қарастыру барысы туралы білуге болатын лауазымды тұлғалардың байланыс деректері көрсетілген, мемлекеттік қызметті алушыға талон беру болып табылады.</w:t>
      </w:r>
      <w:r>
        <w:br/>
      </w:r>
      <w:r>
        <w:rPr>
          <w:rFonts w:ascii="Times New Roman"/>
          <w:b w:val="false"/>
          <w:i w:val="false"/>
          <w:color w:val="000000"/>
          <w:sz w:val="28"/>
        </w:rPr>
        <w:t>
      Мемлекеттік қызметті алушының Орталыққа немесе «ХҚО» РМК-ға жүгінуі кезінде шағымның қабылдануын растау оны тіркеу (мөртабан, кіріс нөмірі және тіркелген күні шағымның екінші данасына немесе шағымға ілеспе хатқа қойылады) болып табылады.</w:t>
      </w:r>
      <w:r>
        <w:br/>
      </w:r>
      <w:r>
        <w:rPr>
          <w:rFonts w:ascii="Times New Roman"/>
          <w:b w:val="false"/>
          <w:i w:val="false"/>
          <w:color w:val="000000"/>
          <w:sz w:val="28"/>
        </w:rPr>
        <w:t>
      Портал арқылы мемлекеттік қызметті алушының шағымын қабылданғанын растау оны жеткізу және тіркеу туралы хабарлама болып табылады.</w:t>
      </w:r>
      <w:r>
        <w:br/>
      </w:r>
      <w:r>
        <w:rPr>
          <w:rFonts w:ascii="Times New Roman"/>
          <w:b w:val="false"/>
          <w:i w:val="false"/>
          <w:color w:val="000000"/>
          <w:sz w:val="28"/>
        </w:rPr>
        <w:t>
      Бұл ретте, тұтынушыға орындалуы, жауабы немесе шағымды қараудан бас тарту туралы жаңартылып отыратын ақпарат қолжетімді.</w:t>
      </w:r>
      <w:r>
        <w:br/>
      </w:r>
      <w:r>
        <w:rPr>
          <w:rFonts w:ascii="Times New Roman"/>
          <w:b w:val="false"/>
          <w:i w:val="false"/>
          <w:color w:val="000000"/>
          <w:sz w:val="28"/>
        </w:rPr>
        <w:t>
</w:t>
      </w:r>
      <w:r>
        <w:rPr>
          <w:rFonts w:ascii="Times New Roman"/>
          <w:b w:val="false"/>
          <w:i w:val="false"/>
          <w:color w:val="000000"/>
          <w:sz w:val="28"/>
        </w:rPr>
        <w:t>
      26. Мемлекеттік қызметті алушылар үшін қосымша пайдалы ақпаратты: Астана қаласы, Есіл ауданы, Қабанбай батыр даңғылы, 32/1, «Транспорт Тауэр» ғимараты, № 1704 кабинет, қабылдау бөлмесінің телефоны: 8 (7172) 29-90-73 мекенжайы бойынша, Комитеттің интернет-ресурсында: www.comprom.kz, сондай-ақ саll–орталығының (1414) телефоны бойынша алуға болады.</w:t>
      </w:r>
      <w:r>
        <w:br/>
      </w:r>
      <w:r>
        <w:rPr>
          <w:rFonts w:ascii="Times New Roman"/>
          <w:b w:val="false"/>
          <w:i w:val="false"/>
          <w:color w:val="000000"/>
          <w:sz w:val="28"/>
        </w:rPr>
        <w:t>
      «Орталық» РМК-ның мекенжайы: 010000, Астана қаласы, Республика даңғылы, № 43 «А» үй, телефоны: 8 (7172) 94-99-93, интернет-ресурсы: www.con.gov.kz.</w:t>
      </w:r>
    </w:p>
    <w:bookmarkEnd w:id="38"/>
    <w:bookmarkStart w:name="z77" w:id="39"/>
    <w:p>
      <w:pPr>
        <w:spacing w:after="0"/>
        <w:ind w:left="0"/>
        <w:jc w:val="both"/>
      </w:pPr>
      <w:r>
        <w:rPr>
          <w:rFonts w:ascii="Times New Roman"/>
          <w:b w:val="false"/>
          <w:i w:val="false"/>
          <w:color w:val="000000"/>
          <w:sz w:val="28"/>
        </w:rPr>
        <w:t xml:space="preserve">
«Экспорттық бақылауға жататын    </w:t>
      </w:r>
      <w:r>
        <w:br/>
      </w:r>
      <w:r>
        <w:rPr>
          <w:rFonts w:ascii="Times New Roman"/>
          <w:b w:val="false"/>
          <w:i w:val="false"/>
          <w:color w:val="000000"/>
          <w:sz w:val="28"/>
        </w:rPr>
        <w:t>
өнімге тауарларды, технологияларды,</w:t>
      </w:r>
      <w:r>
        <w:br/>
      </w:r>
      <w:r>
        <w:rPr>
          <w:rFonts w:ascii="Times New Roman"/>
          <w:b w:val="false"/>
          <w:i w:val="false"/>
          <w:color w:val="000000"/>
          <w:sz w:val="28"/>
        </w:rPr>
        <w:t>
жұмыстарды, қызметтерді, ақпаратты</w:t>
      </w:r>
      <w:r>
        <w:br/>
      </w:r>
      <w:r>
        <w:rPr>
          <w:rFonts w:ascii="Times New Roman"/>
          <w:b w:val="false"/>
          <w:i w:val="false"/>
          <w:color w:val="000000"/>
          <w:sz w:val="28"/>
        </w:rPr>
        <w:t xml:space="preserve">
жатқызу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9"/>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қызметті алушының толық атауы)      </w:t>
      </w:r>
      <w:r>
        <w:br/>
      </w:r>
      <w:r>
        <w:rPr>
          <w:rFonts w:ascii="Times New Roman"/>
          <w:b w:val="false"/>
          <w:i w:val="false"/>
          <w:color w:val="000000"/>
          <w:sz w:val="28"/>
        </w:rPr>
        <w:t xml:space="preserve">
Мекенжайы: __________________________________________ </w:t>
      </w:r>
      <w:r>
        <w:br/>
      </w:r>
      <w:r>
        <w:rPr>
          <w:rFonts w:ascii="Times New Roman"/>
          <w:b w:val="false"/>
          <w:i w:val="false"/>
          <w:color w:val="000000"/>
          <w:sz w:val="28"/>
        </w:rPr>
        <w:t>
(индекс, қала, аудан, облысы, көше, үйдің №,</w:t>
      </w:r>
      <w:r>
        <w:br/>
      </w:r>
      <w:r>
        <w:rPr>
          <w:rFonts w:ascii="Times New Roman"/>
          <w:b w:val="false"/>
          <w:i w:val="false"/>
          <w:color w:val="000000"/>
          <w:sz w:val="28"/>
        </w:rPr>
        <w:t xml:space="preserve">
телефон)                   </w:t>
      </w:r>
      <w:r>
        <w:br/>
      </w:r>
      <w:r>
        <w:rPr>
          <w:rFonts w:ascii="Times New Roman"/>
          <w:b w:val="false"/>
          <w:i w:val="false"/>
          <w:color w:val="000000"/>
          <w:sz w:val="28"/>
        </w:rPr>
        <w:t>
Өтініш берушінің деректемелері _______________________</w:t>
      </w:r>
      <w:r>
        <w:br/>
      </w:r>
      <w:r>
        <w:rPr>
          <w:rFonts w:ascii="Times New Roman"/>
          <w:b w:val="false"/>
          <w:i w:val="false"/>
          <w:color w:val="000000"/>
          <w:sz w:val="28"/>
        </w:rPr>
        <w:t>
(ЗТ/ДТ мемлекеттік тіркеу</w:t>
      </w:r>
      <w:r>
        <w:br/>
      </w:r>
      <w:r>
        <w:rPr>
          <w:rFonts w:ascii="Times New Roman"/>
          <w:b w:val="false"/>
          <w:i w:val="false"/>
          <w:color w:val="000000"/>
          <w:sz w:val="28"/>
        </w:rPr>
        <w:t>
туралы куәлік №, БСН, ЖСН)</w:t>
      </w:r>
    </w:p>
    <w:bookmarkStart w:name="z78" w:id="40"/>
    <w:p>
      <w:pPr>
        <w:spacing w:after="0"/>
        <w:ind w:left="0"/>
        <w:jc w:val="left"/>
      </w:pPr>
      <w:r>
        <w:rPr>
          <w:rFonts w:ascii="Times New Roman"/>
          <w:b/>
          <w:i w:val="false"/>
          <w:color w:val="000000"/>
        </w:rPr>
        <w:t xml:space="preserve"> 
Экспорттық бақылауға жататын өнімге тауарларды,</w:t>
      </w:r>
      <w:r>
        <w:br/>
      </w:r>
      <w:r>
        <w:rPr>
          <w:rFonts w:ascii="Times New Roman"/>
          <w:b/>
          <w:i w:val="false"/>
          <w:color w:val="000000"/>
        </w:rPr>
        <w:t>
технологияларды, жұмыстарды, қызметтерді, ақпаратты жатқызу</w:t>
      </w:r>
      <w:r>
        <w:br/>
      </w:r>
      <w:r>
        <w:rPr>
          <w:rFonts w:ascii="Times New Roman"/>
          <w:b/>
          <w:i w:val="false"/>
          <w:color w:val="000000"/>
        </w:rPr>
        <w:t>
туралы қорытынды алуға</w:t>
      </w:r>
      <w:r>
        <w:br/>
      </w:r>
      <w:r>
        <w:rPr>
          <w:rFonts w:ascii="Times New Roman"/>
          <w:b/>
          <w:i w:val="false"/>
          <w:color w:val="000000"/>
        </w:rPr>
        <w:t>
ӨТІНІШ</w:t>
      </w:r>
    </w:p>
    <w:bookmarkEnd w:id="40"/>
    <w:bookmarkStart w:name="z79" w:id="41"/>
    <w:p>
      <w:pPr>
        <w:spacing w:after="0"/>
        <w:ind w:left="0"/>
        <w:jc w:val="both"/>
      </w:pPr>
      <w:r>
        <w:rPr>
          <w:rFonts w:ascii="Times New Roman"/>
          <w:b w:val="false"/>
          <w:i w:val="false"/>
          <w:color w:val="000000"/>
          <w:sz w:val="28"/>
        </w:rPr>
        <w:t>
      «Экспорттық бақылау туралы» 2007 жылғы 21 шілдедегі Қазақстан</w:t>
      </w:r>
      <w:r>
        <w:br/>
      </w:r>
      <w:r>
        <w:rPr>
          <w:rFonts w:ascii="Times New Roman"/>
          <w:b w:val="false"/>
          <w:i w:val="false"/>
          <w:color w:val="000000"/>
          <w:sz w:val="28"/>
        </w:rPr>
        <w:t>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экспорттық бақылауға жататын өнімге</w:t>
      </w:r>
      <w:r>
        <w:br/>
      </w:r>
      <w:r>
        <w:rPr>
          <w:rFonts w:ascii="Times New Roman"/>
          <w:b w:val="false"/>
          <w:i w:val="false"/>
          <w:color w:val="000000"/>
          <w:sz w:val="28"/>
        </w:rPr>
        <w:t>
тауарларды, технологияларды, жұмыстарды, қызметтерді, ақпаратты</w:t>
      </w:r>
      <w:r>
        <w:br/>
      </w:r>
      <w:r>
        <w:rPr>
          <w:rFonts w:ascii="Times New Roman"/>
          <w:b w:val="false"/>
          <w:i w:val="false"/>
          <w:color w:val="000000"/>
          <w:sz w:val="28"/>
        </w:rPr>
        <w:t>
жатқызу туралы қорытынды беруді сұраймыз.</w:t>
      </w:r>
    </w:p>
    <w:bookmarkEnd w:id="41"/>
    <w:p>
      <w:pPr>
        <w:spacing w:after="0"/>
        <w:ind w:left="0"/>
        <w:jc w:val="both"/>
      </w:pPr>
      <w:r>
        <w:rPr>
          <w:rFonts w:ascii="Times New Roman"/>
          <w:b w:val="false"/>
          <w:i w:val="false"/>
          <w:color w:val="000000"/>
          <w:sz w:val="28"/>
        </w:rPr>
        <w:t>      Басшы ______________             ______________________________</w:t>
      </w:r>
      <w:r>
        <w:br/>
      </w:r>
      <w:r>
        <w:rPr>
          <w:rFonts w:ascii="Times New Roman"/>
          <w:b w:val="false"/>
          <w:i w:val="false"/>
          <w:color w:val="000000"/>
          <w:sz w:val="28"/>
        </w:rPr>
        <w:t>
                (қолы)                   (тегі, аты, әкесінің аты)</w:t>
      </w:r>
    </w:p>
    <w:bookmarkStart w:name="z80" w:id="42"/>
    <w:p>
      <w:pPr>
        <w:spacing w:after="0"/>
        <w:ind w:left="0"/>
        <w:jc w:val="both"/>
      </w:pPr>
      <w:r>
        <w:rPr>
          <w:rFonts w:ascii="Times New Roman"/>
          <w:b w:val="false"/>
          <w:i w:val="false"/>
          <w:color w:val="000000"/>
          <w:sz w:val="28"/>
        </w:rPr>
        <w:t xml:space="preserve">
«Экспорттық бақылауға жататын   </w:t>
      </w:r>
      <w:r>
        <w:br/>
      </w:r>
      <w:r>
        <w:rPr>
          <w:rFonts w:ascii="Times New Roman"/>
          <w:b w:val="false"/>
          <w:i w:val="false"/>
          <w:color w:val="000000"/>
          <w:sz w:val="28"/>
        </w:rPr>
        <w:t>
өнімге тауарларды, технологияларды,</w:t>
      </w:r>
      <w:r>
        <w:br/>
      </w:r>
      <w:r>
        <w:rPr>
          <w:rFonts w:ascii="Times New Roman"/>
          <w:b w:val="false"/>
          <w:i w:val="false"/>
          <w:color w:val="000000"/>
          <w:sz w:val="28"/>
        </w:rPr>
        <w:t>
жұмыстарды, қызметтерді, ақпаратты</w:t>
      </w:r>
      <w:r>
        <w:br/>
      </w:r>
      <w:r>
        <w:rPr>
          <w:rFonts w:ascii="Times New Roman"/>
          <w:b w:val="false"/>
          <w:i w:val="false"/>
          <w:color w:val="000000"/>
          <w:sz w:val="28"/>
        </w:rPr>
        <w:t xml:space="preserve">
жатқызу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2"/>
    <w:bookmarkStart w:name="z81" w:id="43"/>
    <w:p>
      <w:pPr>
        <w:spacing w:after="0"/>
        <w:ind w:left="0"/>
        <w:jc w:val="left"/>
      </w:pPr>
      <w:r>
        <w:rPr>
          <w:rFonts w:ascii="Times New Roman"/>
          <w:b/>
          <w:i w:val="false"/>
          <w:color w:val="000000"/>
        </w:rPr>
        <w:t xml:space="preserve"> 
Экспорттық бақылауға жататын өнімге тауарларды,</w:t>
      </w:r>
      <w:r>
        <w:br/>
      </w:r>
      <w:r>
        <w:rPr>
          <w:rFonts w:ascii="Times New Roman"/>
          <w:b/>
          <w:i w:val="false"/>
          <w:color w:val="000000"/>
        </w:rPr>
        <w:t>
технологияларды, жұмыстарды, қызметтерді, ақпаратты жатқызу</w:t>
      </w:r>
      <w:r>
        <w:br/>
      </w:r>
      <w:r>
        <w:rPr>
          <w:rFonts w:ascii="Times New Roman"/>
          <w:b/>
          <w:i w:val="false"/>
          <w:color w:val="000000"/>
        </w:rPr>
        <w:t>
туралы қорытынды алу үшін</w:t>
      </w:r>
      <w:r>
        <w:br/>
      </w:r>
      <w:r>
        <w:rPr>
          <w:rFonts w:ascii="Times New Roman"/>
          <w:b/>
          <w:i w:val="false"/>
          <w:color w:val="000000"/>
        </w:rPr>
        <w:t>
мәліметтер нысаны</w:t>
      </w:r>
    </w:p>
    <w:bookmarkEnd w:id="43"/>
    <w:p>
      <w:pPr>
        <w:spacing w:after="0"/>
        <w:ind w:left="0"/>
        <w:jc w:val="both"/>
      </w:pPr>
      <w:r>
        <w:rPr>
          <w:rFonts w:ascii="Times New Roman"/>
          <w:b w:val="false"/>
          <w:i w:val="false"/>
          <w:color w:val="000000"/>
          <w:sz w:val="28"/>
        </w:rPr>
        <w:t>      1) тауардың атауы ____________________________________________;</w:t>
      </w:r>
      <w:r>
        <w:br/>
      </w:r>
      <w:r>
        <w:rPr>
          <w:rFonts w:ascii="Times New Roman"/>
          <w:b w:val="false"/>
          <w:i w:val="false"/>
          <w:color w:val="000000"/>
          <w:sz w:val="28"/>
        </w:rPr>
        <w:t>
      2) Кеден одағының сыртқы экономикалық қызметінің тауар</w:t>
      </w:r>
      <w:r>
        <w:br/>
      </w:r>
      <w:r>
        <w:rPr>
          <w:rFonts w:ascii="Times New Roman"/>
          <w:b w:val="false"/>
          <w:i w:val="false"/>
          <w:color w:val="000000"/>
          <w:sz w:val="28"/>
        </w:rPr>
        <w:t>
номенклатурасы бойынша код № (он белгі) ____________________________;</w:t>
      </w:r>
      <w:r>
        <w:br/>
      </w:r>
      <w:r>
        <w:rPr>
          <w:rFonts w:ascii="Times New Roman"/>
          <w:b w:val="false"/>
          <w:i w:val="false"/>
          <w:color w:val="000000"/>
          <w:sz w:val="28"/>
        </w:rPr>
        <w:t>
      3) тауардың техникалық сипаттамасы (сипаттау), химиялық құрамы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сатушы ұйым, экспорттаушы ел ______________________________;</w:t>
      </w:r>
      <w:r>
        <w:br/>
      </w:r>
      <w:r>
        <w:rPr>
          <w:rFonts w:ascii="Times New Roman"/>
          <w:b w:val="false"/>
          <w:i w:val="false"/>
          <w:color w:val="000000"/>
          <w:sz w:val="28"/>
        </w:rPr>
        <w:t>
      5) тауардың функциялары ______________________________________;</w:t>
      </w:r>
      <w:r>
        <w:br/>
      </w:r>
      <w:r>
        <w:rPr>
          <w:rFonts w:ascii="Times New Roman"/>
          <w:b w:val="false"/>
          <w:i w:val="false"/>
          <w:color w:val="000000"/>
          <w:sz w:val="28"/>
        </w:rPr>
        <w:t>
      6) тауарды қолдану аясы (саласы) _____________________________;</w:t>
      </w:r>
      <w:r>
        <w:br/>
      </w:r>
      <w:r>
        <w:rPr>
          <w:rFonts w:ascii="Times New Roman"/>
          <w:b w:val="false"/>
          <w:i w:val="false"/>
          <w:color w:val="000000"/>
          <w:sz w:val="28"/>
        </w:rPr>
        <w:t>
      7) түпкі пайдалану, түпкі пайдаланушы ________________________.</w:t>
      </w:r>
    </w:p>
    <w:bookmarkStart w:name="z82" w:id="44"/>
    <w:p>
      <w:pPr>
        <w:spacing w:after="0"/>
        <w:ind w:left="0"/>
        <w:jc w:val="both"/>
      </w:pPr>
      <w:r>
        <w:rPr>
          <w:rFonts w:ascii="Times New Roman"/>
          <w:b w:val="false"/>
          <w:i w:val="false"/>
          <w:color w:val="000000"/>
          <w:sz w:val="28"/>
        </w:rPr>
        <w:t xml:space="preserve">
«Экспорттық бақылауға жататын   </w:t>
      </w:r>
      <w:r>
        <w:br/>
      </w:r>
      <w:r>
        <w:rPr>
          <w:rFonts w:ascii="Times New Roman"/>
          <w:b w:val="false"/>
          <w:i w:val="false"/>
          <w:color w:val="000000"/>
          <w:sz w:val="28"/>
        </w:rPr>
        <w:t>
өнімге тауарларды, технологияларды,</w:t>
      </w:r>
      <w:r>
        <w:br/>
      </w:r>
      <w:r>
        <w:rPr>
          <w:rFonts w:ascii="Times New Roman"/>
          <w:b w:val="false"/>
          <w:i w:val="false"/>
          <w:color w:val="000000"/>
          <w:sz w:val="28"/>
        </w:rPr>
        <w:t>
жұмыстарды, қызметтерді, ақпаратты</w:t>
      </w:r>
      <w:r>
        <w:br/>
      </w:r>
      <w:r>
        <w:rPr>
          <w:rFonts w:ascii="Times New Roman"/>
          <w:b w:val="false"/>
          <w:i w:val="false"/>
          <w:color w:val="000000"/>
          <w:sz w:val="28"/>
        </w:rPr>
        <w:t xml:space="preserve">
жатқызу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4"/>
    <w:bookmarkStart w:name="z83" w:id="45"/>
    <w:p>
      <w:pPr>
        <w:spacing w:after="0"/>
        <w:ind w:left="0"/>
        <w:jc w:val="left"/>
      </w:pPr>
      <w:r>
        <w:rPr>
          <w:rFonts w:ascii="Times New Roman"/>
          <w:b/>
          <w:i w:val="false"/>
          <w:color w:val="000000"/>
        </w:rPr>
        <w:t xml:space="preserve"> 
Халыққа қызмет көрсету орталықтары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014"/>
        <w:gridCol w:w="5424"/>
        <w:gridCol w:w="3145"/>
      </w:tblGrid>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атауы (филиалдары, бөлiмдерi, бөлiмшелерi)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189 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көшесi, 65-үй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 б-үй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көшесi, 28-үй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көшесi, 119-үй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Безымянный қиылысы,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қалалық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Тургенев көшесi, 109-үй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ауылы (Жилянка), Сәтбаев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кентi, Байтұрсынов көшесi,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шағын ауданы, 47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Ембi қаласы, Әмiров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Темiр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Байғанин көшесi, 15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кентi, Нұрымжанов қиылысы,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 Бадамша ауылы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27-үй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көшесi, 64-үй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Әйтеке би аудандық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Барақ батыр көшесi, 41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Жангелдi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көшесi, 63-үй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кентi, Қабанбай батыр көшесi, 20-үй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Қапал кентi, Алпысбаев көшесi, 3-үй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көшесi, 63-үй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кентi, Абылай хан көшесi, 237-үй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көшесi, 25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қаласы, Абай көшесi, 314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көшесi, 100-үй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кентi, Оразбеков көшесi, 52-үй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кентi, Мәжитов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кентi, Қуат шағын ауданы, Тәуелсiздiк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көшесi, 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Тыңдала көшесi, 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көшесi, 29-үй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көшесi, 38-үй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кентi, Рысқұлов көшесi, 129-үй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көшесi, 1 «В»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көшесi, 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кентi, Желтоқсан көшесi,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кентi, Измайлов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41-үй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ауылы, Сейфуллин көшесi, 34-үй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станциясы, Төлебаев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көшесi, нөмiрсiз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көшесi, 53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Октябрь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көшесi, 35-үй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бөлiм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көшесi, 16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бөлiм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Байжiгiтов көшесi, 80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кентi, Меңдiғалиев көшесi, 30-үй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Бейбiтшiлiк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көшесi, 66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кентi, Центральная көшесi,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Егемендi Қазақстан көшесi,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көшесi, 99/1-үй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кентi, Попович көшесi, 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көшесi, 52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көшесi, 39-үй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Үлкен–Нарын ауылы, Абылай хан көшесi, 96-үй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ауылы, Б. Момышұлы көшесi, 77-үй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3-шағын ауданы,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 Найманбаев көшесi, 161 «А» 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көшесi, 84-үй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көшесi, 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көшесi, 98-үй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ауылы, Шериаздан көшесi, 38-үй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көшесi, 116-үй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Қойгелдi көшесi, 158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көшесi,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шағын ауданы,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көшесi, 33-үй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көшесi, 127-үй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көшесi, 49-үй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көшесi, 215-үй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көшесi, 232-үй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көшесi, 215-үй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Жiбек жолы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қаласы, Молдағұлова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Жiбек жолы көшесi, 71-үй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көшесi, 88-үй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қиылысы,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көшесi, 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Ақсай қаласы, Железнодорожная көшесi, 121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көшесi, 63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Иманов көшесi, 79-үй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көшесi, 69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көшесi, 22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көшесi, 23/1-үй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Казахстанская көшесi, 11/2-үй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көшесi, 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Юбилейная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Шынғырлау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көшесi, 95-үй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Дарьинское ауылы, Балдырған көшесi, 27/1-үй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Ақжайық селолық округi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ауылы, Ақжайық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көшесi, 47/3-үй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көшесi, 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 ауданы, 6/7-үй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көшесi, 73-үй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Темiртау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көшесi, 23-үй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Темiртау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54-үй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кентi, Қазыбек би көшесi, 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Сораң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Сораң қаласы, Жамбыл көшесi, 85-үй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кентi, 10/16 квартал, 16-үй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кентi, Пристационная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кентi, Абай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бөлiмі</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көшесi, 20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көшесi, 23/1, Ағадыр кентi, Тәуелсiз Қазақстан көшесi, 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көшесi, 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 Оспанов көшесi, 40, Атасу кентi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көшесi, 18-үй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Абылай хан көшесi, 37, Ботақара кентi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кентi, Бөкейхан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кентi, Абай көшесi,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Сүлейменовтер көшесi, 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кентi, Амангелдi көшесi, 29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Әубәкiров көшесi, 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көшесi, 114-үй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Гашика көшесi, 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кентi, Ленин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Амангелдi ауылы, Майлин көшесi, 27/7-үй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көшесi, 62-үй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көшесi, 32-үй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ауылы, 8 март көшесi, 37-үй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Жiтiқара қаласы, Ленин көшесi, 108-үй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көшесi, 66-үй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Қарабалық кентi, Космонавттар көшесi, 16-үй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4-шағын ауданы,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Меңдiқара ауданы, Боровское ауылы, Королев көшесi, 4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Қарамендi кентi, Шақшақ Жәнiбек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Космонавттар даңғылы, 12-үй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көшесi, 76-үй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кентi, Ленин көшесi, 104-үй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көшесi, 93-үй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көшесi, 79-үй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ауылы, Красноармейская көшесi, 56-үй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кентi, Калинин көшесi, 53-үй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 Мұратбаев көшесi, 2 «Е»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кентi, Амангелдi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көшесi, 82-үй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шағын ауданы,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Ақмешiт шағын ауданы, 1 «Б»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көшесi, 17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кентi, Абай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кентi, Желтоқсан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кентi, Амангелдi көшесi, 55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Шиелi кентi, Рысқұлов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кентi, Сығанақ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ауданы, 67 «Б»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шағын ауданы, Оқушылар шығармашылығы үйі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көшесi, Жастар орталығы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ауылы, 7 ауыл, "Боранқұлмәдениет" ММ ғимараты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көшесi, 15 (Қазпошта ғимараты)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көшесi, 6 «Д»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Ақшүкiр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Ақшүкiр ауылы, «Жайлау» ЖШС ғимараты, Үштерек көшесi, 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Жетiбай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кентi, Жаңақұрылыс көшесi, 10 ғимарат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көшесi, 204-үй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Исиналиев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 Мәшһүр-Жүсiп көшесi, 92/2-үй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көшесi, 72-үй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көшесi, 49-үй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Торайғыров көшесi, 58-үй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көшесi, 45-үй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көшесi, 85-үй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Тәшiмов көшесi, 114-үй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ауылы, Иса Байзақов көшесi, 14-үй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көшесi, 13-үй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Тәуелсiздiкке 10 жыл көшесi</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«Солтүстiк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157-үй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72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көшесi, 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көшесi, 67-үй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6-үй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аудан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көшесi, 1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көшесi, 62-үй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көшесi, 11-үй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208-үй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17-үй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80-үй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көшесi, 31-үй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«Оңтүстiк Қазақстан облысы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көшесi, нөмірсіз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көшесi, 15-үй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көшесi, 10-үй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қаласы, Жайшыбеков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ауылы, Жiбек жолы даңғылы,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ауылы, Қажымұқан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Тiлеулi мыңбасы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Леңгiр қаласы, Төле би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Түлкiбас ауылы, Т. Рысқұлов көшесi, 189-үй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көшесi,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нөмiрсiз</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көшесi, 221-үй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ауданы, Жанқожа батыр көшесi, 24-үй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ауданы, 9 «А» 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көшесi, 155-үй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көшесi, 44-үй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Түрксiб аудандық бөлiмi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Рихард Зорге көшесi, 9-үй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көшесi, 25-үй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көшесi, 53-үй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кентi, Ақтасты көшесi, 20-үй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«Тiлендиев»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даңғылы, 6 «А» үй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көшесi, 16/2-үй («Темiрбанк» АҚ ғимаратында)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көшесi, 6/1-үй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даңғылы, 34-үй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көшесi, 7-үй</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бөлiмшесi</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даңғылы, 5/1-үй, № 1 кіреберіс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84" w:id="46"/>
    <w:p>
      <w:pPr>
        <w:spacing w:after="0"/>
        <w:ind w:left="0"/>
        <w:jc w:val="both"/>
      </w:pPr>
      <w:r>
        <w:rPr>
          <w:rFonts w:ascii="Times New Roman"/>
          <w:b w:val="false"/>
          <w:i w:val="false"/>
          <w:color w:val="000000"/>
          <w:sz w:val="28"/>
        </w:rPr>
        <w:t xml:space="preserve">
«Экспорттық бақылауға жататын   </w:t>
      </w:r>
      <w:r>
        <w:br/>
      </w:r>
      <w:r>
        <w:rPr>
          <w:rFonts w:ascii="Times New Roman"/>
          <w:b w:val="false"/>
          <w:i w:val="false"/>
          <w:color w:val="000000"/>
          <w:sz w:val="28"/>
        </w:rPr>
        <w:t>
өнімге тауарларды, технологияларды,</w:t>
      </w:r>
      <w:r>
        <w:br/>
      </w:r>
      <w:r>
        <w:rPr>
          <w:rFonts w:ascii="Times New Roman"/>
          <w:b w:val="false"/>
          <w:i w:val="false"/>
          <w:color w:val="000000"/>
          <w:sz w:val="28"/>
        </w:rPr>
        <w:t>
жұмыстарды, қызметтерді, ақпаратты</w:t>
      </w:r>
      <w:r>
        <w:br/>
      </w:r>
      <w:r>
        <w:rPr>
          <w:rFonts w:ascii="Times New Roman"/>
          <w:b w:val="false"/>
          <w:i w:val="false"/>
          <w:color w:val="000000"/>
          <w:sz w:val="28"/>
        </w:rPr>
        <w:t xml:space="preserve">
жатқызу туралы қорытынды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6"/>
    <w:bookmarkStart w:name="z85" w:id="47"/>
    <w:p>
      <w:pPr>
        <w:spacing w:after="0"/>
        <w:ind w:left="0"/>
        <w:jc w:val="left"/>
      </w:pPr>
      <w:r>
        <w:rPr>
          <w:rFonts w:ascii="Times New Roman"/>
          <w:b/>
          <w:i w:val="false"/>
          <w:color w:val="000000"/>
        </w:rPr>
        <w:t xml:space="preserve"> 
Кесте. Сапа және тиімділік көрсеткіштерінің мәндері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2500"/>
        <w:gridCol w:w="2501"/>
        <w:gridCol w:w="2704"/>
      </w:tblGrid>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жағдайларының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канағаттанған мемлекеттік қызметті алушылардың %-ы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