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f41a88" w14:textId="af41a8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Жек дуадақ жұмыртқасын жинау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2011 жылғы 18 сәуірдегі № 425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Оңтүстік Қазақстан облысында жек дуадақ өсіру питомнигінде аналық басын құру мақсатында арнайы жасалған жағдайларда оларды қолдан өсіру және кейіннен тіршілік ету ортасына шығару үшін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2011 жылғы 1 сәуір - 30 маусым кезеңінде Шығыс Қазақстан облысының аумағында 200 дана жек дуадақ жұмыртқасын жинау жүзеге асырылсын.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Ауыл шаруашылығы министрлігінің Орман және аңшылық шаруашылығы комитеті: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белгіленген тәртіппен «Охотзоопром» ӨБ» республикалық мемлекеттік қазыналық кәсіпорнына Шығыс Қазақстан облысының аумағында 200 дана мөлшерде жек дуадақ жұмыртқасын жинауға рұқсат берсін;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жек дуадақ жұмыртқасы жиналатын орындарда жануарлар дүниесін қорғау, өсімін молайту және пайдалану саласындағы заңнаманың сақталуын бақылауды қамтамасыз етсін.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қаулы қол қол қойылған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Премьер-Министрі                        К. Мәсімов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