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02ef" w14:textId="18e0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сыртқы шекарасында көлік (автомобиль) бақылауын жүзеге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18 сәуірдегі № 422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Кеден одағының сыртқы шекарасында көлік (автомобиль) бақылауын жүзеге асыру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Үкіметі атынан Кеден одағының сыртқы шекарасында көлік (автомобиль) бақылауын жүзеге асыру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18 сәуірдегі  </w:t>
      </w:r>
      <w:r>
        <w:br/>
      </w:r>
      <w:r>
        <w:rPr>
          <w:rFonts w:ascii="Times New Roman"/>
          <w:b w:val="false"/>
          <w:i w:val="false"/>
          <w:color w:val="000000"/>
          <w:sz w:val="28"/>
        </w:rPr>
        <w:t xml:space="preserve">
№ 422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Кеден одағының сыртқы шекарасында көлік (автомобиль)</w:t>
      </w:r>
      <w:r>
        <w:br/>
      </w:r>
      <w:r>
        <w:rPr>
          <w:rFonts w:ascii="Times New Roman"/>
          <w:b/>
          <w:i w:val="false"/>
          <w:color w:val="000000"/>
        </w:rPr>
        <w:t>
бақылауын жүзеге асыру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1999 жылғы 26 ақпандағы Кеден одағы және Бірыңғай экономикалық кеңістік туралы шартты, 2007 жылғы 6 қазандағы Кеден одағы комиссиясы туралы шартты, Кеден одағы комиссиясының 2009 жылғы 25 қыркүйектегі № 94 және 2009 жылғы 21 қазандағы № 106 шешімдерін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Кеден одағының бірыңғай кедендік аумағында тауарлар мен көлік құралдарының өтуін оңайлату, Кеден одағы аумағы арқылы халықаралық автомобиль тасымалдарының жүзеге асырылуына Кеден одағының сыртқы шекарасында бақылау жүргізуде бірыңғай тәсілдерді ұйымдастыру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мынадай терминдер пайдаланылады:</w:t>
      </w:r>
      <w:r>
        <w:br/>
      </w:r>
      <w:r>
        <w:rPr>
          <w:rFonts w:ascii="Times New Roman"/>
          <w:b w:val="false"/>
          <w:i w:val="false"/>
          <w:color w:val="000000"/>
          <w:sz w:val="28"/>
        </w:rPr>
        <w:t>
      «көлік (автомобиль) бақылауы» - халықаралық автомобиль тасымалдарының жүзеге асырылуын бақылау;</w:t>
      </w:r>
      <w:r>
        <w:br/>
      </w:r>
      <w:r>
        <w:rPr>
          <w:rFonts w:ascii="Times New Roman"/>
          <w:b w:val="false"/>
          <w:i w:val="false"/>
          <w:color w:val="000000"/>
          <w:sz w:val="28"/>
        </w:rPr>
        <w:t>
      «көлік (автомобиль) бақылауы органдары» - Тарап мемлекетінің аумағында көлік (автомобиль) бақылауы жүзеге асыруға Тарап мемлекеті уәкілеттік берген құзыретті органдар;</w:t>
      </w:r>
      <w:r>
        <w:br/>
      </w:r>
      <w:r>
        <w:rPr>
          <w:rFonts w:ascii="Times New Roman"/>
          <w:b w:val="false"/>
          <w:i w:val="false"/>
          <w:color w:val="000000"/>
          <w:sz w:val="28"/>
        </w:rPr>
        <w:t>
      «бақылау пункті» - Тарап мемлекеті заңнамасының талаптарына сәйкес жабдықталған стационарлық немесе жылжымалы пункт (бекет), сондай-ақ көлік (автомобиль) бақылауы жүзеге асырылатын мемлекеттік шекара арқылы өткізу пункті;</w:t>
      </w:r>
      <w:r>
        <w:br/>
      </w:r>
      <w:r>
        <w:rPr>
          <w:rFonts w:ascii="Times New Roman"/>
          <w:b w:val="false"/>
          <w:i w:val="false"/>
          <w:color w:val="000000"/>
          <w:sz w:val="28"/>
        </w:rPr>
        <w:t>
      «тасымалдаушы» - меншік құқығында немесе өзге заңды негізде көлік құралын пайдаланатын заңды немесе жеке тұлға;</w:t>
      </w:r>
      <w:r>
        <w:br/>
      </w:r>
      <w:r>
        <w:rPr>
          <w:rFonts w:ascii="Times New Roman"/>
          <w:b w:val="false"/>
          <w:i w:val="false"/>
          <w:color w:val="000000"/>
          <w:sz w:val="28"/>
        </w:rPr>
        <w:t>
      «көлік құралы»:</w:t>
      </w:r>
      <w:r>
        <w:br/>
      </w:r>
      <w:r>
        <w:rPr>
          <w:rFonts w:ascii="Times New Roman"/>
          <w:b w:val="false"/>
          <w:i w:val="false"/>
          <w:color w:val="000000"/>
          <w:sz w:val="28"/>
        </w:rPr>
        <w:t>
      жүк тасымалдау кезінде - жүк автомобилі, тіркемесі бар жүк автомобилі, жартылай тіркемесі бар автомобильдік тартқыш (ершікті) немесе автомобильдік тартқыш (ершікті), шасси;</w:t>
      </w:r>
      <w:r>
        <w:br/>
      </w:r>
      <w:r>
        <w:rPr>
          <w:rFonts w:ascii="Times New Roman"/>
          <w:b w:val="false"/>
          <w:i w:val="false"/>
          <w:color w:val="000000"/>
          <w:sz w:val="28"/>
        </w:rPr>
        <w:t>
      жолаушыларды тасымалдау кезінде - автобус, яғни жүргізушінің орнын қоса алғанда, отыру үшін тоғыздан астам орны бар, жолаушылар мен багажды тасымалдауға арналған, соның ішінде багажды тасымалдауға арналған тіркемесі бар көлік құралы;</w:t>
      </w:r>
      <w:r>
        <w:br/>
      </w:r>
      <w:r>
        <w:rPr>
          <w:rFonts w:ascii="Times New Roman"/>
          <w:b w:val="false"/>
          <w:i w:val="false"/>
          <w:color w:val="000000"/>
          <w:sz w:val="28"/>
        </w:rPr>
        <w:t>
      «көлік құралының салмақтық және габариттік параметрлері» - жүкпен немесе жүксіз көлік құралы массасының, осіне жүктемесінің және габариттерінің (ені, биіктігі және ұзындығы бойынша) мәндері;</w:t>
      </w:r>
      <w:r>
        <w:br/>
      </w:r>
      <w:r>
        <w:rPr>
          <w:rFonts w:ascii="Times New Roman"/>
          <w:b w:val="false"/>
          <w:i w:val="false"/>
          <w:color w:val="000000"/>
          <w:sz w:val="28"/>
        </w:rPr>
        <w:t>
      «Кеден одағының сыртқы шекарасы» - Кеден одағына қатысушы мемлекеттердің аумақтары мен Кеден одағына қатысушы мемлекеттер емес мемлекеттердің аумақтарын бөлетін Кеден одағының бірыңғай кедендік аумағының шегі.</w:t>
      </w:r>
      <w:r>
        <w:br/>
      </w:r>
      <w:r>
        <w:rPr>
          <w:rFonts w:ascii="Times New Roman"/>
          <w:b w:val="false"/>
          <w:i w:val="false"/>
          <w:color w:val="000000"/>
          <w:sz w:val="28"/>
        </w:rPr>
        <w:t>
      Осы Келісімде арнайы айқындалмаған терминдер Тараптар мемлекеттерінің басқа халықаралық шарттарында, оның ішінде Кеден одағы шеңберінде жасалған шарттарда белгіленген мағынада пайдаланылады.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Тараптардың кез келген мемлекетінің аумағына келетін (кететін, транзитпен өтетін) көлік құралдарын Кеден одағының сыртқы шекарасында көлік (автомобиль) бақылауы органдарының көлік (автомобиль) бақылауын жүзеге асыруына бірыңғай тәсілдерді айқындайды.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Бір Тарап мемлекетіне екінші Тарап мемлекетінің аумағы арқылы жүретін көлік құралдары Кеден одағының сыртқы шекарасында орналасқан бақылау пункттерінде көрсетілген көлік құралдары аумағы арқылы жүретін Тарап мемлекетінің заңнамасына және осы Келісімнің 4-6-баптарына сәйкес көлік (автомобиль) бақылауына жатады.</w:t>
      </w:r>
      <w:r>
        <w:br/>
      </w:r>
      <w:r>
        <w:rPr>
          <w:rFonts w:ascii="Times New Roman"/>
          <w:b w:val="false"/>
          <w:i w:val="false"/>
          <w:color w:val="000000"/>
          <w:sz w:val="28"/>
        </w:rPr>
        <w:t>
      Көлік құралдарын, көлік (автомобиль) бақылауының мақсатына қол жеткізу үшін қажетті құжаттарды тексеру және оның нәтижелерін ресімдеу Кеден одағының сыртқы шекарасында олар аумағын кесіп өтетін Тарап мемлекетінің заңнамасына және осы Келісімге сәйкес жүргізіледі.</w:t>
      </w:r>
      <w:r>
        <w:br/>
      </w:r>
      <w:r>
        <w:rPr>
          <w:rFonts w:ascii="Times New Roman"/>
          <w:b w:val="false"/>
          <w:i w:val="false"/>
          <w:color w:val="000000"/>
          <w:sz w:val="28"/>
        </w:rPr>
        <w:t>
      Көлік (автомобиль) бақылауы органдары көлік (автомобиль) бақылауының нәтижелері бойынша олар ресімдеген құжаттарды өзара таниды.</w:t>
      </w:r>
    </w:p>
    <w:p>
      <w:pPr>
        <w:spacing w:after="0"/>
        <w:ind w:left="0"/>
        <w:jc w:val="left"/>
      </w:pPr>
      <w:r>
        <w:rPr>
          <w:rFonts w:ascii="Times New Roman"/>
          <w:b/>
          <w:i w:val="false"/>
          <w:color w:val="000000"/>
        </w:rPr>
        <w:t xml:space="preserve"> 4-бап</w:t>
      </w:r>
    </w:p>
    <w:bookmarkStart w:name="z5" w:id="2"/>
    <w:p>
      <w:pPr>
        <w:spacing w:after="0"/>
        <w:ind w:left="0"/>
        <w:jc w:val="both"/>
      </w:pPr>
      <w:r>
        <w:rPr>
          <w:rFonts w:ascii="Times New Roman"/>
          <w:b w:val="false"/>
          <w:i w:val="false"/>
          <w:color w:val="000000"/>
          <w:sz w:val="28"/>
        </w:rPr>
        <w:t>      Мемлекеттік шекарасы арқылы Кеден одағының бірыңғай кедендік аумағына (бұдан әрі - Кеден одағының аумағы) кіру жүзеге асырылатын Тарап мемлекетінің көлік (автомобиль) бақылауы органы бақылау пункттерінде көрсетілген мемлекеттің заңнамасында көзделген көлік бақылауы бойынша іс-қимылдардан басқа мыналарды:</w:t>
      </w:r>
      <w:r>
        <w:br/>
      </w:r>
      <w:r>
        <w:rPr>
          <w:rFonts w:ascii="Times New Roman"/>
          <w:b w:val="false"/>
          <w:i w:val="false"/>
          <w:color w:val="000000"/>
          <w:sz w:val="28"/>
        </w:rPr>
        <w:t>
      1) аумақтары арқылы жүріп өту жүзеге асырылатын Тараптардың басқа мемлекеттерінің заңнамасында белгіленгенге ұқсас нормаларға, сондай-ақ Тараптардың басқа мемлекеттерінің аумақтары арқылы ірі габаритті және (немесе) ауыр салмақты жүкті тасымалдауға не ірі көлемді және (немесе) ауыр салмақты көлік құралының жүріп өтуіне арналған арнайы рұқсаттарда көрсетілген деректерге көлік құралының салмақтық және габариттік параметрлерінің сәйкестігін тексеруді;</w:t>
      </w:r>
      <w:r>
        <w:br/>
      </w:r>
      <w:r>
        <w:rPr>
          <w:rFonts w:ascii="Times New Roman"/>
          <w:b w:val="false"/>
          <w:i w:val="false"/>
          <w:color w:val="000000"/>
          <w:sz w:val="28"/>
        </w:rPr>
        <w:t>
</w:t>
      </w:r>
      <w:r>
        <w:rPr>
          <w:rFonts w:ascii="Times New Roman"/>
          <w:b w:val="false"/>
          <w:i w:val="false"/>
          <w:color w:val="000000"/>
          <w:sz w:val="28"/>
        </w:rPr>
        <w:t>
      2) тасымалдаушыда аумақтары арқылы жүріп өту жүзеге асырылатын Тараптардың басқа мемлекеттерінің аумақтары арқылы жүріп өтуге рұқсаттардың болуын, олардың орындалатын тасымалдар түріне сәйкестігін және көлік құралы сипаттамаларының осындай рұқсаттарда көзделген талаптарға сәйкестігін тексеруді;</w:t>
      </w:r>
      <w:r>
        <w:br/>
      </w:r>
      <w:r>
        <w:rPr>
          <w:rFonts w:ascii="Times New Roman"/>
          <w:b w:val="false"/>
          <w:i w:val="false"/>
          <w:color w:val="000000"/>
          <w:sz w:val="28"/>
        </w:rPr>
        <w:t>
</w:t>
      </w:r>
      <w:r>
        <w:rPr>
          <w:rFonts w:ascii="Times New Roman"/>
          <w:b w:val="false"/>
          <w:i w:val="false"/>
          <w:color w:val="000000"/>
          <w:sz w:val="28"/>
        </w:rPr>
        <w:t>
      3) тасымалдаушыда аумақтары арқылы жүріп өту жүзеге асырылатын Тараптардың басқа мемлекеттерінің аумақтары арқылы ірі габаритті және (немесе) ауыр салмақты жүкті тасымалдауға, ірі габаритті және (немесе) ауыр салмақты көлік құралының жүріп өтуіне арналған арнайы рұқсаттардың, сондай-ақ қауіпті жүктерді тасымалдауға арналған рұқсаттардың болуын тексеруді;</w:t>
      </w:r>
      <w:r>
        <w:br/>
      </w:r>
      <w:r>
        <w:rPr>
          <w:rFonts w:ascii="Times New Roman"/>
          <w:b w:val="false"/>
          <w:i w:val="false"/>
          <w:color w:val="000000"/>
          <w:sz w:val="28"/>
        </w:rPr>
        <w:t>
</w:t>
      </w:r>
      <w:r>
        <w:rPr>
          <w:rFonts w:ascii="Times New Roman"/>
          <w:b w:val="false"/>
          <w:i w:val="false"/>
          <w:color w:val="000000"/>
          <w:sz w:val="28"/>
        </w:rPr>
        <w:t>
      4) тасымалдаушыда аумақтары арқылы жүріп өту жүзеге асырылатын Тараптардың басқа мемлекеттерінің аумағына үшінші елдерге/ден тасымалдауға арналған рұқсаттардың (арнайы рұқсаттардың) болуын тексеруді;</w:t>
      </w:r>
      <w:r>
        <w:br/>
      </w:r>
      <w:r>
        <w:rPr>
          <w:rFonts w:ascii="Times New Roman"/>
          <w:b w:val="false"/>
          <w:i w:val="false"/>
          <w:color w:val="000000"/>
          <w:sz w:val="28"/>
        </w:rPr>
        <w:t>
</w:t>
      </w:r>
      <w:r>
        <w:rPr>
          <w:rFonts w:ascii="Times New Roman"/>
          <w:b w:val="false"/>
          <w:i w:val="false"/>
          <w:color w:val="000000"/>
          <w:sz w:val="28"/>
        </w:rPr>
        <w:t>
      5) егер тасымалдау Тараптардың басқа мемлекеттерінің заңнамасына сәйкес Тараптардың басқа мемлекеттерінің аумағы арқылы жүріп өтуге рұқсатсыз жүзеге асырылуы тиіс болса, сондай-ақ тасымалдау көпжақты рұқсатқа сәйкес жүзеге асырылатын жағдайда, көлік (автомобиль) бақылауы органдарымен келісілген нысанда тасымалдаушыға есепке алу талонын беруді жүзеге асырады.</w:t>
      </w:r>
    </w:p>
    <w:bookmarkEnd w:id="2"/>
    <w:p>
      <w:pPr>
        <w:spacing w:after="0"/>
        <w:ind w:left="0"/>
        <w:jc w:val="left"/>
      </w:pPr>
      <w:r>
        <w:rPr>
          <w:rFonts w:ascii="Times New Roman"/>
          <w:b/>
          <w:i w:val="false"/>
          <w:color w:val="000000"/>
        </w:rPr>
        <w:t xml:space="preserve"> 5-бап</w:t>
      </w:r>
    </w:p>
    <w:bookmarkStart w:name="z10" w:id="3"/>
    <w:p>
      <w:pPr>
        <w:spacing w:after="0"/>
        <w:ind w:left="0"/>
        <w:jc w:val="both"/>
      </w:pPr>
      <w:r>
        <w:rPr>
          <w:rFonts w:ascii="Times New Roman"/>
          <w:b w:val="false"/>
          <w:i w:val="false"/>
          <w:color w:val="000000"/>
          <w:sz w:val="28"/>
        </w:rPr>
        <w:t>      Көлік (автомобиль) бақылауы органдары Кеден одағының сыртқы шекарасы арқылы көлік құралының шығуы кезінде осы Келісімнің 4-бабында көрсетілген іс-қимылдардан басқа, бақылау пункттерінде мыналарды:</w:t>
      </w:r>
      <w:r>
        <w:br/>
      </w:r>
      <w:r>
        <w:rPr>
          <w:rFonts w:ascii="Times New Roman"/>
          <w:b w:val="false"/>
          <w:i w:val="false"/>
          <w:color w:val="000000"/>
          <w:sz w:val="28"/>
        </w:rPr>
        <w:t>
      1) егер осындай алымды төлеу Тараптар мемлекеттерінің ұлттық заңнамасына сәйкес міндетті болса, тасымалдаушыда аумақтары арқылы жүріп өту жүзеге асырылатын Тараптар мемлекеттерінің автомобиль жолдары арқылы көлік құралдарының жүріп өтуіне алымдар төлеу туралы түбіртектің болуын;</w:t>
      </w:r>
      <w:r>
        <w:br/>
      </w:r>
      <w:r>
        <w:rPr>
          <w:rFonts w:ascii="Times New Roman"/>
          <w:b w:val="false"/>
          <w:i w:val="false"/>
          <w:color w:val="000000"/>
          <w:sz w:val="28"/>
        </w:rPr>
        <w:t>
</w:t>
      </w:r>
      <w:r>
        <w:rPr>
          <w:rFonts w:ascii="Times New Roman"/>
          <w:b w:val="false"/>
          <w:i w:val="false"/>
          <w:color w:val="000000"/>
          <w:sz w:val="28"/>
        </w:rPr>
        <w:t>
      2) тасымалдаушыда жүргізушіде Тарап мемлекетінің аумағында халықаралық автомобиль тасымалдарын орындау тәртібін бұзғаны үшін айыппұл төлегенін растайтын түбіртектің немесе Тараптардың бірі мемлекетінің аумағы арқылы жүріп өтуге арналған рұқсатта немесе есепке алу талонында Тараптардың көлік (автомобиль) бақылауы органдарының тасымалдаушыға (жүргізушіге) осындай айыппұл салынғаны туралы белгі болса, тасымалдаушыға жүргізушіде тиісті әкімшілік жаза қолдану туралы қаулыға шағымды қанағаттандыру туралы сот органдары шешімінің болуын;</w:t>
      </w:r>
      <w:r>
        <w:br/>
      </w:r>
      <w:r>
        <w:rPr>
          <w:rFonts w:ascii="Times New Roman"/>
          <w:b w:val="false"/>
          <w:i w:val="false"/>
          <w:color w:val="000000"/>
          <w:sz w:val="28"/>
        </w:rPr>
        <w:t>
</w:t>
      </w:r>
      <w:r>
        <w:rPr>
          <w:rFonts w:ascii="Times New Roman"/>
          <w:b w:val="false"/>
          <w:i w:val="false"/>
          <w:color w:val="000000"/>
          <w:sz w:val="28"/>
        </w:rPr>
        <w:t>
      3) Тараптар мемлекеттерінің тасымалдаушылары көлік құралдарының халықаралық автомобиль тасымалдарына рұқсаты болуын;</w:t>
      </w:r>
      <w:r>
        <w:br/>
      </w:r>
      <w:r>
        <w:rPr>
          <w:rFonts w:ascii="Times New Roman"/>
          <w:b w:val="false"/>
          <w:i w:val="false"/>
          <w:color w:val="000000"/>
          <w:sz w:val="28"/>
        </w:rPr>
        <w:t>
      4) екінші Тараптың көлік (автомобиль) бақылауы органынан осы Келісімнің 6-бабында көрсетілген хабарламаны алған жағдайда тасымалдаушыда қажетті құжаттардың болуын тексеруді жүзеге асырады.</w:t>
      </w:r>
    </w:p>
    <w:bookmarkEnd w:id="3"/>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4-бабында көзделген бақылау іс-қимылдары барысында көлік құралының бақылау параметрлерінің сәйкессіздігі, Тараптар мемлекеттерінің ұлттық заңнамаларында көзделген құжаттардың болмауы немесе сәйкессіздігі анықталған кезде бір Тараптың көлік (автомобиль) бақылауы органы жүргізушіге Тараптардың көлік (автомобиль) бақылауы органдарымен келісілген нысан бойынша:</w:t>
      </w:r>
      <w:r>
        <w:br/>
      </w:r>
      <w:r>
        <w:rPr>
          <w:rFonts w:ascii="Times New Roman"/>
          <w:b w:val="false"/>
          <w:i w:val="false"/>
          <w:color w:val="000000"/>
          <w:sz w:val="28"/>
        </w:rPr>
        <w:t>
      анықталған сәйкессіздіктер туралы;</w:t>
      </w:r>
      <w:r>
        <w:br/>
      </w:r>
      <w:r>
        <w:rPr>
          <w:rFonts w:ascii="Times New Roman"/>
          <w:b w:val="false"/>
          <w:i w:val="false"/>
          <w:color w:val="000000"/>
          <w:sz w:val="28"/>
        </w:rPr>
        <w:t>
      екінші Тараптың мемлекетінің аумағына келгенге дейін жетіспейтін құжаттарды алу қажеттілігі туралы;</w:t>
      </w:r>
      <w:r>
        <w:br/>
      </w:r>
      <w:r>
        <w:rPr>
          <w:rFonts w:ascii="Times New Roman"/>
          <w:b w:val="false"/>
          <w:i w:val="false"/>
          <w:color w:val="000000"/>
          <w:sz w:val="28"/>
        </w:rPr>
        <w:t>
      көлік құралының жүру маршрутын ескере отырып, екінші Тараптың көлік (автомобиль) бақылауы органының ең жақын бақылау пунктін көрсете отырып хабарлама береді, онда тасымалдаушы көлік құралының бақыланатын параметрлерінің сәйкессіздігін жою дәлелдемесін және (немесе) хабарламада көрсетілген құжаттарды ұсынуға тиіс.</w:t>
      </w:r>
      <w:r>
        <w:br/>
      </w:r>
      <w:r>
        <w:rPr>
          <w:rFonts w:ascii="Times New Roman"/>
          <w:b w:val="false"/>
          <w:i w:val="false"/>
          <w:color w:val="000000"/>
          <w:sz w:val="28"/>
        </w:rPr>
        <w:t>
      Хабарламаны беру туралы ақпарат екінші Тараптың көлік (автомобиль) бақылауы органына жіберіледі және сәйкессіздікті анықтаған көлік (автомобиль) бақылауы органының ақпараттық базасына енгізіледі.</w:t>
      </w:r>
      <w:r>
        <w:br/>
      </w:r>
      <w:r>
        <w:rPr>
          <w:rFonts w:ascii="Times New Roman"/>
          <w:b w:val="false"/>
          <w:i w:val="false"/>
          <w:color w:val="000000"/>
          <w:sz w:val="28"/>
        </w:rPr>
        <w:t>
      Егер бір Тараптың көлік (автомобиль) бақылауы органы осы баптың бірінші бөлігіне сәйкес тасымалдаушыға хабарлама берсе, екінші Тараптың көлік (автомобиль) бақылауы органы бақылау пунктінде осы хабарламаның орындалуын тексеруді жүзеге асыруға және негіздемелер болған кезде тасымалдаушыға (жүргізушіге) ұлттық заңнамаға сәйкес шара қолдануға құқылы.</w:t>
      </w:r>
      <w:r>
        <w:br/>
      </w:r>
      <w:r>
        <w:rPr>
          <w:rFonts w:ascii="Times New Roman"/>
          <w:b w:val="false"/>
          <w:i w:val="false"/>
          <w:color w:val="000000"/>
          <w:sz w:val="28"/>
        </w:rPr>
        <w:t>
      Кеден одағының аумағынан көлік құралын шығару тасымалдаушы осы Келісімнің 4 және 5-баптарында көзделген құжаттарды ұсынғанға дейін жүзеге асырылмайды.</w:t>
      </w:r>
      <w:r>
        <w:br/>
      </w:r>
      <w:r>
        <w:rPr>
          <w:rFonts w:ascii="Times New Roman"/>
          <w:b w:val="false"/>
          <w:i w:val="false"/>
          <w:color w:val="000000"/>
          <w:sz w:val="28"/>
        </w:rPr>
        <w:t>
      Бір Тараптың көлік (автомобиль) бақылауы органы көлік құралының бақылау параметрлерінің сәйкессіздігін, екінші Тарап мемлекетінің аумағынан келе жатқан көлік құралының Кеден одағының сыртқы шекарасы арқылы шығуы кезінде Тараптар мемлекеттерінің ұлттық заңнамаларында көзделген құжаттардың болмауын немесе сәйкессіздігін анықтаған кезде, ол туралы екінші Тараптың көлік (автомобиль) бақылауы органына хабарланады.</w:t>
      </w:r>
    </w:p>
    <w:p>
      <w:pPr>
        <w:spacing w:after="0"/>
        <w:ind w:left="0"/>
        <w:jc w:val="left"/>
      </w:pPr>
      <w:r>
        <w:rPr>
          <w:rFonts w:ascii="Times New Roman"/>
          <w:b/>
          <w:i w:val="false"/>
          <w:color w:val="000000"/>
        </w:rPr>
        <w:t xml:space="preserve"> 7-бап</w:t>
      </w:r>
    </w:p>
    <w:bookmarkStart w:name="z13" w:id="4"/>
    <w:p>
      <w:pPr>
        <w:spacing w:after="0"/>
        <w:ind w:left="0"/>
        <w:jc w:val="both"/>
      </w:pPr>
      <w:r>
        <w:rPr>
          <w:rFonts w:ascii="Times New Roman"/>
          <w:b w:val="false"/>
          <w:i w:val="false"/>
          <w:color w:val="000000"/>
          <w:sz w:val="28"/>
        </w:rPr>
        <w:t>      Тараптар өзаралық негізде Тараптар мемлекеттерінің заңнамасын, Кеден одағының сыртқы шекарасында көлік (автомобиль) бақылауын жүзеге асырудың әдістері мен технологияларын үйлестіру жөніндегі шараларды:</w:t>
      </w:r>
      <w:r>
        <w:br/>
      </w:r>
      <w:r>
        <w:rPr>
          <w:rFonts w:ascii="Times New Roman"/>
          <w:b w:val="false"/>
          <w:i w:val="false"/>
          <w:color w:val="000000"/>
          <w:sz w:val="28"/>
        </w:rPr>
        <w:t>
      1) халықаралық көлік дәліздерінің құрамына кіретін жалпыға ортақ пайдаланудағы автомобиль жолдары арқылы қозғалыс кезінде көлік құралдарының салмақтық параметрлеріне қойылатын талаптар;</w:t>
      </w:r>
      <w:r>
        <w:br/>
      </w:r>
      <w:r>
        <w:rPr>
          <w:rFonts w:ascii="Times New Roman"/>
          <w:b w:val="false"/>
          <w:i w:val="false"/>
          <w:color w:val="000000"/>
          <w:sz w:val="28"/>
        </w:rPr>
        <w:t>
</w:t>
      </w:r>
      <w:r>
        <w:rPr>
          <w:rFonts w:ascii="Times New Roman"/>
          <w:b w:val="false"/>
          <w:i w:val="false"/>
          <w:color w:val="000000"/>
          <w:sz w:val="28"/>
        </w:rPr>
        <w:t>
      2) екінші Тарап мемлекетінің жалпыға ортақ пайдаланудағы автомобиль жолдары арқылы көлік құралдарының жүріп өткені үшін алымдар төлеудің толықтығын бақылау жүйесін құру;</w:t>
      </w:r>
      <w:r>
        <w:br/>
      </w:r>
      <w:r>
        <w:rPr>
          <w:rFonts w:ascii="Times New Roman"/>
          <w:b w:val="false"/>
          <w:i w:val="false"/>
          <w:color w:val="000000"/>
          <w:sz w:val="28"/>
        </w:rPr>
        <w:t>
</w:t>
      </w:r>
      <w:r>
        <w:rPr>
          <w:rFonts w:ascii="Times New Roman"/>
          <w:b w:val="false"/>
          <w:i w:val="false"/>
          <w:color w:val="000000"/>
          <w:sz w:val="28"/>
        </w:rPr>
        <w:t>
      3) үшінші елдердің тасымалдаушыларымен даулы жағдайлар туындаған жағдайда оларды реттеу жөнінде тетік әзірлеу;</w:t>
      </w:r>
      <w:r>
        <w:br/>
      </w:r>
      <w:r>
        <w:rPr>
          <w:rFonts w:ascii="Times New Roman"/>
          <w:b w:val="false"/>
          <w:i w:val="false"/>
          <w:color w:val="000000"/>
          <w:sz w:val="28"/>
        </w:rPr>
        <w:t>
</w:t>
      </w:r>
      <w:r>
        <w:rPr>
          <w:rFonts w:ascii="Times New Roman"/>
          <w:b w:val="false"/>
          <w:i w:val="false"/>
          <w:color w:val="000000"/>
          <w:sz w:val="28"/>
        </w:rPr>
        <w:t>
      4) Кеден одағының аумағы арқылы халықаралық автомобиль тасымалының шарттарын орындау бойынша белгіленген талаптарды бұзған  жағдайда көлік құралдарын кері қайтару (ұстау) тетігін жасау бөлігінде қабылдайды.</w:t>
      </w:r>
    </w:p>
    <w:bookmarkEnd w:id="4"/>
    <w:p>
      <w:pPr>
        <w:spacing w:after="0"/>
        <w:ind w:left="0"/>
        <w:jc w:val="left"/>
      </w:pPr>
      <w:r>
        <w:rPr>
          <w:rFonts w:ascii="Times New Roman"/>
          <w:b/>
          <w:i w:val="false"/>
          <w:color w:val="000000"/>
        </w:rPr>
        <w:t xml:space="preserve"> 8-бап</w:t>
      </w:r>
    </w:p>
    <w:bookmarkStart w:name="z17" w:id="5"/>
    <w:p>
      <w:pPr>
        <w:spacing w:after="0"/>
        <w:ind w:left="0"/>
        <w:jc w:val="both"/>
      </w:pPr>
      <w:r>
        <w:rPr>
          <w:rFonts w:ascii="Times New Roman"/>
          <w:b w:val="false"/>
          <w:i w:val="false"/>
          <w:color w:val="000000"/>
          <w:sz w:val="28"/>
        </w:rPr>
        <w:t>      Рұқсаттар (арнайы рұқсаттар):</w:t>
      </w:r>
      <w:r>
        <w:br/>
      </w:r>
      <w:r>
        <w:rPr>
          <w:rFonts w:ascii="Times New Roman"/>
          <w:b w:val="false"/>
          <w:i w:val="false"/>
          <w:color w:val="000000"/>
          <w:sz w:val="28"/>
        </w:rPr>
        <w:t>
      1) олар құзыретті органдары көрсетілген рұқсаттарды берген Тарап мемлекетінің заңнамасын бұзушылықпен ресімделсе немесе пайдаланылса;</w:t>
      </w:r>
      <w:r>
        <w:br/>
      </w:r>
      <w:r>
        <w:rPr>
          <w:rFonts w:ascii="Times New Roman"/>
          <w:b w:val="false"/>
          <w:i w:val="false"/>
          <w:color w:val="000000"/>
          <w:sz w:val="28"/>
        </w:rPr>
        <w:t>
</w:t>
      </w:r>
      <w:r>
        <w:rPr>
          <w:rFonts w:ascii="Times New Roman"/>
          <w:b w:val="false"/>
          <w:i w:val="false"/>
          <w:color w:val="000000"/>
          <w:sz w:val="28"/>
        </w:rPr>
        <w:t>
      2) Тарап мемлекетінің арнайы рұқсатында көрсетілген көлік құралының салмақтық және (немесе) габариттік параметрлері көлік құралын салмағын және габариттерін өлшеудің қорытындысына сәйкес келмесе;</w:t>
      </w:r>
      <w:r>
        <w:br/>
      </w:r>
      <w:r>
        <w:rPr>
          <w:rFonts w:ascii="Times New Roman"/>
          <w:b w:val="false"/>
          <w:i w:val="false"/>
          <w:color w:val="000000"/>
          <w:sz w:val="28"/>
        </w:rPr>
        <w:t>
</w:t>
      </w:r>
      <w:r>
        <w:rPr>
          <w:rFonts w:ascii="Times New Roman"/>
          <w:b w:val="false"/>
          <w:i w:val="false"/>
          <w:color w:val="000000"/>
          <w:sz w:val="28"/>
        </w:rPr>
        <w:t>
      3) көлік құралының сипаттамасы Тарап мемлекетінің аумағы арқылы жүріп өтуге арналған рұқсатта көзделген көлік құралының сипаттамаларына сәйкес келмесе, жарамсыз болып табылады.</w:t>
      </w:r>
      <w:r>
        <w:br/>
      </w:r>
      <w:r>
        <w:rPr>
          <w:rFonts w:ascii="Times New Roman"/>
          <w:b w:val="false"/>
          <w:i w:val="false"/>
          <w:color w:val="000000"/>
          <w:sz w:val="28"/>
        </w:rPr>
        <w:t>
      Бақылау іс-қимылдары барысында көлік құралының параметрлері (сипаттамалары) рұқсатқа сәйкес келмесе, бір Тараптың көлік (автомобиль) бақылауы органының екінші Тараптың көлік (автомобиль) бақылауы органынан жедел тәртіппен рұқсаттардың жарамдылығын растауды сұратуға құқығы бар.</w:t>
      </w:r>
    </w:p>
    <w:bookmarkEnd w:id="5"/>
    <w:p>
      <w:pPr>
        <w:spacing w:after="0"/>
        <w:ind w:left="0"/>
        <w:jc w:val="left"/>
      </w:pPr>
      <w:r>
        <w:rPr>
          <w:rFonts w:ascii="Times New Roman"/>
          <w:b/>
          <w:i w:val="false"/>
          <w:color w:val="000000"/>
        </w:rPr>
        <w:t xml:space="preserve"> 9-бап</w:t>
      </w:r>
    </w:p>
    <w:bookmarkStart w:name="z20" w:id="6"/>
    <w:p>
      <w:pPr>
        <w:spacing w:after="0"/>
        <w:ind w:left="0"/>
        <w:jc w:val="both"/>
      </w:pPr>
      <w:r>
        <w:rPr>
          <w:rFonts w:ascii="Times New Roman"/>
          <w:b w:val="false"/>
          <w:i w:val="false"/>
          <w:color w:val="000000"/>
          <w:sz w:val="28"/>
        </w:rPr>
        <w:t>      Осы Келісімді іске асыру мақсатында көлік (автомобиль) бақылауы органдары:</w:t>
      </w:r>
      <w:r>
        <w:br/>
      </w:r>
      <w:r>
        <w:rPr>
          <w:rFonts w:ascii="Times New Roman"/>
          <w:b w:val="false"/>
          <w:i w:val="false"/>
          <w:color w:val="000000"/>
          <w:sz w:val="28"/>
        </w:rPr>
        <w:t>
      1) жеке хаттамаларды жасайды, екінші Тараптың көлік (автомобиль) бақылауы органдарына өз мемлекеттерінің көлік (автомобиль) бақылауын жүзеге асыруға қойылатын талаптарды регламенттейтін нормативтік құқықтық актілерінің ережелерін жеткізеді, бірін-бірі көрсетілген актілерге енгізілетін кез келген өзгерістер туралы хабардар етеді, сондай-ақ осы Келісімді іске асыру үшін қажетті құжаттардың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көлік (автомобиль) бақылауы нәтижесінде алынған ақпаратпен өзара және тұрақты түрде алмасады. Ақпаратпен алмасудың нысанын, құрамын және тәртібін Тараптар мемлекеттерінің көлік (автомобиль) бақылауы органдары айқындайды;</w:t>
      </w:r>
      <w:r>
        <w:br/>
      </w:r>
      <w:r>
        <w:rPr>
          <w:rFonts w:ascii="Times New Roman"/>
          <w:b w:val="false"/>
          <w:i w:val="false"/>
          <w:color w:val="000000"/>
          <w:sz w:val="28"/>
        </w:rPr>
        <w:t>
</w:t>
      </w:r>
      <w:r>
        <w:rPr>
          <w:rFonts w:ascii="Times New Roman"/>
          <w:b w:val="false"/>
          <w:i w:val="false"/>
          <w:color w:val="000000"/>
          <w:sz w:val="28"/>
        </w:rPr>
        <w:t>
      3) бір Тарап мемлекетінің аумағы арқылы екінші Тарап мемлекетінің аумағына транзитпен жүретін көлік құралдары туралы дерекқорларды жүргізуді ұйымдастырады және осы базада бар ақпаратпен өзара алмасады.</w:t>
      </w:r>
      <w:r>
        <w:br/>
      </w:r>
      <w:r>
        <w:rPr>
          <w:rFonts w:ascii="Times New Roman"/>
          <w:b w:val="false"/>
          <w:i w:val="false"/>
          <w:color w:val="000000"/>
          <w:sz w:val="28"/>
        </w:rPr>
        <w:t xml:space="preserve">
      Көлік (автомобиль) бақылауы нәтижесінде алынған ақпаратпен алмасу электрондық түрде жүзеге асырылады. </w:t>
      </w:r>
      <w:r>
        <w:br/>
      </w:r>
      <w:r>
        <w:rPr>
          <w:rFonts w:ascii="Times New Roman"/>
          <w:b w:val="false"/>
          <w:i w:val="false"/>
          <w:color w:val="000000"/>
          <w:sz w:val="28"/>
        </w:rPr>
        <w:t>
      Тараптар мемлекеттерінің көлік (автомобиль) бақылауы органдары  көлік (автомобиль) бақылауы нәтижесінде алынған халықаралық  тасымалдағы көлік құралдары, тасымалданатын тауарлар туралы өзге ақпаратты ұсына алады.</w:t>
      </w:r>
    </w:p>
    <w:bookmarkEnd w:id="6"/>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Көлік (автомобиль) бақылауы нәтижелерін және көлік құралдарын ресімдеу және есепке алу мақсатында көлік (автомобиль) бақылауы органдары осы Келісімнің 4-6-баптарына сәйкес жүзеге асырылатын көлік (автомобиль) бақылауы бойынша қосымша іс-қимылдар нәтижелері туралы мәліметтерді қамтитын ақпараттың ресурстарды пайдаланады, сондай-ақ осы ақпараттық ресурстардың өзара пайдаланылуын қамтамасыз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белгіленген тәртіппен шет мемлекеттердің құзыретті органдарын осы Келісімге сәйкес Кеден одағының сыртқы шекарасындағы көлік (автомобиль) бақылауын жүзеге асыру тәртібінің өзгергені туралы хабардар етеді.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ережелерін орындау үшін Тараптар бірлескен комиссия құрады, оның отырыстары қажеттілігіне қарай өткізіледі.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дауларды Тараптар консультациялар және (немесе) келіссөздер жолымен шешеді.</w:t>
      </w:r>
      <w:r>
        <w:br/>
      </w:r>
      <w:r>
        <w:rPr>
          <w:rFonts w:ascii="Times New Roman"/>
          <w:b w:val="false"/>
          <w:i w:val="false"/>
          <w:color w:val="000000"/>
          <w:sz w:val="28"/>
        </w:rPr>
        <w:t>
      Егер дауды Тараптар консультациялар және (немесе) келіссөздер арқылы Тараптардың бірін екінші Тарапқа жіберген оларды өткізу туралы ресми жазбаша өтініш жасалған күнінен бастап алты ай ішінде реттемесе, онда Тараптардың кез келгені осы дауды Еуразиялық экономикалық қауымдастықтың Сотына қарауға бере алады.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өз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Келісімге Тараптардың өзара келісімі бойынша хаттамалармен ресімделетін және оның ажырамас бөліктері болып табылатын өзгерістер мен толықтырулар енгізілуі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белгіленбеген мерзімге жасалды және оның күшіне енуі үшін қажетті барлық мемлекетішілік рәсімдерді Тараптардың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Тараптардың кез келгені осы Келісімнің қолданылуын тоқтату туралы жазбаша хабарламаны депозитарийге дипломатиялық арналар арқылы 60 (алпыс) күннен кешіктірмей жіберу арқылы оны тоқтата алады.</w:t>
      </w:r>
      <w:r>
        <w:br/>
      </w:r>
      <w:r>
        <w:rPr>
          <w:rFonts w:ascii="Times New Roman"/>
          <w:b w:val="false"/>
          <w:i w:val="false"/>
          <w:color w:val="000000"/>
          <w:sz w:val="28"/>
        </w:rPr>
        <w:t>
       2011 жылғы «__» _________ ___________ қаласында орыс тіліндегі бір түпнұсқа данада жасалды.</w:t>
      </w:r>
      <w:r>
        <w:br/>
      </w:r>
      <w:r>
        <w:rPr>
          <w:rFonts w:ascii="Times New Roman"/>
          <w:b w:val="false"/>
          <w:i w:val="false"/>
          <w:color w:val="000000"/>
          <w:sz w:val="28"/>
        </w:rPr>
        <w:t>
      Осы Келісімнің түпнұсқа данасы депозитарий болып табылатын және осы Келісімнің расталған көшірмесін әрбір Тарапқа жіберетін Кеден одағы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