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fb29" w14:textId="b33f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байланысты гранттарды тартуға арналған өтінімдердің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7 сәуірдегі № 388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167-бабының 4-тармағына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2011 жылы байланысты гранттарды тартуға арналған өтінімдердің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жылы байланысты гранттарды тартуға арналған өтінімдердің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673"/>
        <w:gridCol w:w="1733"/>
        <w:gridCol w:w="1733"/>
        <w:gridCol w:w="1733"/>
        <w:gridCol w:w="1733"/>
        <w:gridCol w:w="1733"/>
        <w:gridCol w:w="17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атауы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 агенттік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кезеңі (жылдар)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жалпы құны (мың теңге)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 сомасы (мың теңге)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грантты қайта қаржыландыру сомасы (мың теңге)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жоспарлауға және халыққа әлеуметтік қызметтер көрсетуге инновациялық тәсілдер енгізу арқылы өңірдің бәсекеге қабілеттілігін арттыру (бұрынғы Семей өңірінің мысалында)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Біріккен Ұлттар Ұйымының Даму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1747704,750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1472454,750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шетел инвестицияларының шағын және орта бизнесті дамытуға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 Одағы Экономикалық Ынтымақтастық және Даму Ұйымымен бірлесе отырып (ЭЫДҮ)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сектор реформасы арқылы бәсекеге қабілеттілікті арттыру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Еуропа Одағы Экономикалық Ынтымақтастық және Даму Ұйымымен бірлесе отырып (ЭЫДҮ)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