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1dc3" w14:textId="b8e1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органдардың 2011 жылға арналған концессиялық міндеттемелерінің лимиттері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7 сәуірдегі № 385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164-бабының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Осы қаулыға қосымшаға сәйкес жергілікті атқарушы органдардың 2011 жылға арналған концессиялық міндеттемелерінің лимиттері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атқарушы органдардың 2011 жылға арналған концессиялық міндеттемелерінің лимиттері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413"/>
        <w:gridCol w:w="269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концессиялық міндеттемелерінің  лимиті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2 030 724,8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8 486 134,8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7 809 051,2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18 319 099,4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3 390 256,8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1 374 579,0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7 942 756,4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11 983 612,6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3 955 224,4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1 914 738,6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10 351 183,2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8 324 436,6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13 797 987,0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